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C62446" w14:textId="77777777" w:rsidR="00E26A2E" w:rsidRDefault="00E26A2E" w:rsidP="00E26A2E">
      <w:pPr>
        <w:pStyle w:val="Heading1"/>
      </w:pPr>
      <w:r>
        <w:t xml:space="preserve">Video transcript: Consumers with a disability – Easy English with Casey and Reece </w:t>
      </w:r>
    </w:p>
    <w:p w14:paraId="19C62447" w14:textId="77777777" w:rsidR="00E26A2E" w:rsidRDefault="00E26A2E" w:rsidP="005F36D2">
      <w:pPr>
        <w:rPr>
          <w:rFonts w:ascii="Arial" w:eastAsia="Helvetica Neue" w:hAnsi="Arial" w:cs="Arial"/>
          <w:sz w:val="22"/>
          <w:szCs w:val="22"/>
        </w:rPr>
      </w:pPr>
      <w:r>
        <w:rPr>
          <w:rFonts w:ascii="Arial" w:eastAsia="Helvetica Neue" w:hAnsi="Arial" w:cs="Arial"/>
          <w:sz w:val="22"/>
          <w:szCs w:val="22"/>
        </w:rPr>
        <w:t>Title: Consumers with a disability – Easy English with Casey and Reece</w:t>
      </w:r>
    </w:p>
    <w:p w14:paraId="19C62448" w14:textId="77777777" w:rsidR="00E26A2E" w:rsidRDefault="00E26A2E" w:rsidP="005F36D2">
      <w:pPr>
        <w:rPr>
          <w:rFonts w:ascii="Arial" w:eastAsia="Helvetica Neue" w:hAnsi="Arial" w:cs="Arial"/>
          <w:sz w:val="22"/>
          <w:szCs w:val="22"/>
        </w:rPr>
      </w:pPr>
    </w:p>
    <w:p w14:paraId="19C62449" w14:textId="77777777" w:rsidR="00E26A2E" w:rsidRDefault="00E26A2E" w:rsidP="005F36D2">
      <w:pPr>
        <w:rPr>
          <w:rFonts w:ascii="Arial" w:eastAsia="Helvetica Neue" w:hAnsi="Arial" w:cs="Arial"/>
          <w:sz w:val="22"/>
          <w:szCs w:val="22"/>
        </w:rPr>
      </w:pPr>
      <w:r>
        <w:rPr>
          <w:rFonts w:ascii="Arial" w:eastAsia="Helvetica Neue" w:hAnsi="Arial" w:cs="Arial"/>
          <w:sz w:val="22"/>
          <w:szCs w:val="22"/>
        </w:rPr>
        <w:t>Music: music softly playing in the background.</w:t>
      </w:r>
    </w:p>
    <w:p w14:paraId="19C6244A" w14:textId="77777777" w:rsidR="00E26A2E" w:rsidRDefault="00E26A2E" w:rsidP="005F36D2">
      <w:pPr>
        <w:rPr>
          <w:rFonts w:ascii="Arial" w:eastAsia="Helvetica Neue" w:hAnsi="Arial" w:cs="Arial"/>
          <w:sz w:val="22"/>
          <w:szCs w:val="22"/>
        </w:rPr>
      </w:pPr>
    </w:p>
    <w:p w14:paraId="19C6244B" w14:textId="77777777" w:rsidR="00E26A2E" w:rsidRDefault="00E26A2E" w:rsidP="005F36D2">
      <w:pPr>
        <w:rPr>
          <w:rFonts w:ascii="Arial" w:eastAsia="Helvetica Neue" w:hAnsi="Arial" w:cs="Arial"/>
          <w:sz w:val="22"/>
          <w:szCs w:val="22"/>
        </w:rPr>
      </w:pPr>
      <w:r>
        <w:rPr>
          <w:rFonts w:ascii="Arial" w:eastAsia="Helvetica Neue" w:hAnsi="Arial" w:cs="Arial"/>
          <w:sz w:val="22"/>
          <w:szCs w:val="22"/>
        </w:rPr>
        <w:t>Length: 4:52 minutes</w:t>
      </w:r>
    </w:p>
    <w:p w14:paraId="19C6244C" w14:textId="77777777" w:rsidR="00E26A2E" w:rsidRDefault="00E26A2E" w:rsidP="005F36D2">
      <w:pPr>
        <w:rPr>
          <w:rFonts w:ascii="Arial" w:eastAsia="Helvetica Neue" w:hAnsi="Arial" w:cs="Arial"/>
          <w:i/>
          <w:sz w:val="22"/>
          <w:szCs w:val="22"/>
        </w:rPr>
      </w:pPr>
    </w:p>
    <w:p w14:paraId="19C6244D" w14:textId="77777777" w:rsidR="00E26A2E" w:rsidRDefault="00E26A2E" w:rsidP="005F36D2">
      <w:pPr>
        <w:rPr>
          <w:rFonts w:ascii="Arial" w:eastAsia="Helvetica Neue" w:hAnsi="Arial" w:cs="Arial"/>
          <w:i/>
          <w:sz w:val="22"/>
          <w:szCs w:val="22"/>
        </w:rPr>
      </w:pPr>
      <w:r>
        <w:rPr>
          <w:rFonts w:ascii="Arial" w:eastAsia="Helvetica Neue" w:hAnsi="Arial" w:cs="Arial"/>
          <w:i/>
          <w:sz w:val="22"/>
          <w:szCs w:val="22"/>
        </w:rPr>
        <w:t>Transcript begins</w:t>
      </w:r>
    </w:p>
    <w:p w14:paraId="19C6244E" w14:textId="77777777" w:rsidR="00E26A2E" w:rsidRDefault="00E26A2E" w:rsidP="005F36D2">
      <w:pPr>
        <w:rPr>
          <w:rFonts w:ascii="Arial" w:eastAsia="Helvetica Neue" w:hAnsi="Arial" w:cs="Arial"/>
          <w:i/>
          <w:sz w:val="22"/>
          <w:szCs w:val="22"/>
        </w:rPr>
      </w:pPr>
    </w:p>
    <w:p w14:paraId="19C6244F" w14:textId="77777777" w:rsidR="00E26A2E" w:rsidRDefault="00E26A2E" w:rsidP="005F36D2">
      <w:pPr>
        <w:rPr>
          <w:rFonts w:ascii="Arial" w:eastAsia="Helvetica Neue" w:hAnsi="Arial" w:cs="Arial"/>
          <w:sz w:val="22"/>
          <w:szCs w:val="22"/>
        </w:rPr>
      </w:pPr>
      <w:r>
        <w:rPr>
          <w:rFonts w:ascii="Arial" w:eastAsia="Helvetica Neue" w:hAnsi="Arial" w:cs="Arial"/>
          <w:sz w:val="22"/>
          <w:szCs w:val="22"/>
        </w:rPr>
        <w:t>Description: A cartoon video begins, shows a woman named Casey and a man named Reece in a living room, waving at the camera</w:t>
      </w:r>
    </w:p>
    <w:p w14:paraId="19C62450" w14:textId="77777777" w:rsidR="00E26A2E" w:rsidRDefault="00E26A2E" w:rsidP="005F36D2">
      <w:pPr>
        <w:rPr>
          <w:rFonts w:ascii="Arial" w:eastAsia="Helvetica Neue" w:hAnsi="Arial" w:cs="Arial"/>
          <w:sz w:val="22"/>
          <w:szCs w:val="22"/>
        </w:rPr>
      </w:pPr>
    </w:p>
    <w:p w14:paraId="19C62451" w14:textId="77777777" w:rsidR="00E26A2E" w:rsidRDefault="00E26A2E" w:rsidP="005F36D2">
      <w:pPr>
        <w:rPr>
          <w:rFonts w:ascii="Arial" w:eastAsia="Helvetica Neue" w:hAnsi="Arial" w:cs="Arial"/>
          <w:sz w:val="22"/>
          <w:szCs w:val="22"/>
        </w:rPr>
      </w:pPr>
      <w:r>
        <w:rPr>
          <w:rFonts w:ascii="Arial" w:eastAsia="Helvetica Neue" w:hAnsi="Arial" w:cs="Arial"/>
          <w:sz w:val="22"/>
          <w:szCs w:val="22"/>
        </w:rPr>
        <w:t>Casey: Hello, I’m Casey.</w:t>
      </w:r>
    </w:p>
    <w:p w14:paraId="19C62452" w14:textId="77777777" w:rsidR="00E26A2E" w:rsidRDefault="00E26A2E" w:rsidP="005F36D2">
      <w:pPr>
        <w:rPr>
          <w:rFonts w:ascii="Arial" w:eastAsia="Helvetica Neue" w:hAnsi="Arial" w:cs="Arial"/>
          <w:sz w:val="22"/>
          <w:szCs w:val="22"/>
        </w:rPr>
      </w:pPr>
    </w:p>
    <w:p w14:paraId="19C62453" w14:textId="77777777" w:rsidR="00E26A2E" w:rsidRDefault="00E26A2E" w:rsidP="005F36D2">
      <w:pPr>
        <w:rPr>
          <w:rFonts w:ascii="Arial" w:eastAsia="Helvetica Neue" w:hAnsi="Arial" w:cs="Arial"/>
          <w:sz w:val="22"/>
          <w:szCs w:val="22"/>
        </w:rPr>
      </w:pPr>
      <w:r>
        <w:rPr>
          <w:rFonts w:ascii="Arial" w:eastAsia="Helvetica Neue" w:hAnsi="Arial" w:cs="Arial"/>
          <w:sz w:val="22"/>
          <w:szCs w:val="22"/>
        </w:rPr>
        <w:t xml:space="preserve">Reece: And I’m Reece. </w:t>
      </w:r>
    </w:p>
    <w:p w14:paraId="19C62454" w14:textId="77777777" w:rsidR="00E26A2E" w:rsidRDefault="00E26A2E" w:rsidP="005F36D2">
      <w:pPr>
        <w:rPr>
          <w:rFonts w:ascii="Arial" w:eastAsia="Helvetica Neue" w:hAnsi="Arial" w:cs="Arial"/>
          <w:sz w:val="22"/>
          <w:szCs w:val="22"/>
        </w:rPr>
      </w:pPr>
    </w:p>
    <w:p w14:paraId="19C62455" w14:textId="77777777" w:rsidR="00E26A2E" w:rsidRDefault="00E26A2E" w:rsidP="005F36D2">
      <w:pPr>
        <w:rPr>
          <w:rFonts w:ascii="Arial" w:eastAsia="Helvetica Neue" w:hAnsi="Arial" w:cs="Arial"/>
          <w:sz w:val="22"/>
          <w:szCs w:val="22"/>
        </w:rPr>
      </w:pPr>
      <w:r>
        <w:rPr>
          <w:rFonts w:ascii="Arial" w:eastAsia="Helvetica Neue" w:hAnsi="Arial" w:cs="Arial"/>
          <w:sz w:val="22"/>
          <w:szCs w:val="22"/>
        </w:rPr>
        <w:t>Description: Casey and Reece are now on a stage and the curtain opens. There’s a cat standing between them.</w:t>
      </w:r>
    </w:p>
    <w:p w14:paraId="19C62456" w14:textId="77777777" w:rsidR="00E26A2E" w:rsidRDefault="00E26A2E" w:rsidP="005F36D2">
      <w:pPr>
        <w:rPr>
          <w:rFonts w:ascii="Arial" w:eastAsia="Helvetica Neue" w:hAnsi="Arial" w:cs="Arial"/>
          <w:sz w:val="22"/>
          <w:szCs w:val="22"/>
        </w:rPr>
      </w:pPr>
    </w:p>
    <w:p w14:paraId="19C62457" w14:textId="77777777" w:rsidR="00E26A2E" w:rsidRDefault="00E26A2E" w:rsidP="005F36D2">
      <w:pPr>
        <w:rPr>
          <w:rFonts w:ascii="Arial" w:eastAsia="Helvetica Neue" w:hAnsi="Arial" w:cs="Arial"/>
          <w:sz w:val="22"/>
          <w:szCs w:val="22"/>
        </w:rPr>
      </w:pPr>
      <w:r>
        <w:rPr>
          <w:rFonts w:ascii="Arial" w:eastAsia="Helvetica Neue" w:hAnsi="Arial" w:cs="Arial"/>
          <w:sz w:val="22"/>
          <w:szCs w:val="22"/>
        </w:rPr>
        <w:t xml:space="preserve">Casey: </w:t>
      </w:r>
      <w:r w:rsidRPr="00A2212B">
        <w:rPr>
          <w:rFonts w:ascii="Arial" w:eastAsia="Helvetica Neue" w:hAnsi="Arial" w:cs="Arial"/>
          <w:sz w:val="22"/>
          <w:szCs w:val="22"/>
        </w:rPr>
        <w:t>We’re here to talk to you about your rights when you buy something.</w:t>
      </w:r>
    </w:p>
    <w:p w14:paraId="19C62458" w14:textId="77777777" w:rsidR="00E26A2E" w:rsidRDefault="00E26A2E" w:rsidP="005F36D2">
      <w:pPr>
        <w:rPr>
          <w:rFonts w:ascii="Arial" w:eastAsia="Helvetica Neue" w:hAnsi="Arial" w:cs="Arial"/>
          <w:sz w:val="22"/>
          <w:szCs w:val="22"/>
        </w:rPr>
      </w:pPr>
    </w:p>
    <w:p w14:paraId="19C62459" w14:textId="77777777" w:rsidR="00E26A2E" w:rsidRDefault="00E26A2E" w:rsidP="005F36D2">
      <w:pPr>
        <w:rPr>
          <w:rFonts w:ascii="Arial" w:eastAsia="Helvetica Neue" w:hAnsi="Arial" w:cs="Arial"/>
          <w:sz w:val="22"/>
          <w:szCs w:val="22"/>
        </w:rPr>
      </w:pPr>
      <w:r>
        <w:rPr>
          <w:rFonts w:ascii="Arial" w:eastAsia="Helvetica Neue" w:hAnsi="Arial" w:cs="Arial"/>
          <w:sz w:val="22"/>
          <w:szCs w:val="22"/>
        </w:rPr>
        <w:t xml:space="preserve">Reece: </w:t>
      </w:r>
      <w:r w:rsidRPr="00A2212B">
        <w:rPr>
          <w:rFonts w:ascii="Arial" w:eastAsia="Helvetica Neue" w:hAnsi="Arial" w:cs="Arial"/>
          <w:sz w:val="22"/>
          <w:szCs w:val="22"/>
        </w:rPr>
        <w:t>We all have rights and our rights look after us and protect us.</w:t>
      </w:r>
    </w:p>
    <w:p w14:paraId="19C6245A" w14:textId="77777777" w:rsidR="00E26A2E" w:rsidRDefault="00E26A2E" w:rsidP="005F36D2">
      <w:pPr>
        <w:rPr>
          <w:rFonts w:ascii="Arial" w:eastAsia="Helvetica Neue" w:hAnsi="Arial" w:cs="Arial"/>
          <w:sz w:val="22"/>
          <w:szCs w:val="22"/>
        </w:rPr>
      </w:pPr>
    </w:p>
    <w:p w14:paraId="19C6245B" w14:textId="77777777" w:rsidR="00E26A2E" w:rsidRDefault="00E26A2E" w:rsidP="005F36D2">
      <w:pPr>
        <w:rPr>
          <w:rFonts w:ascii="Arial" w:eastAsia="Helvetica Neue" w:hAnsi="Arial" w:cs="Arial"/>
          <w:sz w:val="22"/>
          <w:szCs w:val="22"/>
        </w:rPr>
      </w:pPr>
      <w:r>
        <w:rPr>
          <w:rFonts w:ascii="Arial" w:eastAsia="Helvetica Neue" w:hAnsi="Arial" w:cs="Arial"/>
          <w:sz w:val="22"/>
          <w:szCs w:val="22"/>
        </w:rPr>
        <w:t>Description: Casey and Reece are back in their living room with their cat.</w:t>
      </w:r>
    </w:p>
    <w:p w14:paraId="19C6245C" w14:textId="77777777" w:rsidR="00E26A2E" w:rsidRDefault="00E26A2E" w:rsidP="005F36D2">
      <w:pPr>
        <w:rPr>
          <w:rFonts w:ascii="Arial" w:eastAsia="Helvetica Neue" w:hAnsi="Arial" w:cs="Arial"/>
          <w:sz w:val="22"/>
          <w:szCs w:val="22"/>
        </w:rPr>
      </w:pPr>
    </w:p>
    <w:p w14:paraId="19C6245D" w14:textId="77777777" w:rsidR="00E26A2E" w:rsidRDefault="00E26A2E" w:rsidP="005F36D2">
      <w:pPr>
        <w:rPr>
          <w:rFonts w:ascii="Arial" w:eastAsia="Helvetica Neue" w:hAnsi="Arial" w:cs="Arial"/>
          <w:sz w:val="22"/>
          <w:szCs w:val="22"/>
        </w:rPr>
      </w:pPr>
      <w:r>
        <w:rPr>
          <w:rFonts w:ascii="Arial" w:eastAsia="Helvetica Neue" w:hAnsi="Arial" w:cs="Arial"/>
          <w:sz w:val="22"/>
          <w:szCs w:val="22"/>
        </w:rPr>
        <w:t xml:space="preserve">Casey: </w:t>
      </w:r>
      <w:r w:rsidRPr="00A2212B">
        <w:rPr>
          <w:rFonts w:ascii="Arial" w:eastAsia="Helvetica Neue" w:hAnsi="Arial" w:cs="Arial"/>
          <w:sz w:val="22"/>
          <w:szCs w:val="22"/>
        </w:rPr>
        <w:t>The law gives us these rights. We have rights even before we decide to buy things.</w:t>
      </w:r>
      <w:r>
        <w:rPr>
          <w:rFonts w:ascii="Arial" w:eastAsia="Helvetica Neue" w:hAnsi="Arial" w:cs="Arial"/>
          <w:sz w:val="22"/>
          <w:szCs w:val="22"/>
        </w:rPr>
        <w:t xml:space="preserve"> </w:t>
      </w:r>
      <w:r w:rsidRPr="00A2212B">
        <w:rPr>
          <w:rFonts w:ascii="Arial" w:eastAsia="Helvetica Neue" w:hAnsi="Arial" w:cs="Arial"/>
          <w:sz w:val="22"/>
          <w:szCs w:val="22"/>
        </w:rPr>
        <w:t>The right to look around for the same item in other shops.</w:t>
      </w:r>
    </w:p>
    <w:p w14:paraId="19C6245E" w14:textId="77777777" w:rsidR="00E26A2E" w:rsidRDefault="00E26A2E" w:rsidP="005F36D2">
      <w:pPr>
        <w:rPr>
          <w:rFonts w:ascii="Arial" w:eastAsia="Helvetica Neue" w:hAnsi="Arial" w:cs="Arial"/>
          <w:sz w:val="22"/>
          <w:szCs w:val="22"/>
        </w:rPr>
      </w:pPr>
    </w:p>
    <w:p w14:paraId="19C6245F" w14:textId="77777777" w:rsidR="00E26A2E" w:rsidRDefault="00E26A2E" w:rsidP="005F36D2">
      <w:pPr>
        <w:rPr>
          <w:rFonts w:ascii="Arial" w:eastAsia="Helvetica Neue" w:hAnsi="Arial" w:cs="Arial"/>
          <w:sz w:val="22"/>
          <w:szCs w:val="22"/>
        </w:rPr>
      </w:pPr>
      <w:r>
        <w:rPr>
          <w:rFonts w:ascii="Arial" w:eastAsia="Helvetica Neue" w:hAnsi="Arial" w:cs="Arial"/>
          <w:sz w:val="22"/>
          <w:szCs w:val="22"/>
        </w:rPr>
        <w:t xml:space="preserve">Reece: </w:t>
      </w:r>
      <w:r w:rsidRPr="00A2212B">
        <w:rPr>
          <w:rFonts w:ascii="Arial" w:eastAsia="Helvetica Neue" w:hAnsi="Arial" w:cs="Arial"/>
          <w:sz w:val="22"/>
          <w:szCs w:val="22"/>
        </w:rPr>
        <w:t>The right to look around for the same item in other shops.</w:t>
      </w:r>
    </w:p>
    <w:p w14:paraId="19C62460" w14:textId="77777777" w:rsidR="008E5696" w:rsidRDefault="008E5696" w:rsidP="005F36D2">
      <w:pPr>
        <w:rPr>
          <w:rFonts w:ascii="Arial" w:eastAsia="Helvetica Neue" w:hAnsi="Arial" w:cs="Arial"/>
          <w:sz w:val="22"/>
          <w:szCs w:val="22"/>
        </w:rPr>
      </w:pPr>
    </w:p>
    <w:p w14:paraId="19C62461" w14:textId="77777777" w:rsidR="008E5696" w:rsidRDefault="008E5696" w:rsidP="005F36D2">
      <w:pPr>
        <w:rPr>
          <w:rFonts w:ascii="Arial" w:eastAsia="Helvetica Neue" w:hAnsi="Arial" w:cs="Arial"/>
          <w:sz w:val="22"/>
          <w:szCs w:val="22"/>
        </w:rPr>
      </w:pPr>
      <w:r>
        <w:rPr>
          <w:rFonts w:ascii="Arial" w:eastAsia="Helvetica Neue" w:hAnsi="Arial" w:cs="Arial"/>
          <w:sz w:val="22"/>
          <w:szCs w:val="22"/>
        </w:rPr>
        <w:t>Description: The words ‘Ask questions’ appears in black writing on a blue background.</w:t>
      </w:r>
    </w:p>
    <w:p w14:paraId="19C62462" w14:textId="77777777" w:rsidR="008E5696" w:rsidRDefault="008E5696" w:rsidP="005F36D2">
      <w:pPr>
        <w:rPr>
          <w:rFonts w:ascii="Arial" w:eastAsia="Helvetica Neue" w:hAnsi="Arial" w:cs="Arial"/>
          <w:sz w:val="22"/>
          <w:szCs w:val="22"/>
        </w:rPr>
      </w:pPr>
    </w:p>
    <w:p w14:paraId="19C62463" w14:textId="77777777" w:rsidR="008E5696" w:rsidRDefault="008E5696" w:rsidP="005F36D2">
      <w:pPr>
        <w:rPr>
          <w:rFonts w:ascii="Arial" w:eastAsia="Helvetica Neue" w:hAnsi="Arial" w:cs="Arial"/>
          <w:sz w:val="22"/>
          <w:szCs w:val="22"/>
        </w:rPr>
      </w:pPr>
      <w:r>
        <w:rPr>
          <w:rFonts w:ascii="Arial" w:eastAsia="Helvetica Neue" w:hAnsi="Arial" w:cs="Arial"/>
          <w:sz w:val="22"/>
          <w:szCs w:val="22"/>
        </w:rPr>
        <w:t xml:space="preserve">Casey (voiceover):  </w:t>
      </w:r>
      <w:r w:rsidRPr="00A2212B">
        <w:rPr>
          <w:rFonts w:ascii="Arial" w:eastAsia="Helvetica Neue" w:hAnsi="Arial" w:cs="Arial"/>
          <w:sz w:val="22"/>
          <w:szCs w:val="22"/>
        </w:rPr>
        <w:t>The right to ask the person you are buying from lots of questions.</w:t>
      </w:r>
    </w:p>
    <w:p w14:paraId="19C62464" w14:textId="77777777" w:rsidR="008E5696" w:rsidRDefault="008E5696" w:rsidP="005F36D2">
      <w:pPr>
        <w:rPr>
          <w:rFonts w:ascii="Arial" w:eastAsia="Helvetica Neue" w:hAnsi="Arial" w:cs="Arial"/>
          <w:sz w:val="22"/>
          <w:szCs w:val="22"/>
        </w:rPr>
      </w:pPr>
    </w:p>
    <w:p w14:paraId="19C62465" w14:textId="77777777" w:rsidR="008E5696" w:rsidRDefault="008E5696" w:rsidP="005F36D2">
      <w:pPr>
        <w:rPr>
          <w:rFonts w:ascii="Arial" w:eastAsia="Helvetica Neue" w:hAnsi="Arial" w:cs="Arial"/>
          <w:sz w:val="22"/>
          <w:szCs w:val="22"/>
        </w:rPr>
      </w:pPr>
      <w:r>
        <w:rPr>
          <w:rFonts w:ascii="Arial" w:eastAsia="Helvetica Neue" w:hAnsi="Arial" w:cs="Arial"/>
          <w:sz w:val="22"/>
          <w:szCs w:val="22"/>
        </w:rPr>
        <w:t>Description: Casey and Reece in their living room with their cat.</w:t>
      </w:r>
    </w:p>
    <w:p w14:paraId="19C62466" w14:textId="77777777" w:rsidR="008E5696" w:rsidRDefault="008E5696" w:rsidP="005F36D2">
      <w:pPr>
        <w:rPr>
          <w:rFonts w:ascii="Arial" w:eastAsia="Helvetica Neue" w:hAnsi="Arial" w:cs="Arial"/>
          <w:sz w:val="22"/>
          <w:szCs w:val="22"/>
        </w:rPr>
      </w:pPr>
    </w:p>
    <w:p w14:paraId="19C62467" w14:textId="77777777" w:rsidR="008E5696" w:rsidRDefault="008E5696" w:rsidP="005F36D2">
      <w:pPr>
        <w:rPr>
          <w:rFonts w:ascii="Arial" w:eastAsia="Helvetica Neue" w:hAnsi="Arial" w:cs="Arial"/>
          <w:sz w:val="22"/>
          <w:szCs w:val="22"/>
        </w:rPr>
      </w:pPr>
      <w:r>
        <w:rPr>
          <w:rFonts w:ascii="Arial" w:eastAsia="Helvetica Neue" w:hAnsi="Arial" w:cs="Arial"/>
          <w:sz w:val="22"/>
          <w:szCs w:val="22"/>
        </w:rPr>
        <w:t>Reece: The right to ask the person you are buying from lots of questions.</w:t>
      </w:r>
    </w:p>
    <w:p w14:paraId="19C62468" w14:textId="77777777" w:rsidR="008E5696" w:rsidRDefault="008E5696" w:rsidP="005F36D2">
      <w:pPr>
        <w:rPr>
          <w:rFonts w:ascii="Arial" w:eastAsia="Helvetica Neue" w:hAnsi="Arial" w:cs="Arial"/>
          <w:sz w:val="22"/>
          <w:szCs w:val="22"/>
        </w:rPr>
      </w:pPr>
    </w:p>
    <w:p w14:paraId="19C62469" w14:textId="77777777" w:rsidR="008E5696" w:rsidRDefault="008E5696" w:rsidP="005F36D2">
      <w:pPr>
        <w:rPr>
          <w:rFonts w:ascii="Arial" w:eastAsia="Helvetica Neue" w:hAnsi="Arial" w:cs="Arial"/>
          <w:sz w:val="22"/>
          <w:szCs w:val="22"/>
        </w:rPr>
      </w:pPr>
      <w:r>
        <w:rPr>
          <w:rFonts w:ascii="Arial" w:eastAsia="Helvetica Neue" w:hAnsi="Arial" w:cs="Arial"/>
          <w:sz w:val="22"/>
          <w:szCs w:val="22"/>
        </w:rPr>
        <w:t>Description: The words ‘Take your time’ appears in black writing on a blue background.</w:t>
      </w:r>
    </w:p>
    <w:p w14:paraId="19C6246A" w14:textId="77777777" w:rsidR="00E26A2E" w:rsidRDefault="00E26A2E" w:rsidP="005F36D2">
      <w:pPr>
        <w:rPr>
          <w:rFonts w:ascii="Arial" w:eastAsia="Helvetica Neue" w:hAnsi="Arial" w:cs="Arial"/>
          <w:sz w:val="22"/>
          <w:szCs w:val="22"/>
        </w:rPr>
      </w:pPr>
    </w:p>
    <w:p w14:paraId="19C6246B" w14:textId="77777777" w:rsidR="005F36D2" w:rsidRDefault="008E5696" w:rsidP="005F36D2">
      <w:pPr>
        <w:rPr>
          <w:rFonts w:ascii="Arial" w:eastAsia="Helvetica Neue" w:hAnsi="Arial" w:cs="Arial"/>
          <w:sz w:val="22"/>
          <w:szCs w:val="22"/>
        </w:rPr>
      </w:pPr>
      <w:r>
        <w:rPr>
          <w:rFonts w:ascii="Arial" w:hAnsi="Arial" w:cs="Arial"/>
          <w:sz w:val="22"/>
          <w:szCs w:val="22"/>
        </w:rPr>
        <w:t xml:space="preserve">Casey (voiceover): </w:t>
      </w:r>
      <w:r w:rsidRPr="00A2212B">
        <w:rPr>
          <w:rFonts w:ascii="Arial" w:eastAsia="Helvetica Neue" w:hAnsi="Arial" w:cs="Arial"/>
          <w:sz w:val="22"/>
          <w:szCs w:val="22"/>
        </w:rPr>
        <w:t>And the right to take your time in deciding what you want to buy.</w:t>
      </w:r>
    </w:p>
    <w:p w14:paraId="19C6246C" w14:textId="77777777" w:rsidR="008E5696" w:rsidRDefault="008E5696" w:rsidP="005F36D2">
      <w:pPr>
        <w:rPr>
          <w:rFonts w:ascii="Arial" w:eastAsia="Helvetica Neue" w:hAnsi="Arial" w:cs="Arial"/>
          <w:sz w:val="22"/>
          <w:szCs w:val="22"/>
        </w:rPr>
      </w:pPr>
    </w:p>
    <w:p w14:paraId="19C6246D" w14:textId="77777777" w:rsidR="008E5696" w:rsidRDefault="008E5696" w:rsidP="008E5696">
      <w:pPr>
        <w:rPr>
          <w:rFonts w:ascii="Arial" w:eastAsia="Helvetica Neue" w:hAnsi="Arial" w:cs="Arial"/>
          <w:sz w:val="22"/>
          <w:szCs w:val="22"/>
        </w:rPr>
      </w:pPr>
      <w:r>
        <w:rPr>
          <w:rFonts w:ascii="Arial" w:eastAsia="Helvetica Neue" w:hAnsi="Arial" w:cs="Arial"/>
          <w:sz w:val="22"/>
          <w:szCs w:val="22"/>
        </w:rPr>
        <w:t>Description: Casey and Reece in their living room with their cat.</w:t>
      </w:r>
    </w:p>
    <w:p w14:paraId="19C6246E" w14:textId="77777777" w:rsidR="008E5696" w:rsidRDefault="008E5696" w:rsidP="005F36D2">
      <w:pPr>
        <w:rPr>
          <w:rFonts w:ascii="Arial" w:hAnsi="Arial" w:cs="Arial"/>
          <w:sz w:val="22"/>
          <w:szCs w:val="22"/>
        </w:rPr>
      </w:pPr>
    </w:p>
    <w:p w14:paraId="19C6246F" w14:textId="77777777" w:rsidR="008E5696" w:rsidRDefault="008E5696" w:rsidP="005F36D2">
      <w:pPr>
        <w:rPr>
          <w:rFonts w:ascii="Arial" w:eastAsia="Helvetica Neue" w:hAnsi="Arial" w:cs="Arial"/>
          <w:sz w:val="22"/>
          <w:szCs w:val="22"/>
        </w:rPr>
      </w:pPr>
      <w:r>
        <w:rPr>
          <w:rFonts w:ascii="Arial" w:hAnsi="Arial" w:cs="Arial"/>
          <w:sz w:val="22"/>
          <w:szCs w:val="22"/>
        </w:rPr>
        <w:t xml:space="preserve">Reece: </w:t>
      </w:r>
      <w:r w:rsidRPr="00A2212B">
        <w:rPr>
          <w:rFonts w:ascii="Arial" w:eastAsia="Helvetica Neue" w:hAnsi="Arial" w:cs="Arial"/>
          <w:sz w:val="22"/>
          <w:szCs w:val="22"/>
        </w:rPr>
        <w:t>The right to take your time in deciding what you want to buy.</w:t>
      </w:r>
    </w:p>
    <w:p w14:paraId="19C62470" w14:textId="77777777" w:rsidR="008E5696" w:rsidRDefault="008E5696" w:rsidP="005F36D2">
      <w:pPr>
        <w:rPr>
          <w:rFonts w:ascii="Arial" w:eastAsia="Helvetica Neue" w:hAnsi="Arial" w:cs="Arial"/>
          <w:sz w:val="22"/>
          <w:szCs w:val="22"/>
        </w:rPr>
      </w:pPr>
    </w:p>
    <w:p w14:paraId="19C62471" w14:textId="77777777" w:rsidR="008E5696" w:rsidRDefault="008E5696" w:rsidP="008E5696">
      <w:pPr>
        <w:rPr>
          <w:rFonts w:ascii="Arial" w:eastAsia="Helvetica Neue" w:hAnsi="Arial" w:cs="Arial"/>
          <w:sz w:val="22"/>
          <w:szCs w:val="22"/>
        </w:rPr>
      </w:pPr>
      <w:r>
        <w:rPr>
          <w:rFonts w:ascii="Arial" w:eastAsia="Helvetica Neue" w:hAnsi="Arial" w:cs="Arial"/>
          <w:sz w:val="22"/>
          <w:szCs w:val="22"/>
        </w:rPr>
        <w:t>Description: The words ‘Smart shopper’ appears in black writing on a blue background.</w:t>
      </w:r>
    </w:p>
    <w:p w14:paraId="19C62472" w14:textId="77777777" w:rsidR="008E5696" w:rsidRDefault="008E5696" w:rsidP="005F36D2">
      <w:pPr>
        <w:rPr>
          <w:rFonts w:ascii="Arial" w:hAnsi="Arial" w:cs="Arial"/>
          <w:sz w:val="22"/>
          <w:szCs w:val="22"/>
        </w:rPr>
      </w:pPr>
    </w:p>
    <w:p w14:paraId="19C62473" w14:textId="77777777" w:rsidR="005F36D2" w:rsidRDefault="008E5696" w:rsidP="005F36D2">
      <w:pPr>
        <w:rPr>
          <w:rFonts w:ascii="Arial" w:eastAsia="Helvetica Neue" w:hAnsi="Arial" w:cs="Arial"/>
          <w:sz w:val="22"/>
          <w:szCs w:val="22"/>
        </w:rPr>
      </w:pPr>
      <w:r>
        <w:rPr>
          <w:rFonts w:ascii="Arial" w:hAnsi="Arial" w:cs="Arial"/>
          <w:sz w:val="22"/>
          <w:szCs w:val="22"/>
        </w:rPr>
        <w:t xml:space="preserve">Casey (voiceover): </w:t>
      </w:r>
      <w:r w:rsidR="005F36D2" w:rsidRPr="00A2212B">
        <w:rPr>
          <w:rFonts w:ascii="Arial" w:eastAsia="Helvetica Neue" w:hAnsi="Arial" w:cs="Arial"/>
          <w:sz w:val="22"/>
          <w:szCs w:val="22"/>
        </w:rPr>
        <w:t xml:space="preserve">Remembering these rights is called being a ‘smart shopper.’ </w:t>
      </w:r>
    </w:p>
    <w:p w14:paraId="19C62474" w14:textId="77777777" w:rsidR="008E5696" w:rsidRDefault="008E5696" w:rsidP="005F36D2">
      <w:pPr>
        <w:rPr>
          <w:rFonts w:ascii="Arial" w:eastAsia="Helvetica Neue" w:hAnsi="Arial" w:cs="Arial"/>
          <w:sz w:val="22"/>
          <w:szCs w:val="22"/>
        </w:rPr>
      </w:pPr>
    </w:p>
    <w:p w14:paraId="19C62475" w14:textId="77777777" w:rsidR="008E5696" w:rsidRDefault="008E5696" w:rsidP="008E5696">
      <w:pPr>
        <w:rPr>
          <w:rFonts w:ascii="Arial" w:eastAsia="Helvetica Neue" w:hAnsi="Arial" w:cs="Arial"/>
          <w:sz w:val="22"/>
          <w:szCs w:val="22"/>
        </w:rPr>
      </w:pPr>
      <w:r>
        <w:rPr>
          <w:rFonts w:ascii="Arial" w:eastAsia="Helvetica Neue" w:hAnsi="Arial" w:cs="Arial"/>
          <w:sz w:val="22"/>
          <w:szCs w:val="22"/>
        </w:rPr>
        <w:t>Description: Casey and Reece in their living room with their cat.</w:t>
      </w:r>
    </w:p>
    <w:p w14:paraId="19C62476" w14:textId="77777777" w:rsidR="008E5696" w:rsidRDefault="008E5696" w:rsidP="008E5696">
      <w:pPr>
        <w:rPr>
          <w:rFonts w:ascii="Arial" w:eastAsia="Helvetica Neue" w:hAnsi="Arial" w:cs="Arial"/>
          <w:sz w:val="22"/>
          <w:szCs w:val="22"/>
        </w:rPr>
      </w:pPr>
    </w:p>
    <w:p w14:paraId="19C62477" w14:textId="77777777" w:rsidR="005F36D2" w:rsidRDefault="008E5696" w:rsidP="005F36D2">
      <w:pPr>
        <w:rPr>
          <w:rFonts w:ascii="Arial" w:eastAsia="Helvetica Neue" w:hAnsi="Arial" w:cs="Arial"/>
          <w:sz w:val="22"/>
          <w:szCs w:val="22"/>
        </w:rPr>
      </w:pPr>
      <w:r>
        <w:rPr>
          <w:rFonts w:ascii="Arial" w:eastAsia="Helvetica Neue" w:hAnsi="Arial" w:cs="Arial"/>
          <w:sz w:val="22"/>
          <w:szCs w:val="22"/>
        </w:rPr>
        <w:lastRenderedPageBreak/>
        <w:t xml:space="preserve">Reece: </w:t>
      </w:r>
      <w:r w:rsidR="005F36D2" w:rsidRPr="00A2212B">
        <w:rPr>
          <w:rFonts w:ascii="Arial" w:eastAsia="Helvetica Neue" w:hAnsi="Arial" w:cs="Arial"/>
          <w:sz w:val="22"/>
          <w:szCs w:val="22"/>
        </w:rPr>
        <w:t>Smart shopper.</w:t>
      </w:r>
    </w:p>
    <w:p w14:paraId="19C62478" w14:textId="77777777" w:rsidR="008E5696" w:rsidRDefault="008E5696" w:rsidP="005F36D2">
      <w:pPr>
        <w:rPr>
          <w:rFonts w:ascii="Arial" w:eastAsia="Helvetica Neue" w:hAnsi="Arial" w:cs="Arial"/>
          <w:sz w:val="22"/>
          <w:szCs w:val="22"/>
        </w:rPr>
      </w:pPr>
    </w:p>
    <w:p w14:paraId="19C62479" w14:textId="77777777" w:rsidR="008E5696" w:rsidRDefault="008E5696" w:rsidP="005F36D2">
      <w:pPr>
        <w:rPr>
          <w:rFonts w:ascii="Arial" w:eastAsia="Helvetica Neue" w:hAnsi="Arial" w:cs="Arial"/>
          <w:sz w:val="22"/>
          <w:szCs w:val="22"/>
        </w:rPr>
      </w:pPr>
      <w:r>
        <w:rPr>
          <w:rFonts w:ascii="Arial" w:eastAsia="Helvetica Neue" w:hAnsi="Arial" w:cs="Arial"/>
          <w:sz w:val="22"/>
          <w:szCs w:val="22"/>
        </w:rPr>
        <w:t>Description: Cartoon zooms into Casey who is standing in front of a couch in her living room</w:t>
      </w:r>
    </w:p>
    <w:p w14:paraId="19C6247A" w14:textId="77777777" w:rsidR="008E5696" w:rsidRDefault="008E5696" w:rsidP="005F36D2">
      <w:pPr>
        <w:rPr>
          <w:rFonts w:ascii="Arial" w:eastAsia="Helvetica Neue" w:hAnsi="Arial" w:cs="Arial"/>
          <w:sz w:val="22"/>
          <w:szCs w:val="22"/>
        </w:rPr>
      </w:pPr>
    </w:p>
    <w:p w14:paraId="19C6247B" w14:textId="77777777" w:rsidR="005F36D2" w:rsidRDefault="008E5696" w:rsidP="005F36D2">
      <w:pPr>
        <w:rPr>
          <w:rFonts w:ascii="Arial" w:eastAsia="Helvetica Neue" w:hAnsi="Arial" w:cs="Arial"/>
          <w:sz w:val="22"/>
          <w:szCs w:val="22"/>
        </w:rPr>
      </w:pPr>
      <w:r>
        <w:rPr>
          <w:rFonts w:ascii="Arial" w:eastAsia="Helvetica Neue" w:hAnsi="Arial" w:cs="Arial"/>
          <w:sz w:val="22"/>
          <w:szCs w:val="22"/>
        </w:rPr>
        <w:t xml:space="preserve">Casey: </w:t>
      </w:r>
      <w:r w:rsidR="005F36D2" w:rsidRPr="00A2212B">
        <w:rPr>
          <w:rFonts w:ascii="Arial" w:eastAsia="Helvetica Neue" w:hAnsi="Arial" w:cs="Arial"/>
          <w:sz w:val="22"/>
          <w:szCs w:val="22"/>
        </w:rPr>
        <w:t>Do you know that we also have rights after we buy things and something goes wrong? These rights are called ‘consumer rights.’</w:t>
      </w:r>
    </w:p>
    <w:p w14:paraId="19C6247C" w14:textId="77777777" w:rsidR="008E5696" w:rsidRDefault="008E5696" w:rsidP="005F36D2">
      <w:pPr>
        <w:rPr>
          <w:rFonts w:ascii="Arial" w:eastAsia="Helvetica Neue" w:hAnsi="Arial" w:cs="Arial"/>
          <w:sz w:val="22"/>
          <w:szCs w:val="22"/>
        </w:rPr>
      </w:pPr>
    </w:p>
    <w:p w14:paraId="19C6247D" w14:textId="77777777" w:rsidR="008E5696" w:rsidRPr="008E5696" w:rsidRDefault="008E5696" w:rsidP="005F36D2">
      <w:pPr>
        <w:rPr>
          <w:rFonts w:ascii="Arial" w:eastAsia="Helvetica Neue" w:hAnsi="Arial" w:cs="Arial"/>
          <w:sz w:val="22"/>
          <w:szCs w:val="22"/>
        </w:rPr>
      </w:pPr>
      <w:r>
        <w:rPr>
          <w:rFonts w:ascii="Arial" w:eastAsia="Helvetica Neue" w:hAnsi="Arial" w:cs="Arial"/>
          <w:sz w:val="22"/>
          <w:szCs w:val="22"/>
        </w:rPr>
        <w:t>Description: Cartoon zooms over to Reece who is sitting on a chair in his living room next to Casey and their cat.</w:t>
      </w:r>
    </w:p>
    <w:p w14:paraId="19C6247E" w14:textId="77777777" w:rsidR="005F36D2" w:rsidRPr="00A2212B" w:rsidRDefault="005F36D2" w:rsidP="005F36D2">
      <w:pPr>
        <w:rPr>
          <w:rFonts w:ascii="Arial" w:hAnsi="Arial" w:cs="Arial"/>
          <w:sz w:val="22"/>
          <w:szCs w:val="22"/>
        </w:rPr>
      </w:pPr>
    </w:p>
    <w:p w14:paraId="19C6247F" w14:textId="77777777" w:rsidR="005F36D2" w:rsidRDefault="008E5696" w:rsidP="005F36D2">
      <w:pPr>
        <w:rPr>
          <w:rFonts w:ascii="Arial" w:eastAsia="Helvetica Neue" w:hAnsi="Arial" w:cs="Arial"/>
          <w:sz w:val="22"/>
          <w:szCs w:val="22"/>
        </w:rPr>
      </w:pPr>
      <w:r>
        <w:rPr>
          <w:rFonts w:ascii="Arial" w:eastAsia="Helvetica Neue" w:hAnsi="Arial" w:cs="Arial"/>
          <w:sz w:val="22"/>
          <w:szCs w:val="22"/>
        </w:rPr>
        <w:t xml:space="preserve">Reece: </w:t>
      </w:r>
      <w:r w:rsidR="005F36D2" w:rsidRPr="00A2212B">
        <w:rPr>
          <w:rFonts w:ascii="Arial" w:eastAsia="Helvetica Neue" w:hAnsi="Arial" w:cs="Arial"/>
          <w:sz w:val="22"/>
          <w:szCs w:val="22"/>
        </w:rPr>
        <w:t>Consumer rights.</w:t>
      </w:r>
    </w:p>
    <w:p w14:paraId="19C62480" w14:textId="77777777" w:rsidR="008E5696" w:rsidRDefault="008E5696" w:rsidP="005F36D2">
      <w:pPr>
        <w:rPr>
          <w:rFonts w:ascii="Arial" w:eastAsia="Helvetica Neue" w:hAnsi="Arial" w:cs="Arial"/>
          <w:sz w:val="22"/>
          <w:szCs w:val="22"/>
        </w:rPr>
      </w:pPr>
    </w:p>
    <w:p w14:paraId="19C62481" w14:textId="77777777" w:rsidR="008E5696" w:rsidRDefault="008E5696" w:rsidP="008E5696">
      <w:pPr>
        <w:rPr>
          <w:rFonts w:ascii="Arial" w:eastAsia="Helvetica Neue" w:hAnsi="Arial" w:cs="Arial"/>
          <w:sz w:val="22"/>
          <w:szCs w:val="22"/>
        </w:rPr>
      </w:pPr>
      <w:r>
        <w:rPr>
          <w:rFonts w:ascii="Arial" w:eastAsia="Helvetica Neue" w:hAnsi="Arial" w:cs="Arial"/>
          <w:sz w:val="22"/>
          <w:szCs w:val="22"/>
        </w:rPr>
        <w:t>Description: Cartoon zooms into Casey who is standing in front of a couch in her living room</w:t>
      </w:r>
    </w:p>
    <w:p w14:paraId="19C62482" w14:textId="77777777" w:rsidR="008E5696" w:rsidRPr="00A2212B" w:rsidRDefault="008E5696" w:rsidP="005F36D2">
      <w:pPr>
        <w:rPr>
          <w:rFonts w:ascii="Arial" w:hAnsi="Arial" w:cs="Arial"/>
          <w:sz w:val="22"/>
          <w:szCs w:val="22"/>
        </w:rPr>
      </w:pPr>
    </w:p>
    <w:p w14:paraId="19C62483" w14:textId="77777777" w:rsidR="005F36D2" w:rsidRDefault="008E5696" w:rsidP="005F36D2">
      <w:pPr>
        <w:rPr>
          <w:rFonts w:ascii="Arial" w:eastAsia="Helvetica Neue" w:hAnsi="Arial" w:cs="Arial"/>
          <w:sz w:val="22"/>
          <w:szCs w:val="22"/>
        </w:rPr>
      </w:pPr>
      <w:r>
        <w:rPr>
          <w:rFonts w:ascii="Arial" w:hAnsi="Arial" w:cs="Arial"/>
          <w:sz w:val="22"/>
          <w:szCs w:val="22"/>
        </w:rPr>
        <w:t xml:space="preserve">Casey: </w:t>
      </w:r>
      <w:r w:rsidR="005F36D2" w:rsidRPr="00A2212B">
        <w:rPr>
          <w:rFonts w:ascii="Arial" w:eastAsia="Helvetica Neue" w:hAnsi="Arial" w:cs="Arial"/>
          <w:sz w:val="22"/>
          <w:szCs w:val="22"/>
        </w:rPr>
        <w:t>Sometimes we buy things and they don’t work.</w:t>
      </w:r>
    </w:p>
    <w:p w14:paraId="19C62484" w14:textId="77777777" w:rsidR="008E5696" w:rsidRDefault="008E5696" w:rsidP="005F36D2">
      <w:pPr>
        <w:rPr>
          <w:rFonts w:ascii="Arial" w:eastAsia="Helvetica Neue" w:hAnsi="Arial" w:cs="Arial"/>
          <w:sz w:val="22"/>
          <w:szCs w:val="22"/>
        </w:rPr>
      </w:pPr>
    </w:p>
    <w:p w14:paraId="19C62485" w14:textId="77777777" w:rsidR="008E5696" w:rsidRDefault="008E5696" w:rsidP="005F36D2">
      <w:pPr>
        <w:rPr>
          <w:rFonts w:ascii="Arial" w:eastAsia="Helvetica Neue" w:hAnsi="Arial" w:cs="Arial"/>
          <w:sz w:val="22"/>
          <w:szCs w:val="22"/>
        </w:rPr>
      </w:pPr>
      <w:r>
        <w:rPr>
          <w:rFonts w:ascii="Arial" w:eastAsia="Helvetica Neue" w:hAnsi="Arial" w:cs="Arial"/>
          <w:sz w:val="22"/>
          <w:szCs w:val="22"/>
        </w:rPr>
        <w:t>Description: Cartoon of a woman standing in her kitchen with her cat putting bread into her toaster.</w:t>
      </w:r>
    </w:p>
    <w:p w14:paraId="19C62486" w14:textId="77777777" w:rsidR="008E5696" w:rsidRDefault="008E5696" w:rsidP="005F36D2">
      <w:pPr>
        <w:rPr>
          <w:rFonts w:ascii="Arial" w:eastAsia="Helvetica Neue" w:hAnsi="Arial" w:cs="Arial"/>
          <w:sz w:val="22"/>
          <w:szCs w:val="22"/>
        </w:rPr>
      </w:pPr>
    </w:p>
    <w:p w14:paraId="19C62487" w14:textId="77777777" w:rsidR="005F36D2" w:rsidRPr="00A2212B" w:rsidRDefault="008E5696" w:rsidP="005F36D2">
      <w:pPr>
        <w:rPr>
          <w:rFonts w:ascii="Arial" w:hAnsi="Arial" w:cs="Arial"/>
          <w:sz w:val="22"/>
          <w:szCs w:val="22"/>
        </w:rPr>
      </w:pPr>
      <w:r>
        <w:rPr>
          <w:rFonts w:ascii="Arial" w:eastAsia="Helvetica Neue" w:hAnsi="Arial" w:cs="Arial"/>
          <w:sz w:val="22"/>
          <w:szCs w:val="22"/>
        </w:rPr>
        <w:t xml:space="preserve">Woman: </w:t>
      </w:r>
      <w:r w:rsidR="005F36D2" w:rsidRPr="00A2212B">
        <w:rPr>
          <w:rFonts w:ascii="Arial" w:eastAsia="Helvetica Neue" w:hAnsi="Arial" w:cs="Arial"/>
          <w:sz w:val="22"/>
          <w:szCs w:val="22"/>
        </w:rPr>
        <w:t>My brand new toaster!</w:t>
      </w:r>
    </w:p>
    <w:p w14:paraId="19C62488" w14:textId="77777777" w:rsidR="008E5696" w:rsidRDefault="008E5696" w:rsidP="005F36D2">
      <w:pPr>
        <w:rPr>
          <w:rFonts w:ascii="Arial" w:hAnsi="Arial" w:cs="Arial"/>
          <w:sz w:val="22"/>
          <w:szCs w:val="22"/>
        </w:rPr>
      </w:pPr>
    </w:p>
    <w:p w14:paraId="19C62489" w14:textId="77777777" w:rsidR="005F36D2" w:rsidRDefault="008E5696" w:rsidP="005F36D2">
      <w:pPr>
        <w:rPr>
          <w:rFonts w:ascii="Arial" w:eastAsia="Helvetica Neue" w:hAnsi="Arial" w:cs="Arial"/>
          <w:sz w:val="22"/>
          <w:szCs w:val="22"/>
        </w:rPr>
      </w:pPr>
      <w:r>
        <w:rPr>
          <w:rFonts w:ascii="Arial" w:hAnsi="Arial" w:cs="Arial"/>
          <w:sz w:val="22"/>
          <w:szCs w:val="22"/>
        </w:rPr>
        <w:t xml:space="preserve">Description: </w:t>
      </w:r>
      <w:r w:rsidR="008B6A62" w:rsidRPr="008B6A62">
        <w:rPr>
          <w:rFonts w:ascii="Arial" w:eastAsia="Helvetica Neue" w:hAnsi="Arial" w:cs="Arial"/>
          <w:sz w:val="22"/>
          <w:szCs w:val="22"/>
        </w:rPr>
        <w:t>The toaster has a s</w:t>
      </w:r>
      <w:r w:rsidR="005F36D2" w:rsidRPr="008B6A62">
        <w:rPr>
          <w:rFonts w:ascii="Arial" w:eastAsia="Helvetica Neue" w:hAnsi="Arial" w:cs="Arial"/>
          <w:sz w:val="22"/>
          <w:szCs w:val="22"/>
        </w:rPr>
        <w:t>mall explosion.</w:t>
      </w:r>
      <w:r w:rsidR="008B6A62">
        <w:rPr>
          <w:rFonts w:ascii="Arial" w:eastAsia="Helvetica Neue" w:hAnsi="Arial" w:cs="Arial"/>
          <w:sz w:val="22"/>
          <w:szCs w:val="22"/>
        </w:rPr>
        <w:t xml:space="preserve"> The cat s</w:t>
      </w:r>
      <w:r w:rsidR="005F36D2" w:rsidRPr="00A2212B">
        <w:rPr>
          <w:rFonts w:ascii="Arial" w:eastAsia="Helvetica Neue" w:hAnsi="Arial" w:cs="Arial"/>
          <w:sz w:val="22"/>
          <w:szCs w:val="22"/>
        </w:rPr>
        <w:t>creech</w:t>
      </w:r>
      <w:r w:rsidR="008B6A62">
        <w:rPr>
          <w:rFonts w:ascii="Arial" w:eastAsia="Helvetica Neue" w:hAnsi="Arial" w:cs="Arial"/>
          <w:sz w:val="22"/>
          <w:szCs w:val="22"/>
        </w:rPr>
        <w:t>es</w:t>
      </w:r>
      <w:r w:rsidR="005F36D2" w:rsidRPr="00A2212B">
        <w:rPr>
          <w:rFonts w:ascii="Arial" w:eastAsia="Helvetica Neue" w:hAnsi="Arial" w:cs="Arial"/>
          <w:sz w:val="22"/>
          <w:szCs w:val="22"/>
        </w:rPr>
        <w:t>!</w:t>
      </w:r>
    </w:p>
    <w:p w14:paraId="19C6248A" w14:textId="77777777" w:rsidR="008E5696" w:rsidRDefault="008E5696" w:rsidP="005F36D2">
      <w:pPr>
        <w:rPr>
          <w:rFonts w:ascii="Arial" w:eastAsia="Helvetica Neue" w:hAnsi="Arial" w:cs="Arial"/>
          <w:sz w:val="22"/>
          <w:szCs w:val="22"/>
        </w:rPr>
      </w:pPr>
    </w:p>
    <w:p w14:paraId="19C6248B" w14:textId="77777777" w:rsidR="005F36D2" w:rsidRDefault="008E5696" w:rsidP="005F36D2">
      <w:pPr>
        <w:rPr>
          <w:rFonts w:ascii="Arial" w:eastAsia="Helvetica Neue" w:hAnsi="Arial" w:cs="Arial"/>
          <w:sz w:val="22"/>
          <w:szCs w:val="22"/>
        </w:rPr>
      </w:pPr>
      <w:r>
        <w:rPr>
          <w:rFonts w:ascii="Arial" w:eastAsia="Helvetica Neue" w:hAnsi="Arial" w:cs="Arial"/>
          <w:sz w:val="22"/>
          <w:szCs w:val="22"/>
        </w:rPr>
        <w:t xml:space="preserve">Woman: </w:t>
      </w:r>
      <w:r w:rsidR="005F36D2" w:rsidRPr="00A2212B">
        <w:rPr>
          <w:rFonts w:ascii="Arial" w:eastAsia="Helvetica Neue" w:hAnsi="Arial" w:cs="Arial"/>
          <w:sz w:val="22"/>
          <w:szCs w:val="22"/>
        </w:rPr>
        <w:t>Well I am taking that back to the shop!</w:t>
      </w:r>
    </w:p>
    <w:p w14:paraId="19C6248C" w14:textId="77777777" w:rsidR="008E5696" w:rsidRDefault="008E5696" w:rsidP="005F36D2">
      <w:pPr>
        <w:rPr>
          <w:rFonts w:ascii="Arial" w:eastAsia="Helvetica Neue" w:hAnsi="Arial" w:cs="Arial"/>
          <w:sz w:val="22"/>
          <w:szCs w:val="22"/>
        </w:rPr>
      </w:pPr>
    </w:p>
    <w:p w14:paraId="19C6248D" w14:textId="77777777" w:rsidR="008E5696" w:rsidRDefault="008E5696" w:rsidP="008E5696">
      <w:pPr>
        <w:rPr>
          <w:rFonts w:ascii="Arial" w:eastAsia="Helvetica Neue" w:hAnsi="Arial" w:cs="Arial"/>
          <w:sz w:val="22"/>
          <w:szCs w:val="22"/>
        </w:rPr>
      </w:pPr>
      <w:r>
        <w:rPr>
          <w:rFonts w:ascii="Arial" w:eastAsia="Helvetica Neue" w:hAnsi="Arial" w:cs="Arial"/>
          <w:sz w:val="22"/>
          <w:szCs w:val="22"/>
        </w:rPr>
        <w:t>Description: We go back to Casey and Reece in their living room with their cat.</w:t>
      </w:r>
    </w:p>
    <w:p w14:paraId="19C6248E" w14:textId="77777777" w:rsidR="008E5696" w:rsidRPr="00A2212B" w:rsidRDefault="008E5696" w:rsidP="005F36D2">
      <w:pPr>
        <w:rPr>
          <w:rFonts w:ascii="Arial" w:hAnsi="Arial" w:cs="Arial"/>
          <w:sz w:val="22"/>
          <w:szCs w:val="22"/>
        </w:rPr>
      </w:pPr>
    </w:p>
    <w:p w14:paraId="19C6248F" w14:textId="77777777" w:rsidR="00D47748" w:rsidRDefault="00D47748" w:rsidP="005F36D2">
      <w:pPr>
        <w:rPr>
          <w:rFonts w:ascii="Arial" w:hAnsi="Arial" w:cs="Arial"/>
          <w:sz w:val="22"/>
          <w:szCs w:val="22"/>
        </w:rPr>
      </w:pPr>
      <w:r>
        <w:rPr>
          <w:rFonts w:ascii="Arial" w:hAnsi="Arial" w:cs="Arial"/>
          <w:sz w:val="22"/>
          <w:szCs w:val="22"/>
        </w:rPr>
        <w:t xml:space="preserve">Reece: </w:t>
      </w:r>
      <w:r w:rsidR="005F36D2" w:rsidRPr="00A2212B">
        <w:rPr>
          <w:rFonts w:ascii="Arial" w:eastAsia="Helvetica Neue" w:hAnsi="Arial" w:cs="Arial"/>
          <w:sz w:val="22"/>
          <w:szCs w:val="22"/>
        </w:rPr>
        <w:t>Really?</w:t>
      </w:r>
      <w:bookmarkStart w:id="0" w:name="30j0zll" w:colFirst="0" w:colLast="0"/>
      <w:bookmarkEnd w:id="0"/>
    </w:p>
    <w:p w14:paraId="19C62490" w14:textId="77777777" w:rsidR="00D47748" w:rsidRDefault="00D47748" w:rsidP="005F36D2">
      <w:pPr>
        <w:rPr>
          <w:rFonts w:ascii="Arial" w:hAnsi="Arial" w:cs="Arial"/>
          <w:sz w:val="22"/>
          <w:szCs w:val="22"/>
        </w:rPr>
      </w:pPr>
    </w:p>
    <w:p w14:paraId="19C62491" w14:textId="77777777" w:rsidR="00D47748" w:rsidRDefault="00D47748" w:rsidP="005F36D2">
      <w:pPr>
        <w:rPr>
          <w:rFonts w:ascii="Arial" w:eastAsia="Helvetica Neue" w:hAnsi="Arial" w:cs="Arial"/>
          <w:sz w:val="22"/>
          <w:szCs w:val="22"/>
        </w:rPr>
      </w:pPr>
      <w:r>
        <w:rPr>
          <w:rFonts w:ascii="Arial" w:hAnsi="Arial" w:cs="Arial"/>
          <w:sz w:val="22"/>
          <w:szCs w:val="22"/>
        </w:rPr>
        <w:t xml:space="preserve">Casey: </w:t>
      </w:r>
      <w:r w:rsidR="005F36D2" w:rsidRPr="00A2212B">
        <w:rPr>
          <w:rFonts w:ascii="Arial" w:eastAsia="Helvetica Neue" w:hAnsi="Arial" w:cs="Arial"/>
          <w:sz w:val="22"/>
          <w:szCs w:val="22"/>
        </w:rPr>
        <w:t>Yes. </w:t>
      </w:r>
    </w:p>
    <w:p w14:paraId="19C62492" w14:textId="77777777" w:rsidR="00D47748" w:rsidRDefault="00D47748" w:rsidP="005F36D2">
      <w:pPr>
        <w:rPr>
          <w:rFonts w:ascii="Arial" w:eastAsia="Helvetica Neue" w:hAnsi="Arial" w:cs="Arial"/>
          <w:sz w:val="22"/>
          <w:szCs w:val="22"/>
        </w:rPr>
      </w:pPr>
    </w:p>
    <w:p w14:paraId="19C62493" w14:textId="77777777" w:rsidR="00D47748" w:rsidRDefault="00D47748" w:rsidP="005F36D2">
      <w:pPr>
        <w:rPr>
          <w:rFonts w:ascii="Arial" w:eastAsia="Helvetica Neue" w:hAnsi="Arial" w:cs="Arial"/>
          <w:sz w:val="22"/>
          <w:szCs w:val="22"/>
        </w:rPr>
      </w:pPr>
      <w:r>
        <w:rPr>
          <w:rFonts w:ascii="Arial" w:eastAsia="Helvetica Neue" w:hAnsi="Arial" w:cs="Arial"/>
          <w:sz w:val="22"/>
          <w:szCs w:val="22"/>
        </w:rPr>
        <w:t>Description: Cartoon of a repairer fixing the toaster that exploded.</w:t>
      </w:r>
    </w:p>
    <w:p w14:paraId="19C62494" w14:textId="77777777" w:rsidR="00D47748" w:rsidRDefault="00D47748" w:rsidP="005F36D2">
      <w:pPr>
        <w:rPr>
          <w:rFonts w:ascii="Arial" w:eastAsia="Helvetica Neue" w:hAnsi="Arial" w:cs="Arial"/>
          <w:sz w:val="22"/>
          <w:szCs w:val="22"/>
        </w:rPr>
      </w:pPr>
    </w:p>
    <w:p w14:paraId="19C62495" w14:textId="77777777" w:rsidR="00D47748" w:rsidRDefault="00D47748" w:rsidP="005F36D2">
      <w:pPr>
        <w:rPr>
          <w:rFonts w:ascii="Arial" w:hAnsi="Arial" w:cs="Arial"/>
          <w:sz w:val="22"/>
          <w:szCs w:val="22"/>
        </w:rPr>
      </w:pPr>
      <w:r>
        <w:rPr>
          <w:rFonts w:ascii="Arial" w:eastAsia="Helvetica Neue" w:hAnsi="Arial" w:cs="Arial"/>
          <w:sz w:val="22"/>
          <w:szCs w:val="22"/>
        </w:rPr>
        <w:t xml:space="preserve">Casey (voiceover): </w:t>
      </w:r>
      <w:r w:rsidR="005F36D2" w:rsidRPr="00A2212B">
        <w:rPr>
          <w:rFonts w:ascii="Arial" w:eastAsia="Helvetica Neue" w:hAnsi="Arial" w:cs="Arial"/>
          <w:sz w:val="22"/>
          <w:szCs w:val="22"/>
        </w:rPr>
        <w:t>Remember, if something goes wrong you have the right to have it fixed.</w:t>
      </w:r>
    </w:p>
    <w:p w14:paraId="19C62496" w14:textId="77777777" w:rsidR="00D47748" w:rsidRDefault="00D47748" w:rsidP="005F36D2">
      <w:pPr>
        <w:rPr>
          <w:rFonts w:ascii="Arial" w:hAnsi="Arial" w:cs="Arial"/>
          <w:sz w:val="22"/>
          <w:szCs w:val="22"/>
        </w:rPr>
      </w:pPr>
    </w:p>
    <w:p w14:paraId="19C62497" w14:textId="77777777" w:rsidR="005F36D2" w:rsidRDefault="00D47748" w:rsidP="005F36D2">
      <w:pPr>
        <w:rPr>
          <w:rFonts w:ascii="Arial" w:eastAsia="Helvetica Neue" w:hAnsi="Arial" w:cs="Arial"/>
          <w:sz w:val="22"/>
          <w:szCs w:val="22"/>
        </w:rPr>
      </w:pPr>
      <w:r>
        <w:rPr>
          <w:rFonts w:ascii="Arial" w:hAnsi="Arial" w:cs="Arial"/>
          <w:sz w:val="22"/>
          <w:szCs w:val="22"/>
        </w:rPr>
        <w:t xml:space="preserve">Reece (voiceover): </w:t>
      </w:r>
      <w:r w:rsidR="005F36D2" w:rsidRPr="00A2212B">
        <w:rPr>
          <w:rFonts w:ascii="Arial" w:eastAsia="Helvetica Neue" w:hAnsi="Arial" w:cs="Arial"/>
          <w:sz w:val="22"/>
          <w:szCs w:val="22"/>
        </w:rPr>
        <w:t>The right to get a brand new one the same.</w:t>
      </w:r>
    </w:p>
    <w:p w14:paraId="19C62498" w14:textId="77777777" w:rsidR="00D47748" w:rsidRDefault="00D47748" w:rsidP="005F36D2">
      <w:pPr>
        <w:rPr>
          <w:rFonts w:ascii="Arial" w:eastAsia="Helvetica Neue" w:hAnsi="Arial" w:cs="Arial"/>
          <w:sz w:val="22"/>
          <w:szCs w:val="22"/>
        </w:rPr>
      </w:pPr>
    </w:p>
    <w:p w14:paraId="19C62499" w14:textId="77777777" w:rsidR="00D47748" w:rsidRDefault="00D47748" w:rsidP="005F36D2">
      <w:pPr>
        <w:rPr>
          <w:rFonts w:ascii="Arial" w:hAnsi="Arial" w:cs="Arial"/>
          <w:sz w:val="22"/>
          <w:szCs w:val="22"/>
        </w:rPr>
      </w:pPr>
      <w:r>
        <w:rPr>
          <w:rFonts w:ascii="Arial" w:eastAsia="Helvetica Neue" w:hAnsi="Arial" w:cs="Arial"/>
          <w:sz w:val="22"/>
          <w:szCs w:val="22"/>
        </w:rPr>
        <w:t>Description: Cartoon of the broken toaster. A hand swipes it away and it is replaced with a new, working toaster.</w:t>
      </w:r>
    </w:p>
    <w:p w14:paraId="19C6249A" w14:textId="77777777" w:rsidR="00D47748" w:rsidRDefault="00D47748" w:rsidP="005F36D2">
      <w:pPr>
        <w:rPr>
          <w:rFonts w:ascii="Arial" w:hAnsi="Arial" w:cs="Arial"/>
          <w:sz w:val="22"/>
          <w:szCs w:val="22"/>
        </w:rPr>
      </w:pPr>
    </w:p>
    <w:p w14:paraId="19C6249B" w14:textId="77777777" w:rsidR="005F36D2" w:rsidRDefault="00D47748" w:rsidP="005F36D2">
      <w:pPr>
        <w:rPr>
          <w:rFonts w:ascii="Arial" w:eastAsia="Helvetica Neue" w:hAnsi="Arial" w:cs="Arial"/>
          <w:sz w:val="22"/>
          <w:szCs w:val="22"/>
        </w:rPr>
      </w:pPr>
      <w:r>
        <w:rPr>
          <w:rFonts w:ascii="Arial" w:hAnsi="Arial" w:cs="Arial"/>
          <w:sz w:val="22"/>
          <w:szCs w:val="22"/>
        </w:rPr>
        <w:t xml:space="preserve">Casey: </w:t>
      </w:r>
      <w:r w:rsidR="005F36D2" w:rsidRPr="00A2212B">
        <w:rPr>
          <w:rFonts w:ascii="Arial" w:eastAsia="Helvetica Neue" w:hAnsi="Arial" w:cs="Arial"/>
          <w:sz w:val="22"/>
          <w:szCs w:val="22"/>
        </w:rPr>
        <w:t>Or the right to get your money back.</w:t>
      </w:r>
    </w:p>
    <w:p w14:paraId="19C6249C" w14:textId="77777777" w:rsidR="00D47748" w:rsidRDefault="00D47748" w:rsidP="005F36D2">
      <w:pPr>
        <w:rPr>
          <w:rFonts w:ascii="Arial" w:eastAsia="Helvetica Neue" w:hAnsi="Arial" w:cs="Arial"/>
          <w:sz w:val="22"/>
          <w:szCs w:val="22"/>
        </w:rPr>
      </w:pPr>
    </w:p>
    <w:p w14:paraId="19C6249D" w14:textId="77777777" w:rsidR="00D47748" w:rsidRDefault="00D47748" w:rsidP="005F36D2">
      <w:pPr>
        <w:rPr>
          <w:rFonts w:ascii="Arial" w:hAnsi="Arial" w:cs="Arial"/>
          <w:sz w:val="22"/>
          <w:szCs w:val="22"/>
        </w:rPr>
      </w:pPr>
      <w:r>
        <w:rPr>
          <w:rFonts w:ascii="Arial" w:eastAsia="Helvetica Neue" w:hAnsi="Arial" w:cs="Arial"/>
          <w:sz w:val="22"/>
          <w:szCs w:val="22"/>
        </w:rPr>
        <w:t>Description: Cartoon of two hands, one is putting money into the other.</w:t>
      </w:r>
    </w:p>
    <w:p w14:paraId="19C6249E" w14:textId="77777777" w:rsidR="00D47748" w:rsidRDefault="00D47748" w:rsidP="005F36D2">
      <w:pPr>
        <w:rPr>
          <w:rFonts w:ascii="Arial" w:hAnsi="Arial" w:cs="Arial"/>
          <w:sz w:val="22"/>
          <w:szCs w:val="22"/>
        </w:rPr>
      </w:pPr>
    </w:p>
    <w:p w14:paraId="19C6249F" w14:textId="77777777" w:rsidR="005F36D2" w:rsidRDefault="00D47748" w:rsidP="005F36D2">
      <w:pPr>
        <w:rPr>
          <w:rFonts w:ascii="Arial" w:eastAsia="Helvetica Neue" w:hAnsi="Arial" w:cs="Arial"/>
          <w:sz w:val="22"/>
          <w:szCs w:val="22"/>
        </w:rPr>
      </w:pPr>
      <w:r>
        <w:rPr>
          <w:rFonts w:ascii="Arial" w:hAnsi="Arial" w:cs="Arial"/>
          <w:sz w:val="22"/>
          <w:szCs w:val="22"/>
        </w:rPr>
        <w:t>Casey and Reece together (voiceover)</w:t>
      </w:r>
      <w:r w:rsidR="005F36D2" w:rsidRPr="00A2212B">
        <w:rPr>
          <w:rFonts w:ascii="Arial" w:eastAsia="Helvetica Neue" w:hAnsi="Arial" w:cs="Arial"/>
          <w:b/>
          <w:sz w:val="22"/>
          <w:szCs w:val="22"/>
        </w:rPr>
        <w:t>:</w:t>
      </w:r>
      <w:r w:rsidR="005F36D2" w:rsidRPr="00A2212B">
        <w:rPr>
          <w:rFonts w:ascii="Arial" w:eastAsia="Helvetica Neue" w:hAnsi="Arial" w:cs="Arial"/>
          <w:sz w:val="22"/>
          <w:szCs w:val="22"/>
        </w:rPr>
        <w:t xml:space="preserve"> REPAIR, REPLACE, REFUND.</w:t>
      </w:r>
    </w:p>
    <w:p w14:paraId="19C624A0" w14:textId="77777777" w:rsidR="00D47748" w:rsidRDefault="00D47748" w:rsidP="005F36D2">
      <w:pPr>
        <w:rPr>
          <w:rFonts w:ascii="Arial" w:eastAsia="Helvetica Neue" w:hAnsi="Arial" w:cs="Arial"/>
          <w:sz w:val="22"/>
          <w:szCs w:val="22"/>
        </w:rPr>
      </w:pPr>
    </w:p>
    <w:p w14:paraId="19C624A1" w14:textId="77777777" w:rsidR="00D47748" w:rsidRPr="00A2212B" w:rsidRDefault="00D47748" w:rsidP="005F36D2">
      <w:pPr>
        <w:rPr>
          <w:rFonts w:ascii="Arial" w:hAnsi="Arial" w:cs="Arial"/>
          <w:sz w:val="22"/>
          <w:szCs w:val="22"/>
        </w:rPr>
      </w:pPr>
      <w:r>
        <w:rPr>
          <w:rFonts w:ascii="Arial" w:hAnsi="Arial" w:cs="Arial"/>
          <w:sz w:val="22"/>
          <w:szCs w:val="22"/>
        </w:rPr>
        <w:t xml:space="preserve">Description: </w:t>
      </w:r>
      <w:r>
        <w:rPr>
          <w:rFonts w:ascii="Arial" w:eastAsia="Helvetica Neue" w:hAnsi="Arial" w:cs="Arial"/>
          <w:sz w:val="22"/>
          <w:szCs w:val="22"/>
        </w:rPr>
        <w:t>The words ‘Repair, replace, refund’ appears in black writing on a blue background.</w:t>
      </w:r>
    </w:p>
    <w:p w14:paraId="19C624A2" w14:textId="77777777" w:rsidR="00D47748" w:rsidRDefault="00D47748" w:rsidP="005F36D2">
      <w:pPr>
        <w:rPr>
          <w:rFonts w:ascii="Arial" w:hAnsi="Arial" w:cs="Arial"/>
          <w:sz w:val="22"/>
          <w:szCs w:val="22"/>
        </w:rPr>
      </w:pPr>
    </w:p>
    <w:p w14:paraId="19C624A3" w14:textId="77777777" w:rsidR="005F36D2" w:rsidRDefault="00D47748" w:rsidP="005F36D2">
      <w:pPr>
        <w:rPr>
          <w:rFonts w:ascii="Arial" w:eastAsia="Helvetica Neue" w:hAnsi="Arial" w:cs="Arial"/>
          <w:sz w:val="22"/>
          <w:szCs w:val="22"/>
        </w:rPr>
      </w:pPr>
      <w:r>
        <w:rPr>
          <w:rFonts w:ascii="Arial" w:hAnsi="Arial" w:cs="Arial"/>
          <w:sz w:val="22"/>
          <w:szCs w:val="22"/>
        </w:rPr>
        <w:t xml:space="preserve">Reece: </w:t>
      </w:r>
      <w:r w:rsidR="005F36D2" w:rsidRPr="00A2212B">
        <w:rPr>
          <w:rFonts w:ascii="Arial" w:eastAsia="Helvetica Neue" w:hAnsi="Arial" w:cs="Arial"/>
          <w:sz w:val="22"/>
          <w:szCs w:val="22"/>
        </w:rPr>
        <w:t>Do you have to do anything special?</w:t>
      </w:r>
    </w:p>
    <w:p w14:paraId="19C624A4" w14:textId="77777777" w:rsidR="00D47748" w:rsidRDefault="00D47748" w:rsidP="005F36D2">
      <w:pPr>
        <w:rPr>
          <w:rFonts w:ascii="Arial" w:eastAsia="Helvetica Neue" w:hAnsi="Arial" w:cs="Arial"/>
          <w:sz w:val="22"/>
          <w:szCs w:val="22"/>
        </w:rPr>
      </w:pPr>
    </w:p>
    <w:p w14:paraId="19C624A5" w14:textId="77777777" w:rsidR="00D47748" w:rsidRDefault="00D47748" w:rsidP="005F36D2">
      <w:pPr>
        <w:rPr>
          <w:rFonts w:ascii="Arial" w:hAnsi="Arial" w:cs="Arial"/>
          <w:sz w:val="22"/>
          <w:szCs w:val="22"/>
        </w:rPr>
      </w:pPr>
      <w:r>
        <w:rPr>
          <w:rFonts w:ascii="Arial" w:eastAsia="Helvetica Neue" w:hAnsi="Arial" w:cs="Arial"/>
          <w:sz w:val="22"/>
          <w:szCs w:val="22"/>
        </w:rPr>
        <w:t>Description: Cartoon of a man behind a counter, handing over a receipt.</w:t>
      </w:r>
    </w:p>
    <w:p w14:paraId="19C624A6" w14:textId="77777777" w:rsidR="00D47748" w:rsidRDefault="00D47748" w:rsidP="005F36D2">
      <w:pPr>
        <w:rPr>
          <w:rFonts w:ascii="Arial" w:hAnsi="Arial" w:cs="Arial"/>
          <w:sz w:val="22"/>
          <w:szCs w:val="22"/>
        </w:rPr>
      </w:pPr>
    </w:p>
    <w:p w14:paraId="19C624A7" w14:textId="77777777" w:rsidR="005F36D2" w:rsidRDefault="00D47748" w:rsidP="005F36D2">
      <w:pPr>
        <w:rPr>
          <w:rFonts w:ascii="Arial" w:eastAsia="Helvetica Neue" w:hAnsi="Arial" w:cs="Arial"/>
          <w:sz w:val="22"/>
          <w:szCs w:val="22"/>
        </w:rPr>
      </w:pPr>
      <w:r>
        <w:rPr>
          <w:rFonts w:ascii="Arial" w:hAnsi="Arial" w:cs="Arial"/>
          <w:sz w:val="22"/>
          <w:szCs w:val="22"/>
        </w:rPr>
        <w:t xml:space="preserve">Casey (voiceover): </w:t>
      </w:r>
      <w:r w:rsidR="005F36D2" w:rsidRPr="00A2212B">
        <w:rPr>
          <w:rFonts w:ascii="Arial" w:eastAsia="Helvetica Neue" w:hAnsi="Arial" w:cs="Arial"/>
          <w:sz w:val="22"/>
          <w:szCs w:val="22"/>
        </w:rPr>
        <w:t>Yes.  When you buy things, the seller has to give you a receipt.  If they don’t give you one, you have the right to ask for it.</w:t>
      </w:r>
    </w:p>
    <w:p w14:paraId="19C624A8" w14:textId="77777777" w:rsidR="00D47748" w:rsidRDefault="00D47748" w:rsidP="005F36D2">
      <w:pPr>
        <w:rPr>
          <w:rFonts w:ascii="Arial" w:eastAsia="Helvetica Neue" w:hAnsi="Arial" w:cs="Arial"/>
          <w:sz w:val="22"/>
          <w:szCs w:val="22"/>
        </w:rPr>
      </w:pPr>
    </w:p>
    <w:p w14:paraId="19C624A9" w14:textId="77777777" w:rsidR="00D47748" w:rsidRPr="00A2212B" w:rsidRDefault="00D47748" w:rsidP="005F36D2">
      <w:pPr>
        <w:rPr>
          <w:rFonts w:ascii="Arial" w:hAnsi="Arial" w:cs="Arial"/>
          <w:sz w:val="22"/>
          <w:szCs w:val="22"/>
        </w:rPr>
      </w:pPr>
      <w:r>
        <w:rPr>
          <w:rFonts w:ascii="Arial" w:eastAsia="Helvetica Neue" w:hAnsi="Arial" w:cs="Arial"/>
          <w:sz w:val="22"/>
          <w:szCs w:val="22"/>
        </w:rPr>
        <w:t>Description: Cartoon of a man standing behind toaster and a customer taking the receipt, which says it’s a receipt for a toaster.</w:t>
      </w:r>
    </w:p>
    <w:p w14:paraId="19C624AA" w14:textId="77777777" w:rsidR="00D47748" w:rsidRDefault="00D47748" w:rsidP="005F36D2">
      <w:pPr>
        <w:rPr>
          <w:rFonts w:ascii="Arial" w:hAnsi="Arial" w:cs="Arial"/>
          <w:sz w:val="22"/>
          <w:szCs w:val="22"/>
        </w:rPr>
      </w:pPr>
    </w:p>
    <w:p w14:paraId="19C624AB" w14:textId="77777777" w:rsidR="005F36D2" w:rsidRDefault="00D47748" w:rsidP="005F36D2">
      <w:pPr>
        <w:rPr>
          <w:rFonts w:ascii="Arial" w:eastAsia="Helvetica Neue" w:hAnsi="Arial" w:cs="Arial"/>
          <w:sz w:val="22"/>
          <w:szCs w:val="22"/>
        </w:rPr>
      </w:pPr>
      <w:r>
        <w:rPr>
          <w:rFonts w:ascii="Arial" w:hAnsi="Arial" w:cs="Arial"/>
          <w:sz w:val="22"/>
          <w:szCs w:val="22"/>
        </w:rPr>
        <w:lastRenderedPageBreak/>
        <w:t xml:space="preserve">Reece (voiceover): </w:t>
      </w:r>
      <w:r w:rsidR="005F36D2" w:rsidRPr="00A2212B">
        <w:rPr>
          <w:rFonts w:ascii="Arial" w:eastAsia="Helvetica Neue" w:hAnsi="Arial" w:cs="Arial"/>
          <w:sz w:val="22"/>
          <w:szCs w:val="22"/>
        </w:rPr>
        <w:t>A receipt is a piece of paper that shows where you bought something and how much you paid.</w:t>
      </w:r>
    </w:p>
    <w:p w14:paraId="19C624AC" w14:textId="77777777" w:rsidR="00D47748" w:rsidRDefault="00D47748" w:rsidP="005F36D2">
      <w:pPr>
        <w:rPr>
          <w:rFonts w:ascii="Arial" w:eastAsia="Helvetica Neue" w:hAnsi="Arial" w:cs="Arial"/>
          <w:sz w:val="22"/>
          <w:szCs w:val="22"/>
        </w:rPr>
      </w:pPr>
    </w:p>
    <w:p w14:paraId="19C624AD" w14:textId="77777777" w:rsidR="00D47748" w:rsidRDefault="00D47748" w:rsidP="00D47748">
      <w:pPr>
        <w:rPr>
          <w:rFonts w:ascii="Arial" w:eastAsia="Helvetica Neue" w:hAnsi="Arial" w:cs="Arial"/>
          <w:sz w:val="22"/>
          <w:szCs w:val="22"/>
        </w:rPr>
      </w:pPr>
      <w:r>
        <w:rPr>
          <w:rFonts w:ascii="Arial" w:eastAsia="Helvetica Neue" w:hAnsi="Arial" w:cs="Arial"/>
          <w:sz w:val="22"/>
          <w:szCs w:val="22"/>
        </w:rPr>
        <w:t>Description: We go back to Casey and Reece in their living room with their cat.</w:t>
      </w:r>
    </w:p>
    <w:p w14:paraId="19C624AE" w14:textId="77777777" w:rsidR="00D47748" w:rsidRPr="00A2212B" w:rsidRDefault="00D47748" w:rsidP="005F36D2">
      <w:pPr>
        <w:rPr>
          <w:rFonts w:ascii="Arial" w:hAnsi="Arial" w:cs="Arial"/>
          <w:sz w:val="22"/>
          <w:szCs w:val="22"/>
        </w:rPr>
      </w:pPr>
    </w:p>
    <w:p w14:paraId="19C624AF" w14:textId="77777777" w:rsidR="005F36D2" w:rsidRDefault="00D47748" w:rsidP="005F36D2">
      <w:pPr>
        <w:rPr>
          <w:rFonts w:ascii="Arial" w:eastAsia="Helvetica Neue" w:hAnsi="Arial" w:cs="Arial"/>
          <w:sz w:val="22"/>
          <w:szCs w:val="22"/>
        </w:rPr>
      </w:pPr>
      <w:r>
        <w:rPr>
          <w:rFonts w:ascii="Arial" w:hAnsi="Arial" w:cs="Arial"/>
          <w:sz w:val="22"/>
          <w:szCs w:val="22"/>
        </w:rPr>
        <w:t>Casey:</w:t>
      </w:r>
      <w:r w:rsidR="005F36D2" w:rsidRPr="00A2212B">
        <w:rPr>
          <w:rFonts w:ascii="Arial" w:eastAsia="Helvetica Neue" w:hAnsi="Arial" w:cs="Arial"/>
          <w:sz w:val="22"/>
          <w:szCs w:val="22"/>
        </w:rPr>
        <w:t xml:space="preserve"> Exactly, and if something goes wrong you can take the item back to the shop with the receipt, or something else that shows you bought it there and show them.</w:t>
      </w:r>
    </w:p>
    <w:p w14:paraId="19C624B0" w14:textId="77777777" w:rsidR="00D47748" w:rsidRDefault="00D47748" w:rsidP="005F36D2">
      <w:pPr>
        <w:rPr>
          <w:rFonts w:ascii="Arial" w:eastAsia="Helvetica Neue" w:hAnsi="Arial" w:cs="Arial"/>
          <w:sz w:val="22"/>
          <w:szCs w:val="22"/>
        </w:rPr>
      </w:pPr>
    </w:p>
    <w:p w14:paraId="19C624B1" w14:textId="77777777" w:rsidR="00D47748" w:rsidRDefault="00D47748" w:rsidP="005F36D2">
      <w:pPr>
        <w:rPr>
          <w:rFonts w:ascii="Arial" w:eastAsia="Helvetica Neue" w:hAnsi="Arial" w:cs="Arial"/>
          <w:sz w:val="22"/>
          <w:szCs w:val="22"/>
        </w:rPr>
      </w:pPr>
      <w:r>
        <w:rPr>
          <w:rFonts w:ascii="Arial" w:eastAsia="Helvetica Neue" w:hAnsi="Arial" w:cs="Arial"/>
          <w:sz w:val="22"/>
          <w:szCs w:val="22"/>
        </w:rPr>
        <w:t>Description: A woman takes her broken toaster back to the shop where she bought it and speaks to a saleswoman.</w:t>
      </w:r>
    </w:p>
    <w:p w14:paraId="19C624B2" w14:textId="77777777" w:rsidR="00D47748" w:rsidRDefault="00D47748" w:rsidP="005F36D2">
      <w:pPr>
        <w:rPr>
          <w:rFonts w:ascii="Arial" w:eastAsia="Helvetica Neue" w:hAnsi="Arial" w:cs="Arial"/>
          <w:sz w:val="22"/>
          <w:szCs w:val="22"/>
        </w:rPr>
      </w:pPr>
    </w:p>
    <w:p w14:paraId="19C624B3" w14:textId="77777777" w:rsidR="005F36D2" w:rsidRPr="00A2212B" w:rsidRDefault="00D47748" w:rsidP="005F36D2">
      <w:pPr>
        <w:rPr>
          <w:rFonts w:ascii="Arial" w:hAnsi="Arial" w:cs="Arial"/>
          <w:sz w:val="22"/>
          <w:szCs w:val="22"/>
        </w:rPr>
      </w:pPr>
      <w:r>
        <w:rPr>
          <w:rFonts w:ascii="Arial" w:eastAsia="Helvetica Neue" w:hAnsi="Arial" w:cs="Arial"/>
          <w:sz w:val="22"/>
          <w:szCs w:val="22"/>
        </w:rPr>
        <w:t>Woman:</w:t>
      </w:r>
      <w:r>
        <w:rPr>
          <w:rFonts w:ascii="Arial" w:hAnsi="Arial" w:cs="Arial"/>
          <w:sz w:val="22"/>
          <w:szCs w:val="22"/>
        </w:rPr>
        <w:t xml:space="preserve"> </w:t>
      </w:r>
      <w:r w:rsidR="005F36D2" w:rsidRPr="00A2212B">
        <w:rPr>
          <w:rFonts w:ascii="Arial" w:eastAsia="Helvetica Neue" w:hAnsi="Arial" w:cs="Arial"/>
          <w:sz w:val="22"/>
          <w:szCs w:val="22"/>
        </w:rPr>
        <w:t>I bought this here and it's not working.</w:t>
      </w:r>
    </w:p>
    <w:p w14:paraId="19C624B4" w14:textId="77777777" w:rsidR="00D47748" w:rsidRDefault="00D47748" w:rsidP="005F36D2">
      <w:pPr>
        <w:rPr>
          <w:rFonts w:ascii="Arial" w:hAnsi="Arial" w:cs="Arial"/>
          <w:sz w:val="22"/>
          <w:szCs w:val="22"/>
        </w:rPr>
      </w:pPr>
    </w:p>
    <w:p w14:paraId="19C624B5" w14:textId="77777777" w:rsidR="005F36D2" w:rsidRDefault="00D47748" w:rsidP="005F36D2">
      <w:pPr>
        <w:rPr>
          <w:rFonts w:ascii="Arial" w:eastAsia="Helvetica Neue" w:hAnsi="Arial" w:cs="Arial"/>
          <w:sz w:val="22"/>
          <w:szCs w:val="22"/>
        </w:rPr>
      </w:pPr>
      <w:r>
        <w:rPr>
          <w:rFonts w:ascii="Arial" w:hAnsi="Arial" w:cs="Arial"/>
          <w:sz w:val="22"/>
          <w:szCs w:val="22"/>
        </w:rPr>
        <w:t>Saleswoman:</w:t>
      </w:r>
      <w:r w:rsidR="005F36D2" w:rsidRPr="00A2212B">
        <w:rPr>
          <w:rFonts w:ascii="Arial" w:eastAsia="Helvetica Neue" w:hAnsi="Arial" w:cs="Arial"/>
          <w:sz w:val="22"/>
          <w:szCs w:val="22"/>
        </w:rPr>
        <w:t xml:space="preserve"> I am sorry about that. If you have the receipt I'll give you a refund or replace your toaster with a new one right now. It’s your choice.</w:t>
      </w:r>
    </w:p>
    <w:p w14:paraId="19C624B6" w14:textId="77777777" w:rsidR="00D47748" w:rsidRDefault="00D47748" w:rsidP="005F36D2">
      <w:pPr>
        <w:rPr>
          <w:rFonts w:ascii="Arial" w:eastAsia="Helvetica Neue" w:hAnsi="Arial" w:cs="Arial"/>
          <w:sz w:val="22"/>
          <w:szCs w:val="22"/>
        </w:rPr>
      </w:pPr>
    </w:p>
    <w:p w14:paraId="19C624B7" w14:textId="77777777" w:rsidR="00D47748" w:rsidRPr="00A2212B" w:rsidRDefault="00D47748" w:rsidP="005F36D2">
      <w:pPr>
        <w:rPr>
          <w:rFonts w:ascii="Arial" w:hAnsi="Arial" w:cs="Arial"/>
          <w:sz w:val="22"/>
          <w:szCs w:val="22"/>
        </w:rPr>
      </w:pPr>
      <w:r>
        <w:rPr>
          <w:rFonts w:ascii="Arial" w:eastAsia="Helvetica Neue" w:hAnsi="Arial" w:cs="Arial"/>
          <w:sz w:val="22"/>
          <w:szCs w:val="22"/>
        </w:rPr>
        <w:t>Description: Woman gives the saleswoman the receipt for her toaster.</w:t>
      </w:r>
    </w:p>
    <w:p w14:paraId="19C624B8" w14:textId="77777777" w:rsidR="00D47748" w:rsidRDefault="00D47748" w:rsidP="005F36D2">
      <w:pPr>
        <w:rPr>
          <w:rFonts w:ascii="Arial" w:hAnsi="Arial" w:cs="Arial"/>
          <w:sz w:val="22"/>
          <w:szCs w:val="22"/>
        </w:rPr>
      </w:pPr>
    </w:p>
    <w:p w14:paraId="19C624B9" w14:textId="77777777" w:rsidR="005F36D2" w:rsidRDefault="00D47748" w:rsidP="005F36D2">
      <w:pPr>
        <w:rPr>
          <w:rFonts w:ascii="Arial" w:eastAsia="Helvetica Neue" w:hAnsi="Arial" w:cs="Arial"/>
          <w:sz w:val="22"/>
          <w:szCs w:val="22"/>
        </w:rPr>
      </w:pPr>
      <w:r>
        <w:rPr>
          <w:rFonts w:ascii="Arial" w:hAnsi="Arial" w:cs="Arial"/>
          <w:sz w:val="22"/>
          <w:szCs w:val="22"/>
        </w:rPr>
        <w:t xml:space="preserve">Woman: </w:t>
      </w:r>
      <w:r w:rsidR="005F36D2" w:rsidRPr="00A2212B">
        <w:rPr>
          <w:rFonts w:ascii="Arial" w:eastAsia="Helvetica Neue" w:hAnsi="Arial" w:cs="Arial"/>
          <w:sz w:val="22"/>
          <w:szCs w:val="22"/>
        </w:rPr>
        <w:t>I’d like a replacement toaster please.</w:t>
      </w:r>
    </w:p>
    <w:p w14:paraId="19C624BA" w14:textId="77777777" w:rsidR="00D47748" w:rsidRDefault="00D47748" w:rsidP="005F36D2">
      <w:pPr>
        <w:rPr>
          <w:rFonts w:ascii="Arial" w:eastAsia="Helvetica Neue" w:hAnsi="Arial" w:cs="Arial"/>
          <w:sz w:val="22"/>
          <w:szCs w:val="22"/>
        </w:rPr>
      </w:pPr>
    </w:p>
    <w:p w14:paraId="19C624BB" w14:textId="77777777" w:rsidR="00D47748" w:rsidRPr="00A2212B" w:rsidRDefault="00D47748" w:rsidP="005F36D2">
      <w:pPr>
        <w:rPr>
          <w:rFonts w:ascii="Arial" w:hAnsi="Arial" w:cs="Arial"/>
          <w:sz w:val="22"/>
          <w:szCs w:val="22"/>
        </w:rPr>
      </w:pPr>
      <w:r>
        <w:rPr>
          <w:rFonts w:ascii="Arial" w:eastAsia="Helvetica Neue" w:hAnsi="Arial" w:cs="Arial"/>
          <w:sz w:val="22"/>
          <w:szCs w:val="22"/>
        </w:rPr>
        <w:t xml:space="preserve">Description: Saleswoman takes the receipt and gives her a brand new toaster. </w:t>
      </w:r>
    </w:p>
    <w:p w14:paraId="19C624BC" w14:textId="77777777" w:rsidR="00D47748" w:rsidRDefault="00D47748" w:rsidP="005F36D2">
      <w:pPr>
        <w:rPr>
          <w:rFonts w:ascii="Arial" w:hAnsi="Arial" w:cs="Arial"/>
          <w:sz w:val="22"/>
          <w:szCs w:val="22"/>
        </w:rPr>
      </w:pPr>
    </w:p>
    <w:p w14:paraId="19C624BD" w14:textId="77777777" w:rsidR="005F36D2" w:rsidRPr="00A2212B" w:rsidRDefault="00D47748" w:rsidP="005F36D2">
      <w:pPr>
        <w:rPr>
          <w:rFonts w:ascii="Arial" w:hAnsi="Arial" w:cs="Arial"/>
          <w:sz w:val="22"/>
          <w:szCs w:val="22"/>
        </w:rPr>
      </w:pPr>
      <w:r>
        <w:rPr>
          <w:rFonts w:ascii="Arial" w:hAnsi="Arial" w:cs="Arial"/>
          <w:sz w:val="22"/>
          <w:szCs w:val="22"/>
        </w:rPr>
        <w:t xml:space="preserve">Saleswoman: </w:t>
      </w:r>
      <w:r w:rsidR="005F36D2" w:rsidRPr="00A2212B">
        <w:rPr>
          <w:rFonts w:ascii="Arial" w:eastAsia="Helvetica Neue" w:hAnsi="Arial" w:cs="Arial"/>
          <w:sz w:val="22"/>
          <w:szCs w:val="22"/>
        </w:rPr>
        <w:t>Here you are.</w:t>
      </w:r>
    </w:p>
    <w:p w14:paraId="19C624BE" w14:textId="77777777" w:rsidR="00D47748" w:rsidRDefault="00D47748" w:rsidP="005F36D2">
      <w:pPr>
        <w:rPr>
          <w:rFonts w:ascii="Arial" w:hAnsi="Arial" w:cs="Arial"/>
          <w:sz w:val="22"/>
          <w:szCs w:val="22"/>
        </w:rPr>
      </w:pPr>
    </w:p>
    <w:p w14:paraId="19C624BF" w14:textId="77777777" w:rsidR="005F36D2" w:rsidRDefault="00D47748" w:rsidP="005F36D2">
      <w:pPr>
        <w:rPr>
          <w:rFonts w:ascii="Arial" w:eastAsia="Helvetica Neue" w:hAnsi="Arial" w:cs="Arial"/>
          <w:sz w:val="22"/>
          <w:szCs w:val="22"/>
        </w:rPr>
      </w:pPr>
      <w:r>
        <w:rPr>
          <w:rFonts w:ascii="Arial" w:hAnsi="Arial" w:cs="Arial"/>
          <w:sz w:val="22"/>
          <w:szCs w:val="22"/>
        </w:rPr>
        <w:t xml:space="preserve">Woman: </w:t>
      </w:r>
      <w:r w:rsidR="005F36D2" w:rsidRPr="00A2212B">
        <w:rPr>
          <w:rFonts w:ascii="Arial" w:eastAsia="Helvetica Neue" w:hAnsi="Arial" w:cs="Arial"/>
          <w:sz w:val="22"/>
          <w:szCs w:val="22"/>
        </w:rPr>
        <w:t>Thank you.</w:t>
      </w:r>
    </w:p>
    <w:p w14:paraId="19C624C0" w14:textId="77777777" w:rsidR="00D47748" w:rsidRDefault="00D47748" w:rsidP="005F36D2">
      <w:pPr>
        <w:rPr>
          <w:rFonts w:ascii="Arial" w:eastAsia="Helvetica Neue" w:hAnsi="Arial" w:cs="Arial"/>
          <w:sz w:val="22"/>
          <w:szCs w:val="22"/>
        </w:rPr>
      </w:pPr>
    </w:p>
    <w:p w14:paraId="19C624C1" w14:textId="77777777" w:rsidR="0006245E" w:rsidRDefault="0006245E" w:rsidP="0006245E">
      <w:pPr>
        <w:rPr>
          <w:rFonts w:ascii="Arial" w:eastAsia="Helvetica Neue" w:hAnsi="Arial" w:cs="Arial"/>
          <w:sz w:val="22"/>
          <w:szCs w:val="22"/>
        </w:rPr>
      </w:pPr>
      <w:r>
        <w:rPr>
          <w:rFonts w:ascii="Arial" w:eastAsia="Helvetica Neue" w:hAnsi="Arial" w:cs="Arial"/>
          <w:sz w:val="22"/>
          <w:szCs w:val="22"/>
        </w:rPr>
        <w:t>Description: We go back to Casey and Reece in their living room with their cat.</w:t>
      </w:r>
    </w:p>
    <w:p w14:paraId="19C624C2" w14:textId="77777777" w:rsidR="00D47748" w:rsidRDefault="00D47748" w:rsidP="005F36D2">
      <w:pPr>
        <w:rPr>
          <w:rFonts w:ascii="Arial" w:hAnsi="Arial" w:cs="Arial"/>
          <w:sz w:val="22"/>
          <w:szCs w:val="22"/>
        </w:rPr>
      </w:pPr>
    </w:p>
    <w:p w14:paraId="19C624C3" w14:textId="77777777" w:rsidR="005F36D2" w:rsidRPr="00A2212B" w:rsidRDefault="0006245E" w:rsidP="005F36D2">
      <w:pPr>
        <w:rPr>
          <w:rFonts w:ascii="Arial" w:hAnsi="Arial" w:cs="Arial"/>
          <w:sz w:val="22"/>
          <w:szCs w:val="22"/>
        </w:rPr>
      </w:pPr>
      <w:r>
        <w:rPr>
          <w:rFonts w:ascii="Arial" w:hAnsi="Arial" w:cs="Arial"/>
          <w:sz w:val="22"/>
          <w:szCs w:val="22"/>
        </w:rPr>
        <w:t xml:space="preserve">Casey: </w:t>
      </w:r>
      <w:r w:rsidR="005F36D2" w:rsidRPr="00A2212B">
        <w:rPr>
          <w:rFonts w:ascii="Arial" w:eastAsia="Helvetica Neue" w:hAnsi="Arial" w:cs="Arial"/>
          <w:sz w:val="22"/>
          <w:szCs w:val="22"/>
        </w:rPr>
        <w:t>If you need help with buying things or returning things do you know who to ask?</w:t>
      </w:r>
    </w:p>
    <w:p w14:paraId="19C624C4" w14:textId="77777777" w:rsidR="0006245E" w:rsidRDefault="0006245E" w:rsidP="005F36D2">
      <w:pPr>
        <w:rPr>
          <w:rFonts w:ascii="Arial" w:hAnsi="Arial" w:cs="Arial"/>
          <w:sz w:val="22"/>
          <w:szCs w:val="22"/>
        </w:rPr>
      </w:pPr>
    </w:p>
    <w:p w14:paraId="19C624C5" w14:textId="77777777" w:rsidR="005F36D2" w:rsidRPr="00A2212B" w:rsidRDefault="0006245E" w:rsidP="005F36D2">
      <w:pPr>
        <w:rPr>
          <w:rFonts w:ascii="Arial" w:hAnsi="Arial" w:cs="Arial"/>
          <w:sz w:val="22"/>
          <w:szCs w:val="22"/>
        </w:rPr>
      </w:pPr>
      <w:r>
        <w:rPr>
          <w:rFonts w:ascii="Arial" w:hAnsi="Arial" w:cs="Arial"/>
          <w:sz w:val="22"/>
          <w:szCs w:val="22"/>
        </w:rPr>
        <w:t xml:space="preserve">Reece: </w:t>
      </w:r>
      <w:r w:rsidR="005F36D2" w:rsidRPr="00A2212B">
        <w:rPr>
          <w:rFonts w:ascii="Arial" w:eastAsia="Helvetica Neue" w:hAnsi="Arial" w:cs="Arial"/>
          <w:sz w:val="22"/>
          <w:szCs w:val="22"/>
        </w:rPr>
        <w:t>Ask someone you trust to help you.  Like a family member, friend or another person in your support network.</w:t>
      </w:r>
    </w:p>
    <w:p w14:paraId="19C624C6" w14:textId="77777777" w:rsidR="0006245E" w:rsidRDefault="0006245E" w:rsidP="005F36D2">
      <w:pPr>
        <w:rPr>
          <w:rFonts w:ascii="Arial" w:hAnsi="Arial" w:cs="Arial"/>
          <w:sz w:val="22"/>
          <w:szCs w:val="22"/>
        </w:rPr>
      </w:pPr>
    </w:p>
    <w:p w14:paraId="19C624C7" w14:textId="77777777" w:rsidR="005F36D2" w:rsidRDefault="0006245E" w:rsidP="005F36D2">
      <w:pPr>
        <w:rPr>
          <w:rFonts w:ascii="Arial" w:eastAsia="Helvetica Neue" w:hAnsi="Arial" w:cs="Arial"/>
          <w:sz w:val="22"/>
          <w:szCs w:val="22"/>
        </w:rPr>
      </w:pPr>
      <w:r>
        <w:rPr>
          <w:rFonts w:ascii="Arial" w:hAnsi="Arial" w:cs="Arial"/>
          <w:sz w:val="22"/>
          <w:szCs w:val="22"/>
        </w:rPr>
        <w:t xml:space="preserve">Casey: </w:t>
      </w:r>
      <w:r w:rsidR="005F36D2" w:rsidRPr="00A2212B">
        <w:rPr>
          <w:rFonts w:ascii="Arial" w:eastAsia="Helvetica Neue" w:hAnsi="Arial" w:cs="Arial"/>
          <w:color w:val="0A0A0A"/>
          <w:sz w:val="22"/>
          <w:szCs w:val="22"/>
        </w:rPr>
        <w:t xml:space="preserve">That’s right. Remembering all these things </w:t>
      </w:r>
      <w:r w:rsidR="005F36D2" w:rsidRPr="00A2212B">
        <w:rPr>
          <w:rFonts w:ascii="Arial" w:eastAsia="Helvetica Neue" w:hAnsi="Arial" w:cs="Arial"/>
          <w:sz w:val="22"/>
          <w:szCs w:val="22"/>
        </w:rPr>
        <w:t>will make you a smart shopper.</w:t>
      </w:r>
    </w:p>
    <w:p w14:paraId="19C624C8" w14:textId="77777777" w:rsidR="0006245E" w:rsidRDefault="0006245E" w:rsidP="005F36D2">
      <w:pPr>
        <w:rPr>
          <w:rFonts w:ascii="Arial" w:eastAsia="Helvetica Neue" w:hAnsi="Arial" w:cs="Arial"/>
          <w:sz w:val="22"/>
          <w:szCs w:val="22"/>
        </w:rPr>
      </w:pPr>
    </w:p>
    <w:p w14:paraId="19C624C9" w14:textId="77777777" w:rsidR="0006245E" w:rsidRDefault="0006245E" w:rsidP="0006245E">
      <w:pPr>
        <w:rPr>
          <w:rFonts w:ascii="Arial" w:eastAsia="Helvetica Neue" w:hAnsi="Arial" w:cs="Arial"/>
          <w:sz w:val="22"/>
          <w:szCs w:val="22"/>
        </w:rPr>
      </w:pPr>
      <w:r>
        <w:rPr>
          <w:rFonts w:ascii="Arial" w:eastAsia="Helvetica Neue" w:hAnsi="Arial" w:cs="Arial"/>
          <w:sz w:val="22"/>
          <w:szCs w:val="22"/>
        </w:rPr>
        <w:t>Description: We go back to the woman standing in her kitchen with her cat. She is using her brand new toaster. Toast pops out from toaster. The woman is happy as she now has a working toaster..</w:t>
      </w:r>
    </w:p>
    <w:p w14:paraId="19C624CA" w14:textId="77777777" w:rsidR="0006245E" w:rsidRDefault="0006245E" w:rsidP="0006245E">
      <w:pPr>
        <w:rPr>
          <w:rFonts w:ascii="Arial" w:eastAsia="Helvetica Neue" w:hAnsi="Arial" w:cs="Arial"/>
          <w:sz w:val="22"/>
          <w:szCs w:val="22"/>
        </w:rPr>
      </w:pPr>
    </w:p>
    <w:p w14:paraId="19C624CB" w14:textId="77777777" w:rsidR="0006245E" w:rsidRDefault="0006245E" w:rsidP="0006245E">
      <w:pPr>
        <w:rPr>
          <w:rFonts w:ascii="Arial" w:eastAsia="Helvetica Neue" w:hAnsi="Arial" w:cs="Arial"/>
          <w:sz w:val="22"/>
          <w:szCs w:val="22"/>
        </w:rPr>
      </w:pPr>
      <w:r>
        <w:rPr>
          <w:rFonts w:ascii="Arial" w:eastAsia="Helvetica Neue" w:hAnsi="Arial" w:cs="Arial"/>
          <w:sz w:val="22"/>
          <w:szCs w:val="22"/>
        </w:rPr>
        <w:t>Description: We go back to Casey and Reece in their living room with their cat.</w:t>
      </w:r>
    </w:p>
    <w:p w14:paraId="19C624CC" w14:textId="77777777" w:rsidR="005F36D2" w:rsidRDefault="005F36D2" w:rsidP="005F36D2">
      <w:pPr>
        <w:rPr>
          <w:rFonts w:ascii="Arial" w:hAnsi="Arial" w:cs="Arial"/>
          <w:sz w:val="22"/>
          <w:szCs w:val="22"/>
        </w:rPr>
      </w:pPr>
    </w:p>
    <w:p w14:paraId="19C624CD" w14:textId="77777777" w:rsidR="005F36D2" w:rsidRDefault="0006245E" w:rsidP="005F36D2">
      <w:pPr>
        <w:rPr>
          <w:rFonts w:ascii="Arial" w:eastAsia="Helvetica Neue" w:hAnsi="Arial" w:cs="Arial"/>
          <w:color w:val="0A0A0A"/>
          <w:sz w:val="22"/>
          <w:szCs w:val="22"/>
        </w:rPr>
      </w:pPr>
      <w:r>
        <w:rPr>
          <w:rFonts w:ascii="Arial" w:hAnsi="Arial" w:cs="Arial"/>
          <w:sz w:val="22"/>
          <w:szCs w:val="22"/>
        </w:rPr>
        <w:t xml:space="preserve">Casey: </w:t>
      </w:r>
      <w:r w:rsidR="005F36D2" w:rsidRPr="00A2212B">
        <w:rPr>
          <w:rFonts w:ascii="Arial" w:eastAsia="Helvetica Neue" w:hAnsi="Arial" w:cs="Arial"/>
          <w:color w:val="0A0A0A"/>
          <w:sz w:val="22"/>
          <w:szCs w:val="22"/>
        </w:rPr>
        <w:t>But sometimes people will try to sell you things you don’t even want.</w:t>
      </w:r>
    </w:p>
    <w:p w14:paraId="19C624CE" w14:textId="77777777" w:rsidR="0006245E" w:rsidRDefault="0006245E" w:rsidP="005F36D2">
      <w:pPr>
        <w:rPr>
          <w:rFonts w:ascii="Arial" w:eastAsia="Helvetica Neue" w:hAnsi="Arial" w:cs="Arial"/>
          <w:color w:val="0A0A0A"/>
          <w:sz w:val="22"/>
          <w:szCs w:val="22"/>
        </w:rPr>
      </w:pPr>
    </w:p>
    <w:p w14:paraId="19C624CF" w14:textId="77777777" w:rsidR="005F36D2" w:rsidRDefault="0006245E" w:rsidP="005F36D2">
      <w:pPr>
        <w:rPr>
          <w:rFonts w:ascii="Arial" w:eastAsia="Helvetica Neue" w:hAnsi="Arial" w:cs="Arial"/>
          <w:sz w:val="22"/>
          <w:szCs w:val="22"/>
        </w:rPr>
      </w:pPr>
      <w:r>
        <w:rPr>
          <w:rFonts w:ascii="Arial" w:eastAsia="Helvetica Neue" w:hAnsi="Arial" w:cs="Arial"/>
          <w:color w:val="0A0A0A"/>
          <w:sz w:val="22"/>
          <w:szCs w:val="22"/>
        </w:rPr>
        <w:t>Reece:</w:t>
      </w:r>
      <w:r>
        <w:rPr>
          <w:rFonts w:ascii="Arial" w:hAnsi="Arial" w:cs="Arial"/>
          <w:sz w:val="22"/>
          <w:szCs w:val="22"/>
        </w:rPr>
        <w:t xml:space="preserve"> </w:t>
      </w:r>
      <w:r w:rsidR="005F36D2" w:rsidRPr="00A2212B">
        <w:rPr>
          <w:rFonts w:ascii="Arial" w:eastAsia="Helvetica Neue" w:hAnsi="Arial" w:cs="Arial"/>
          <w:sz w:val="22"/>
          <w:szCs w:val="22"/>
        </w:rPr>
        <w:t>So we have to remember other rights.  Like the right to say “NO” and the right to say “I will think about it”.</w:t>
      </w:r>
    </w:p>
    <w:p w14:paraId="19C624D0" w14:textId="77777777" w:rsidR="0006245E" w:rsidRDefault="0006245E" w:rsidP="005F36D2">
      <w:pPr>
        <w:rPr>
          <w:rFonts w:ascii="Arial" w:eastAsia="Helvetica Neue" w:hAnsi="Arial" w:cs="Arial"/>
          <w:sz w:val="22"/>
          <w:szCs w:val="22"/>
        </w:rPr>
      </w:pPr>
    </w:p>
    <w:p w14:paraId="19C624D1" w14:textId="77777777" w:rsidR="005F36D2" w:rsidRDefault="0006245E" w:rsidP="005F36D2">
      <w:pPr>
        <w:rPr>
          <w:rFonts w:ascii="Arial" w:eastAsia="Helvetica Neue" w:hAnsi="Arial" w:cs="Arial"/>
          <w:sz w:val="22"/>
          <w:szCs w:val="22"/>
        </w:rPr>
      </w:pPr>
      <w:r>
        <w:rPr>
          <w:rFonts w:ascii="Arial" w:eastAsia="Helvetica Neue" w:hAnsi="Arial" w:cs="Arial"/>
          <w:sz w:val="22"/>
          <w:szCs w:val="22"/>
        </w:rPr>
        <w:t xml:space="preserve">Casey: </w:t>
      </w:r>
      <w:r w:rsidR="005F36D2" w:rsidRPr="00A2212B">
        <w:rPr>
          <w:rFonts w:ascii="Arial" w:eastAsia="Helvetica Neue" w:hAnsi="Arial" w:cs="Arial"/>
          <w:sz w:val="22"/>
          <w:szCs w:val="22"/>
        </w:rPr>
        <w:t>Because some people might even come to your door to sell you something you do not want.</w:t>
      </w:r>
    </w:p>
    <w:p w14:paraId="19C624D2" w14:textId="77777777" w:rsidR="0006245E" w:rsidRDefault="0006245E" w:rsidP="005F36D2">
      <w:pPr>
        <w:rPr>
          <w:rFonts w:ascii="Arial" w:eastAsia="Helvetica Neue" w:hAnsi="Arial" w:cs="Arial"/>
          <w:sz w:val="22"/>
          <w:szCs w:val="22"/>
        </w:rPr>
      </w:pPr>
    </w:p>
    <w:p w14:paraId="19C624D3" w14:textId="77777777" w:rsidR="005F36D2" w:rsidRPr="00A2212B" w:rsidRDefault="0006245E" w:rsidP="005F36D2">
      <w:pPr>
        <w:rPr>
          <w:rFonts w:ascii="Arial" w:hAnsi="Arial" w:cs="Arial"/>
          <w:sz w:val="22"/>
          <w:szCs w:val="22"/>
        </w:rPr>
      </w:pPr>
      <w:r>
        <w:rPr>
          <w:rFonts w:ascii="Arial" w:eastAsia="Helvetica Neue" w:hAnsi="Arial" w:cs="Arial"/>
          <w:sz w:val="22"/>
          <w:szCs w:val="22"/>
        </w:rPr>
        <w:t xml:space="preserve">Reece: </w:t>
      </w:r>
      <w:r w:rsidR="005F36D2" w:rsidRPr="00A2212B">
        <w:rPr>
          <w:rFonts w:ascii="Arial" w:eastAsia="Helvetica Neue" w:hAnsi="Arial" w:cs="Arial"/>
          <w:sz w:val="22"/>
          <w:szCs w:val="22"/>
        </w:rPr>
        <w:t>And you have the right to say “NO” or to say, “I will think about it.”</w:t>
      </w:r>
    </w:p>
    <w:p w14:paraId="19C624D4" w14:textId="77777777" w:rsidR="0006245E" w:rsidRDefault="0006245E" w:rsidP="005F36D2">
      <w:pPr>
        <w:rPr>
          <w:rFonts w:ascii="Arial" w:hAnsi="Arial" w:cs="Arial"/>
          <w:sz w:val="22"/>
          <w:szCs w:val="22"/>
        </w:rPr>
      </w:pPr>
    </w:p>
    <w:p w14:paraId="19C624D5" w14:textId="77777777" w:rsidR="005F36D2" w:rsidRDefault="0006245E" w:rsidP="005F36D2">
      <w:pPr>
        <w:rPr>
          <w:rFonts w:ascii="Arial" w:eastAsia="Helvetica Neue" w:hAnsi="Arial" w:cs="Arial"/>
          <w:sz w:val="22"/>
          <w:szCs w:val="22"/>
        </w:rPr>
      </w:pPr>
      <w:r>
        <w:rPr>
          <w:rFonts w:ascii="Arial" w:hAnsi="Arial" w:cs="Arial"/>
          <w:sz w:val="22"/>
          <w:szCs w:val="22"/>
        </w:rPr>
        <w:t xml:space="preserve">Casey: </w:t>
      </w:r>
      <w:r w:rsidR="005F36D2" w:rsidRPr="00A2212B">
        <w:rPr>
          <w:rFonts w:ascii="Arial" w:eastAsia="Helvetica Neue" w:hAnsi="Arial" w:cs="Arial"/>
          <w:sz w:val="22"/>
          <w:szCs w:val="22"/>
        </w:rPr>
        <w:t>Yes. You even have the right to ask them to leave.</w:t>
      </w:r>
    </w:p>
    <w:p w14:paraId="19C624D6" w14:textId="77777777" w:rsidR="0006245E" w:rsidRDefault="0006245E" w:rsidP="005F36D2">
      <w:pPr>
        <w:rPr>
          <w:rFonts w:ascii="Arial" w:eastAsia="Helvetica Neue" w:hAnsi="Arial" w:cs="Arial"/>
          <w:sz w:val="22"/>
          <w:szCs w:val="22"/>
        </w:rPr>
      </w:pPr>
    </w:p>
    <w:p w14:paraId="19C624D7" w14:textId="77777777" w:rsidR="0006245E" w:rsidRPr="00A2212B" w:rsidRDefault="0006245E" w:rsidP="005F36D2">
      <w:pPr>
        <w:rPr>
          <w:rFonts w:ascii="Arial" w:hAnsi="Arial" w:cs="Arial"/>
          <w:sz w:val="22"/>
          <w:szCs w:val="22"/>
        </w:rPr>
      </w:pPr>
      <w:r>
        <w:rPr>
          <w:rFonts w:ascii="Arial" w:eastAsia="Helvetica Neue" w:hAnsi="Arial" w:cs="Arial"/>
          <w:sz w:val="22"/>
          <w:szCs w:val="22"/>
        </w:rPr>
        <w:t>Description: A man is vacuuming his living room. The doorbell rings and the man stops vacuuming. The man walks over to his front door and fines a salesman.</w:t>
      </w:r>
    </w:p>
    <w:p w14:paraId="19C624D8" w14:textId="77777777" w:rsidR="005F36D2" w:rsidRPr="00A2212B" w:rsidRDefault="005F36D2" w:rsidP="005F36D2">
      <w:pPr>
        <w:rPr>
          <w:rFonts w:ascii="Arial" w:hAnsi="Arial" w:cs="Arial"/>
          <w:sz w:val="22"/>
          <w:szCs w:val="22"/>
        </w:rPr>
      </w:pPr>
    </w:p>
    <w:p w14:paraId="19C624D9" w14:textId="77777777" w:rsidR="005F36D2" w:rsidRPr="00A2212B" w:rsidRDefault="0006245E" w:rsidP="005F36D2">
      <w:pPr>
        <w:rPr>
          <w:rFonts w:ascii="Arial" w:hAnsi="Arial" w:cs="Arial"/>
          <w:sz w:val="22"/>
          <w:szCs w:val="22"/>
        </w:rPr>
      </w:pPr>
      <w:r>
        <w:rPr>
          <w:rFonts w:ascii="Arial" w:eastAsia="Helvetica Neue" w:hAnsi="Arial" w:cs="Arial"/>
          <w:color w:val="0A0A0A"/>
          <w:sz w:val="22"/>
          <w:szCs w:val="22"/>
        </w:rPr>
        <w:t xml:space="preserve">Salesman: </w:t>
      </w:r>
      <w:proofErr w:type="spellStart"/>
      <w:r w:rsidR="005F36D2" w:rsidRPr="00A2212B">
        <w:rPr>
          <w:rFonts w:ascii="Arial" w:eastAsia="Helvetica Neue" w:hAnsi="Arial" w:cs="Arial"/>
          <w:color w:val="0A0A0A"/>
          <w:sz w:val="22"/>
          <w:szCs w:val="22"/>
        </w:rPr>
        <w:t>Hiiii</w:t>
      </w:r>
      <w:proofErr w:type="spellEnd"/>
      <w:r w:rsidR="005F36D2" w:rsidRPr="00A2212B">
        <w:rPr>
          <w:rFonts w:ascii="Arial" w:eastAsia="Helvetica Neue" w:hAnsi="Arial" w:cs="Arial"/>
          <w:color w:val="0A0A0A"/>
          <w:sz w:val="22"/>
          <w:szCs w:val="22"/>
        </w:rPr>
        <w:t>! I’m here to sell you this fantastic new vacuum cleaner!</w:t>
      </w:r>
    </w:p>
    <w:p w14:paraId="19C624DA" w14:textId="77777777" w:rsidR="0006245E" w:rsidRDefault="0006245E" w:rsidP="005F36D2">
      <w:pPr>
        <w:rPr>
          <w:rFonts w:ascii="Arial" w:hAnsi="Arial" w:cs="Arial"/>
          <w:sz w:val="22"/>
          <w:szCs w:val="22"/>
        </w:rPr>
      </w:pPr>
    </w:p>
    <w:p w14:paraId="19C624DB" w14:textId="77777777" w:rsidR="005F36D2" w:rsidRPr="00A2212B" w:rsidRDefault="0006245E" w:rsidP="005F36D2">
      <w:pPr>
        <w:rPr>
          <w:rFonts w:ascii="Arial" w:hAnsi="Arial" w:cs="Arial"/>
          <w:sz w:val="22"/>
          <w:szCs w:val="22"/>
        </w:rPr>
      </w:pPr>
      <w:r>
        <w:rPr>
          <w:rFonts w:ascii="Arial" w:hAnsi="Arial" w:cs="Arial"/>
          <w:sz w:val="22"/>
          <w:szCs w:val="22"/>
        </w:rPr>
        <w:lastRenderedPageBreak/>
        <w:t xml:space="preserve">Man: </w:t>
      </w:r>
      <w:r w:rsidR="005F36D2" w:rsidRPr="00A2212B">
        <w:rPr>
          <w:rFonts w:ascii="Arial" w:eastAsia="Helvetica Neue" w:hAnsi="Arial" w:cs="Arial"/>
          <w:color w:val="0A0A0A"/>
          <w:sz w:val="22"/>
          <w:szCs w:val="22"/>
        </w:rPr>
        <w:t>Sorry. I’m not interested in a new vacuum cleaner, um, please leave.</w:t>
      </w:r>
    </w:p>
    <w:p w14:paraId="19C624DC" w14:textId="77777777" w:rsidR="0006245E" w:rsidRDefault="0006245E" w:rsidP="005F36D2">
      <w:pPr>
        <w:rPr>
          <w:rFonts w:ascii="Arial" w:hAnsi="Arial" w:cs="Arial"/>
          <w:sz w:val="22"/>
          <w:szCs w:val="22"/>
        </w:rPr>
      </w:pPr>
    </w:p>
    <w:p w14:paraId="19C624DD" w14:textId="77777777" w:rsidR="005F36D2" w:rsidRPr="00A2212B" w:rsidRDefault="0006245E" w:rsidP="005F36D2">
      <w:pPr>
        <w:rPr>
          <w:rFonts w:ascii="Arial" w:hAnsi="Arial" w:cs="Arial"/>
          <w:sz w:val="22"/>
          <w:szCs w:val="22"/>
        </w:rPr>
      </w:pPr>
      <w:r>
        <w:rPr>
          <w:rFonts w:ascii="Arial" w:hAnsi="Arial" w:cs="Arial"/>
          <w:sz w:val="22"/>
          <w:szCs w:val="22"/>
        </w:rPr>
        <w:t xml:space="preserve">Salesman: </w:t>
      </w:r>
      <w:r w:rsidR="005F36D2" w:rsidRPr="00A2212B">
        <w:rPr>
          <w:rFonts w:ascii="Arial" w:eastAsia="Helvetica Neue" w:hAnsi="Arial" w:cs="Arial"/>
          <w:color w:val="0A0A0A"/>
          <w:sz w:val="22"/>
          <w:szCs w:val="22"/>
        </w:rPr>
        <w:t>Come on – let me in – I think you DO need this new vacuum cleaner!</w:t>
      </w:r>
    </w:p>
    <w:p w14:paraId="19C624DE" w14:textId="77777777" w:rsidR="0006245E" w:rsidRDefault="0006245E" w:rsidP="005F36D2">
      <w:pPr>
        <w:rPr>
          <w:rFonts w:ascii="Arial" w:hAnsi="Arial" w:cs="Arial"/>
          <w:sz w:val="22"/>
          <w:szCs w:val="22"/>
        </w:rPr>
      </w:pPr>
    </w:p>
    <w:p w14:paraId="19C624DF" w14:textId="77777777" w:rsidR="005F36D2" w:rsidRDefault="0006245E" w:rsidP="005F36D2">
      <w:pPr>
        <w:rPr>
          <w:rFonts w:ascii="Arial" w:eastAsia="Helvetica Neue" w:hAnsi="Arial" w:cs="Arial"/>
          <w:color w:val="0A0A0A"/>
          <w:sz w:val="22"/>
          <w:szCs w:val="22"/>
        </w:rPr>
      </w:pPr>
      <w:r>
        <w:rPr>
          <w:rFonts w:ascii="Arial" w:hAnsi="Arial" w:cs="Arial"/>
          <w:sz w:val="22"/>
          <w:szCs w:val="22"/>
        </w:rPr>
        <w:t xml:space="preserve">Man: </w:t>
      </w:r>
      <w:r w:rsidR="005F36D2" w:rsidRPr="00A2212B">
        <w:rPr>
          <w:rFonts w:ascii="Arial" w:eastAsia="Helvetica Neue" w:hAnsi="Arial" w:cs="Arial"/>
          <w:color w:val="0A0A0A"/>
          <w:sz w:val="22"/>
          <w:szCs w:val="22"/>
        </w:rPr>
        <w:t>My answer is no.</w:t>
      </w:r>
    </w:p>
    <w:p w14:paraId="19C624E0" w14:textId="77777777" w:rsidR="0006245E" w:rsidRDefault="0006245E" w:rsidP="005F36D2">
      <w:pPr>
        <w:rPr>
          <w:rFonts w:ascii="Arial" w:eastAsia="Helvetica Neue" w:hAnsi="Arial" w:cs="Arial"/>
          <w:color w:val="0A0A0A"/>
          <w:sz w:val="22"/>
          <w:szCs w:val="22"/>
        </w:rPr>
      </w:pPr>
    </w:p>
    <w:p w14:paraId="19C624E1" w14:textId="77777777" w:rsidR="0006245E" w:rsidRDefault="0006245E" w:rsidP="005F36D2">
      <w:pPr>
        <w:rPr>
          <w:rFonts w:ascii="Arial" w:eastAsia="Helvetica Neue" w:hAnsi="Arial" w:cs="Arial"/>
          <w:color w:val="0A0A0A"/>
          <w:sz w:val="22"/>
          <w:szCs w:val="22"/>
        </w:rPr>
      </w:pPr>
      <w:r>
        <w:rPr>
          <w:rFonts w:ascii="Arial" w:eastAsia="Helvetica Neue" w:hAnsi="Arial" w:cs="Arial"/>
          <w:color w:val="0A0A0A"/>
          <w:sz w:val="22"/>
          <w:szCs w:val="22"/>
        </w:rPr>
        <w:t>Description: The salesman walks away from the man’s house.</w:t>
      </w:r>
    </w:p>
    <w:p w14:paraId="19C624E2" w14:textId="77777777" w:rsidR="0006245E" w:rsidRDefault="0006245E" w:rsidP="005F36D2">
      <w:pPr>
        <w:rPr>
          <w:rFonts w:ascii="Arial" w:eastAsia="Helvetica Neue" w:hAnsi="Arial" w:cs="Arial"/>
          <w:color w:val="0A0A0A"/>
          <w:sz w:val="22"/>
          <w:szCs w:val="22"/>
        </w:rPr>
      </w:pPr>
    </w:p>
    <w:p w14:paraId="19C624E3" w14:textId="77777777" w:rsidR="0006245E" w:rsidRDefault="0006245E" w:rsidP="0006245E">
      <w:pPr>
        <w:rPr>
          <w:rFonts w:ascii="Arial" w:eastAsia="Helvetica Neue" w:hAnsi="Arial" w:cs="Arial"/>
          <w:sz w:val="22"/>
          <w:szCs w:val="22"/>
        </w:rPr>
      </w:pPr>
      <w:r>
        <w:rPr>
          <w:rFonts w:ascii="Arial" w:eastAsia="Helvetica Neue" w:hAnsi="Arial" w:cs="Arial"/>
          <w:sz w:val="22"/>
          <w:szCs w:val="22"/>
        </w:rPr>
        <w:t>Description: We go back to Casey and Reece in their living room with their cat.</w:t>
      </w:r>
    </w:p>
    <w:p w14:paraId="19C624E4" w14:textId="77777777" w:rsidR="0006245E" w:rsidRDefault="0006245E" w:rsidP="005F36D2">
      <w:pPr>
        <w:rPr>
          <w:rFonts w:ascii="Arial" w:hAnsi="Arial" w:cs="Arial"/>
          <w:sz w:val="22"/>
          <w:szCs w:val="22"/>
        </w:rPr>
      </w:pPr>
    </w:p>
    <w:p w14:paraId="19C624E5" w14:textId="77777777" w:rsidR="005F36D2" w:rsidRPr="00A2212B" w:rsidRDefault="0006245E" w:rsidP="005F36D2">
      <w:pPr>
        <w:rPr>
          <w:rFonts w:ascii="Arial" w:hAnsi="Arial" w:cs="Arial"/>
          <w:sz w:val="22"/>
          <w:szCs w:val="22"/>
        </w:rPr>
      </w:pPr>
      <w:r>
        <w:rPr>
          <w:rFonts w:ascii="Arial" w:hAnsi="Arial" w:cs="Arial"/>
          <w:sz w:val="22"/>
          <w:szCs w:val="22"/>
        </w:rPr>
        <w:t xml:space="preserve">Reece: </w:t>
      </w:r>
      <w:r w:rsidR="005F36D2" w:rsidRPr="00A2212B">
        <w:rPr>
          <w:rFonts w:ascii="Arial" w:eastAsia="Helvetica Neue" w:hAnsi="Arial" w:cs="Arial"/>
          <w:color w:val="0A0A0A"/>
          <w:sz w:val="22"/>
          <w:szCs w:val="22"/>
        </w:rPr>
        <w:t>There is another way someone might try to sell you something you do not need.</w:t>
      </w:r>
    </w:p>
    <w:p w14:paraId="19C624E6" w14:textId="77777777" w:rsidR="0006245E" w:rsidRDefault="0006245E" w:rsidP="005F36D2">
      <w:pPr>
        <w:rPr>
          <w:rFonts w:ascii="Arial" w:hAnsi="Arial" w:cs="Arial"/>
          <w:sz w:val="22"/>
          <w:szCs w:val="22"/>
        </w:rPr>
      </w:pPr>
    </w:p>
    <w:p w14:paraId="19C624E7" w14:textId="77777777" w:rsidR="005F36D2" w:rsidRDefault="0006245E" w:rsidP="005F36D2">
      <w:pPr>
        <w:rPr>
          <w:rFonts w:ascii="Arial" w:eastAsia="Helvetica Neue" w:hAnsi="Arial" w:cs="Arial"/>
          <w:color w:val="0A0A0A"/>
          <w:sz w:val="22"/>
          <w:szCs w:val="22"/>
        </w:rPr>
      </w:pPr>
      <w:r>
        <w:rPr>
          <w:rFonts w:ascii="Arial" w:hAnsi="Arial" w:cs="Arial"/>
          <w:sz w:val="22"/>
          <w:szCs w:val="22"/>
        </w:rPr>
        <w:t xml:space="preserve">Casey and Reece together: </w:t>
      </w:r>
      <w:r w:rsidR="005F36D2" w:rsidRPr="00A2212B">
        <w:rPr>
          <w:rFonts w:ascii="Arial" w:eastAsia="Helvetica Neue" w:hAnsi="Arial" w:cs="Arial"/>
          <w:color w:val="0A0A0A"/>
          <w:sz w:val="22"/>
          <w:szCs w:val="22"/>
        </w:rPr>
        <w:t>The telephone!</w:t>
      </w:r>
    </w:p>
    <w:p w14:paraId="19C624E8" w14:textId="77777777" w:rsidR="0006245E" w:rsidRDefault="0006245E" w:rsidP="005F36D2">
      <w:pPr>
        <w:rPr>
          <w:rFonts w:ascii="Arial" w:eastAsia="Helvetica Neue" w:hAnsi="Arial" w:cs="Arial"/>
          <w:color w:val="0A0A0A"/>
          <w:sz w:val="22"/>
          <w:szCs w:val="22"/>
        </w:rPr>
      </w:pPr>
    </w:p>
    <w:p w14:paraId="19C624E9" w14:textId="77777777" w:rsidR="0006245E" w:rsidRDefault="0006245E" w:rsidP="005F36D2">
      <w:pPr>
        <w:rPr>
          <w:rFonts w:ascii="Arial" w:eastAsia="Helvetica Neue" w:hAnsi="Arial" w:cs="Arial"/>
          <w:color w:val="0A0A0A"/>
          <w:sz w:val="22"/>
          <w:szCs w:val="22"/>
        </w:rPr>
      </w:pPr>
      <w:r>
        <w:rPr>
          <w:rFonts w:ascii="Arial" w:eastAsia="Helvetica Neue" w:hAnsi="Arial" w:cs="Arial"/>
          <w:color w:val="0A0A0A"/>
          <w:sz w:val="22"/>
          <w:szCs w:val="22"/>
        </w:rPr>
        <w:t>Description: A woman walks over to her telephone which is ringing on a table.</w:t>
      </w:r>
    </w:p>
    <w:p w14:paraId="19C624EA" w14:textId="77777777" w:rsidR="0006245E" w:rsidRDefault="0006245E" w:rsidP="005F36D2">
      <w:pPr>
        <w:rPr>
          <w:rFonts w:ascii="Arial" w:eastAsia="Helvetica Neue" w:hAnsi="Arial" w:cs="Arial"/>
          <w:color w:val="0A0A0A"/>
          <w:sz w:val="22"/>
          <w:szCs w:val="22"/>
        </w:rPr>
      </w:pPr>
    </w:p>
    <w:p w14:paraId="19C624EB" w14:textId="77777777" w:rsidR="005F36D2" w:rsidRPr="0006245E" w:rsidRDefault="0006245E" w:rsidP="005F36D2">
      <w:pPr>
        <w:rPr>
          <w:rFonts w:ascii="Arial" w:eastAsia="Helvetica Neue" w:hAnsi="Arial" w:cs="Arial"/>
          <w:color w:val="0A0A0A"/>
          <w:sz w:val="22"/>
          <w:szCs w:val="22"/>
        </w:rPr>
      </w:pPr>
      <w:r>
        <w:rPr>
          <w:rFonts w:ascii="Arial" w:eastAsia="Helvetica Neue" w:hAnsi="Arial" w:cs="Arial"/>
          <w:color w:val="0A0A0A"/>
          <w:sz w:val="22"/>
          <w:szCs w:val="22"/>
        </w:rPr>
        <w:t xml:space="preserve">Woman: </w:t>
      </w:r>
      <w:r w:rsidR="005F36D2" w:rsidRPr="00A2212B">
        <w:rPr>
          <w:rFonts w:ascii="Arial" w:eastAsia="Helvetica Neue" w:hAnsi="Arial" w:cs="Arial"/>
          <w:color w:val="0A0A0A"/>
          <w:sz w:val="22"/>
          <w:szCs w:val="22"/>
        </w:rPr>
        <w:t>Hello?</w:t>
      </w:r>
    </w:p>
    <w:p w14:paraId="19C624EC" w14:textId="77777777" w:rsidR="0006245E" w:rsidRDefault="0006245E" w:rsidP="005F36D2">
      <w:pPr>
        <w:rPr>
          <w:rFonts w:ascii="Arial" w:hAnsi="Arial" w:cs="Arial"/>
          <w:sz w:val="22"/>
          <w:szCs w:val="22"/>
        </w:rPr>
      </w:pPr>
    </w:p>
    <w:p w14:paraId="19C624ED" w14:textId="77777777" w:rsidR="005F36D2" w:rsidRPr="00A2212B" w:rsidRDefault="0006245E" w:rsidP="005F36D2">
      <w:pPr>
        <w:rPr>
          <w:rFonts w:ascii="Arial" w:hAnsi="Arial" w:cs="Arial"/>
          <w:sz w:val="22"/>
          <w:szCs w:val="22"/>
        </w:rPr>
      </w:pPr>
      <w:r>
        <w:rPr>
          <w:rFonts w:ascii="Arial" w:hAnsi="Arial" w:cs="Arial"/>
          <w:sz w:val="22"/>
          <w:szCs w:val="22"/>
        </w:rPr>
        <w:t xml:space="preserve">Voice: </w:t>
      </w:r>
      <w:proofErr w:type="spellStart"/>
      <w:r w:rsidR="005F36D2" w:rsidRPr="00A2212B">
        <w:rPr>
          <w:rFonts w:ascii="Arial" w:eastAsia="Helvetica Neue" w:hAnsi="Arial" w:cs="Arial"/>
          <w:color w:val="0A0A0A"/>
          <w:sz w:val="22"/>
          <w:szCs w:val="22"/>
        </w:rPr>
        <w:t>Helloooo</w:t>
      </w:r>
      <w:proofErr w:type="spellEnd"/>
      <w:r w:rsidR="005F36D2" w:rsidRPr="00A2212B">
        <w:rPr>
          <w:rFonts w:ascii="Arial" w:eastAsia="Helvetica Neue" w:hAnsi="Arial" w:cs="Arial"/>
          <w:color w:val="0A0A0A"/>
          <w:sz w:val="22"/>
          <w:szCs w:val="22"/>
        </w:rPr>
        <w:t>! Have I got a deal for you! We are selling discount TV sets!</w:t>
      </w:r>
    </w:p>
    <w:p w14:paraId="19C624EE" w14:textId="77777777" w:rsidR="005F36D2" w:rsidRPr="00A2212B" w:rsidRDefault="005F36D2" w:rsidP="005F36D2">
      <w:pPr>
        <w:rPr>
          <w:rFonts w:ascii="Arial" w:hAnsi="Arial" w:cs="Arial"/>
          <w:sz w:val="22"/>
          <w:szCs w:val="22"/>
        </w:rPr>
      </w:pPr>
    </w:p>
    <w:p w14:paraId="19C624EF" w14:textId="77777777" w:rsidR="005F36D2" w:rsidRDefault="0006245E" w:rsidP="005F36D2">
      <w:pPr>
        <w:rPr>
          <w:rFonts w:ascii="Arial" w:eastAsia="Helvetica Neue" w:hAnsi="Arial" w:cs="Arial"/>
          <w:color w:val="0A0A0A"/>
          <w:sz w:val="22"/>
          <w:szCs w:val="22"/>
        </w:rPr>
      </w:pPr>
      <w:r>
        <w:rPr>
          <w:rFonts w:ascii="Arial" w:eastAsia="Helvetica Neue" w:hAnsi="Arial" w:cs="Arial"/>
          <w:color w:val="0A0A0A"/>
          <w:sz w:val="22"/>
          <w:szCs w:val="22"/>
        </w:rPr>
        <w:t xml:space="preserve">Woman: </w:t>
      </w:r>
      <w:r w:rsidR="005F36D2" w:rsidRPr="00A2212B">
        <w:rPr>
          <w:rFonts w:ascii="Arial" w:eastAsia="Helvetica Neue" w:hAnsi="Arial" w:cs="Arial"/>
          <w:color w:val="0A0A0A"/>
          <w:sz w:val="22"/>
          <w:szCs w:val="22"/>
        </w:rPr>
        <w:t>I am sorry, I don’t need a TV. My answer is no thank you.</w:t>
      </w:r>
    </w:p>
    <w:p w14:paraId="19C624F0" w14:textId="77777777" w:rsidR="0006245E" w:rsidRDefault="0006245E" w:rsidP="005F36D2">
      <w:pPr>
        <w:rPr>
          <w:rFonts w:ascii="Arial" w:hAnsi="Arial" w:cs="Arial"/>
          <w:sz w:val="22"/>
          <w:szCs w:val="22"/>
        </w:rPr>
      </w:pPr>
    </w:p>
    <w:p w14:paraId="19C624F1" w14:textId="77777777" w:rsidR="0006245E" w:rsidRPr="00A2212B" w:rsidRDefault="0006245E" w:rsidP="005F36D2">
      <w:pPr>
        <w:rPr>
          <w:rFonts w:ascii="Arial" w:hAnsi="Arial" w:cs="Arial"/>
          <w:sz w:val="22"/>
          <w:szCs w:val="22"/>
        </w:rPr>
      </w:pPr>
      <w:r>
        <w:rPr>
          <w:rFonts w:ascii="Arial" w:hAnsi="Arial" w:cs="Arial"/>
          <w:sz w:val="22"/>
          <w:szCs w:val="22"/>
        </w:rPr>
        <w:t>Description: Curtain opens onto a stage. The words ‘Be a smart shopper’ appear on screen.</w:t>
      </w:r>
    </w:p>
    <w:p w14:paraId="19C624F2" w14:textId="77777777" w:rsidR="0006245E" w:rsidRDefault="0006245E" w:rsidP="005F36D2">
      <w:pPr>
        <w:rPr>
          <w:rFonts w:ascii="Arial" w:hAnsi="Arial" w:cs="Arial"/>
          <w:sz w:val="22"/>
          <w:szCs w:val="22"/>
        </w:rPr>
      </w:pPr>
    </w:p>
    <w:p w14:paraId="19C624F3" w14:textId="77777777" w:rsidR="005F36D2" w:rsidRDefault="0006245E" w:rsidP="005F36D2">
      <w:pPr>
        <w:rPr>
          <w:rFonts w:ascii="Arial" w:eastAsia="Helvetica Neue" w:hAnsi="Arial" w:cs="Arial"/>
          <w:sz w:val="22"/>
          <w:szCs w:val="22"/>
        </w:rPr>
      </w:pPr>
      <w:r>
        <w:rPr>
          <w:rFonts w:ascii="Arial" w:hAnsi="Arial" w:cs="Arial"/>
          <w:sz w:val="22"/>
          <w:szCs w:val="22"/>
        </w:rPr>
        <w:t xml:space="preserve">Casey (voiceover): </w:t>
      </w:r>
      <w:r w:rsidR="005F36D2" w:rsidRPr="00A2212B">
        <w:rPr>
          <w:rFonts w:ascii="Arial" w:eastAsia="Helvetica Neue" w:hAnsi="Arial" w:cs="Arial"/>
          <w:sz w:val="22"/>
          <w:szCs w:val="22"/>
        </w:rPr>
        <w:t>I have the right to be a smart shopper.</w:t>
      </w:r>
    </w:p>
    <w:p w14:paraId="19C624F4" w14:textId="77777777" w:rsidR="0006245E" w:rsidRDefault="0006245E" w:rsidP="005F36D2">
      <w:pPr>
        <w:rPr>
          <w:rFonts w:ascii="Arial" w:eastAsia="Helvetica Neue" w:hAnsi="Arial" w:cs="Arial"/>
          <w:sz w:val="22"/>
          <w:szCs w:val="22"/>
        </w:rPr>
      </w:pPr>
    </w:p>
    <w:p w14:paraId="19C624F5" w14:textId="77777777" w:rsidR="0006245E" w:rsidRPr="00A2212B" w:rsidRDefault="0006245E" w:rsidP="005F36D2">
      <w:pPr>
        <w:rPr>
          <w:rFonts w:ascii="Arial" w:hAnsi="Arial" w:cs="Arial"/>
          <w:sz w:val="22"/>
          <w:szCs w:val="22"/>
        </w:rPr>
      </w:pPr>
      <w:r>
        <w:rPr>
          <w:rFonts w:ascii="Arial" w:eastAsia="Helvetica Neue" w:hAnsi="Arial" w:cs="Arial"/>
          <w:sz w:val="22"/>
          <w:szCs w:val="22"/>
        </w:rPr>
        <w:t>Description: Curtain close, and then open. The words ‘Shop around’ appear on screen.</w:t>
      </w:r>
    </w:p>
    <w:p w14:paraId="19C624F6" w14:textId="77777777" w:rsidR="0006245E" w:rsidRDefault="0006245E" w:rsidP="005F36D2">
      <w:pPr>
        <w:rPr>
          <w:rFonts w:ascii="Arial" w:hAnsi="Arial" w:cs="Arial"/>
          <w:sz w:val="22"/>
          <w:szCs w:val="22"/>
        </w:rPr>
      </w:pPr>
    </w:p>
    <w:p w14:paraId="19C624F7" w14:textId="77777777" w:rsidR="005F36D2" w:rsidRDefault="0006245E" w:rsidP="005F36D2">
      <w:pPr>
        <w:rPr>
          <w:rFonts w:ascii="Arial" w:eastAsia="Helvetica Neue" w:hAnsi="Arial" w:cs="Arial"/>
          <w:sz w:val="22"/>
          <w:szCs w:val="22"/>
        </w:rPr>
      </w:pPr>
      <w:r>
        <w:rPr>
          <w:rFonts w:ascii="Arial" w:hAnsi="Arial" w:cs="Arial"/>
          <w:sz w:val="22"/>
          <w:szCs w:val="22"/>
        </w:rPr>
        <w:t xml:space="preserve">Reece (voiceover): </w:t>
      </w:r>
      <w:r w:rsidR="005F36D2" w:rsidRPr="00A2212B">
        <w:rPr>
          <w:rFonts w:ascii="Arial" w:eastAsia="Helvetica Neue" w:hAnsi="Arial" w:cs="Arial"/>
          <w:sz w:val="22"/>
          <w:szCs w:val="22"/>
        </w:rPr>
        <w:t>I have the right to shop around.</w:t>
      </w:r>
    </w:p>
    <w:p w14:paraId="19C624F8" w14:textId="77777777" w:rsidR="0006245E" w:rsidRDefault="0006245E" w:rsidP="005F36D2">
      <w:pPr>
        <w:rPr>
          <w:rFonts w:ascii="Arial" w:eastAsia="Helvetica Neue" w:hAnsi="Arial" w:cs="Arial"/>
          <w:sz w:val="22"/>
          <w:szCs w:val="22"/>
        </w:rPr>
      </w:pPr>
    </w:p>
    <w:p w14:paraId="19C624F9" w14:textId="77777777" w:rsidR="0006245E" w:rsidRPr="00A2212B" w:rsidRDefault="0006245E" w:rsidP="0006245E">
      <w:pPr>
        <w:rPr>
          <w:rFonts w:ascii="Arial" w:hAnsi="Arial" w:cs="Arial"/>
          <w:sz w:val="22"/>
          <w:szCs w:val="22"/>
        </w:rPr>
      </w:pPr>
      <w:r>
        <w:rPr>
          <w:rFonts w:ascii="Arial" w:eastAsia="Helvetica Neue" w:hAnsi="Arial" w:cs="Arial"/>
          <w:sz w:val="22"/>
          <w:szCs w:val="22"/>
        </w:rPr>
        <w:t>Description: Curtain close, and then open. The words ‘Ask a lot of questions’ appear on screen.</w:t>
      </w:r>
    </w:p>
    <w:p w14:paraId="19C624FA" w14:textId="77777777" w:rsidR="0006245E" w:rsidRDefault="0006245E" w:rsidP="005F36D2">
      <w:pPr>
        <w:rPr>
          <w:rFonts w:ascii="Arial" w:hAnsi="Arial" w:cs="Arial"/>
          <w:sz w:val="22"/>
          <w:szCs w:val="22"/>
        </w:rPr>
      </w:pPr>
    </w:p>
    <w:p w14:paraId="19C624FB" w14:textId="77777777" w:rsidR="005F36D2" w:rsidRDefault="0006245E" w:rsidP="005F36D2">
      <w:pPr>
        <w:rPr>
          <w:rFonts w:ascii="Arial" w:eastAsia="Helvetica Neue" w:hAnsi="Arial" w:cs="Arial"/>
          <w:sz w:val="22"/>
          <w:szCs w:val="22"/>
        </w:rPr>
      </w:pPr>
      <w:r>
        <w:rPr>
          <w:rFonts w:ascii="Arial" w:hAnsi="Arial" w:cs="Arial"/>
          <w:sz w:val="22"/>
          <w:szCs w:val="22"/>
        </w:rPr>
        <w:t xml:space="preserve">Casey (voiceover): </w:t>
      </w:r>
      <w:r w:rsidR="005F36D2" w:rsidRPr="00A2212B">
        <w:rPr>
          <w:rFonts w:ascii="Arial" w:eastAsia="Helvetica Neue" w:hAnsi="Arial" w:cs="Arial"/>
          <w:sz w:val="22"/>
          <w:szCs w:val="22"/>
        </w:rPr>
        <w:t>I have the right to ask the seller a lot of questions.</w:t>
      </w:r>
    </w:p>
    <w:p w14:paraId="19C624FC" w14:textId="77777777" w:rsidR="0006245E" w:rsidRDefault="0006245E" w:rsidP="005F36D2">
      <w:pPr>
        <w:rPr>
          <w:rFonts w:ascii="Arial" w:eastAsia="Helvetica Neue" w:hAnsi="Arial" w:cs="Arial"/>
          <w:sz w:val="22"/>
          <w:szCs w:val="22"/>
        </w:rPr>
      </w:pPr>
    </w:p>
    <w:p w14:paraId="19C624FD" w14:textId="77777777" w:rsidR="0006245E" w:rsidRPr="00A2212B" w:rsidRDefault="0006245E" w:rsidP="0006245E">
      <w:pPr>
        <w:rPr>
          <w:rFonts w:ascii="Arial" w:hAnsi="Arial" w:cs="Arial"/>
          <w:sz w:val="22"/>
          <w:szCs w:val="22"/>
        </w:rPr>
      </w:pPr>
      <w:r>
        <w:rPr>
          <w:rFonts w:ascii="Arial" w:eastAsia="Helvetica Neue" w:hAnsi="Arial" w:cs="Arial"/>
          <w:sz w:val="22"/>
          <w:szCs w:val="22"/>
        </w:rPr>
        <w:t>Description: Curtain close, and then open. The words ‘Take time deciding’ appear on screen.</w:t>
      </w:r>
    </w:p>
    <w:p w14:paraId="19C624FE" w14:textId="77777777" w:rsidR="0006245E" w:rsidRPr="00A2212B" w:rsidRDefault="0006245E" w:rsidP="005F36D2">
      <w:pPr>
        <w:rPr>
          <w:rFonts w:ascii="Arial" w:hAnsi="Arial" w:cs="Arial"/>
          <w:sz w:val="22"/>
          <w:szCs w:val="22"/>
        </w:rPr>
      </w:pPr>
    </w:p>
    <w:p w14:paraId="19C624FF" w14:textId="77777777" w:rsidR="005F36D2" w:rsidRDefault="0006245E" w:rsidP="005F36D2">
      <w:pPr>
        <w:rPr>
          <w:rFonts w:ascii="Arial" w:eastAsia="Helvetica Neue" w:hAnsi="Arial" w:cs="Arial"/>
          <w:sz w:val="22"/>
          <w:szCs w:val="22"/>
        </w:rPr>
      </w:pPr>
      <w:r>
        <w:rPr>
          <w:rFonts w:ascii="Arial" w:eastAsia="Helvetica Neue" w:hAnsi="Arial" w:cs="Arial"/>
          <w:sz w:val="22"/>
          <w:szCs w:val="22"/>
        </w:rPr>
        <w:t xml:space="preserve">Reece (voiceover): </w:t>
      </w:r>
      <w:r w:rsidR="005F36D2" w:rsidRPr="00A2212B">
        <w:rPr>
          <w:rFonts w:ascii="Arial" w:eastAsia="Helvetica Neue" w:hAnsi="Arial" w:cs="Arial"/>
          <w:sz w:val="22"/>
          <w:szCs w:val="22"/>
        </w:rPr>
        <w:t>I have the right to take my time in deciding what to buy.</w:t>
      </w:r>
    </w:p>
    <w:p w14:paraId="19C62500" w14:textId="77777777" w:rsidR="0006245E" w:rsidRDefault="0006245E" w:rsidP="005F36D2">
      <w:pPr>
        <w:rPr>
          <w:rFonts w:ascii="Arial" w:eastAsia="Helvetica Neue" w:hAnsi="Arial" w:cs="Arial"/>
          <w:sz w:val="22"/>
          <w:szCs w:val="22"/>
        </w:rPr>
      </w:pPr>
    </w:p>
    <w:p w14:paraId="19C62501" w14:textId="77777777" w:rsidR="0006245E" w:rsidRPr="00A2212B" w:rsidRDefault="0006245E" w:rsidP="0006245E">
      <w:pPr>
        <w:rPr>
          <w:rFonts w:ascii="Arial" w:hAnsi="Arial" w:cs="Arial"/>
          <w:sz w:val="22"/>
          <w:szCs w:val="22"/>
        </w:rPr>
      </w:pPr>
      <w:r>
        <w:rPr>
          <w:rFonts w:ascii="Arial" w:eastAsia="Helvetica Neue" w:hAnsi="Arial" w:cs="Arial"/>
          <w:sz w:val="22"/>
          <w:szCs w:val="22"/>
        </w:rPr>
        <w:t>Description: Curtain close, and then open. The words ‘Repair, replace, refund’ appear on screen.</w:t>
      </w:r>
    </w:p>
    <w:p w14:paraId="19C62502" w14:textId="77777777" w:rsidR="0006245E" w:rsidRPr="00A2212B" w:rsidRDefault="0006245E" w:rsidP="005F36D2">
      <w:pPr>
        <w:rPr>
          <w:rFonts w:ascii="Arial" w:hAnsi="Arial" w:cs="Arial"/>
          <w:sz w:val="22"/>
          <w:szCs w:val="22"/>
        </w:rPr>
      </w:pPr>
    </w:p>
    <w:p w14:paraId="19C62503" w14:textId="77777777" w:rsidR="005F36D2" w:rsidRDefault="0006245E" w:rsidP="005F36D2">
      <w:pPr>
        <w:rPr>
          <w:rFonts w:ascii="Arial" w:eastAsia="Helvetica Neue" w:hAnsi="Arial" w:cs="Arial"/>
          <w:sz w:val="22"/>
          <w:szCs w:val="22"/>
        </w:rPr>
      </w:pPr>
      <w:r>
        <w:rPr>
          <w:rFonts w:ascii="Arial" w:hAnsi="Arial" w:cs="Arial"/>
          <w:sz w:val="22"/>
          <w:szCs w:val="22"/>
        </w:rPr>
        <w:t xml:space="preserve">Casey (voiceover): </w:t>
      </w:r>
      <w:r w:rsidR="005F36D2" w:rsidRPr="00A2212B">
        <w:rPr>
          <w:rFonts w:ascii="Arial" w:eastAsia="Helvetica Neue" w:hAnsi="Arial" w:cs="Arial"/>
          <w:sz w:val="22"/>
          <w:szCs w:val="22"/>
        </w:rPr>
        <w:t xml:space="preserve">I have the right to a </w:t>
      </w:r>
      <w:r>
        <w:rPr>
          <w:rFonts w:ascii="Arial" w:eastAsia="Helvetica Neue" w:hAnsi="Arial" w:cs="Arial"/>
          <w:sz w:val="22"/>
          <w:szCs w:val="22"/>
        </w:rPr>
        <w:t>repair, replacement or refund</w:t>
      </w:r>
      <w:r w:rsidR="005F36D2" w:rsidRPr="00A2212B">
        <w:rPr>
          <w:rFonts w:ascii="Arial" w:eastAsia="Helvetica Neue" w:hAnsi="Arial" w:cs="Arial"/>
          <w:sz w:val="22"/>
          <w:szCs w:val="22"/>
        </w:rPr>
        <w:t xml:space="preserve"> if something is wrong or doesn’t work.</w:t>
      </w:r>
    </w:p>
    <w:p w14:paraId="19C62504" w14:textId="77777777" w:rsidR="0006245E" w:rsidRDefault="0006245E" w:rsidP="005F36D2">
      <w:pPr>
        <w:rPr>
          <w:rFonts w:ascii="Arial" w:eastAsia="Helvetica Neue" w:hAnsi="Arial" w:cs="Arial"/>
          <w:sz w:val="22"/>
          <w:szCs w:val="22"/>
        </w:rPr>
      </w:pPr>
    </w:p>
    <w:p w14:paraId="19C62505" w14:textId="77777777" w:rsidR="0006245E" w:rsidRPr="00A2212B" w:rsidRDefault="0006245E" w:rsidP="0006245E">
      <w:pPr>
        <w:rPr>
          <w:rFonts w:ascii="Arial" w:hAnsi="Arial" w:cs="Arial"/>
          <w:sz w:val="22"/>
          <w:szCs w:val="22"/>
        </w:rPr>
      </w:pPr>
      <w:r>
        <w:rPr>
          <w:rFonts w:ascii="Arial" w:eastAsia="Helvetica Neue" w:hAnsi="Arial" w:cs="Arial"/>
          <w:sz w:val="22"/>
          <w:szCs w:val="22"/>
        </w:rPr>
        <w:t>Description: Curtain close, and then open. The words ‘I can say no’ appear on screen.</w:t>
      </w:r>
    </w:p>
    <w:p w14:paraId="19C62506" w14:textId="77777777" w:rsidR="0006245E" w:rsidRPr="00A2212B" w:rsidRDefault="0006245E" w:rsidP="005F36D2">
      <w:pPr>
        <w:rPr>
          <w:rFonts w:ascii="Arial" w:hAnsi="Arial" w:cs="Arial"/>
          <w:sz w:val="22"/>
          <w:szCs w:val="22"/>
        </w:rPr>
      </w:pPr>
    </w:p>
    <w:p w14:paraId="19C62507" w14:textId="77777777" w:rsidR="005F36D2" w:rsidRDefault="0006245E" w:rsidP="005F36D2">
      <w:pPr>
        <w:rPr>
          <w:rFonts w:ascii="Arial" w:eastAsia="Helvetica Neue" w:hAnsi="Arial" w:cs="Arial"/>
          <w:sz w:val="22"/>
          <w:szCs w:val="22"/>
        </w:rPr>
      </w:pPr>
      <w:r>
        <w:rPr>
          <w:rFonts w:ascii="Arial" w:eastAsia="Helvetica Neue" w:hAnsi="Arial" w:cs="Arial"/>
          <w:sz w:val="22"/>
          <w:szCs w:val="22"/>
        </w:rPr>
        <w:t xml:space="preserve">Reece (voiceover): </w:t>
      </w:r>
      <w:r w:rsidR="005F36D2" w:rsidRPr="00A2212B">
        <w:rPr>
          <w:rFonts w:ascii="Arial" w:eastAsia="Helvetica Neue" w:hAnsi="Arial" w:cs="Arial"/>
          <w:sz w:val="22"/>
          <w:szCs w:val="22"/>
        </w:rPr>
        <w:t>I have the right to say no.</w:t>
      </w:r>
    </w:p>
    <w:p w14:paraId="19C62508" w14:textId="77777777" w:rsidR="007658A5" w:rsidRDefault="007658A5" w:rsidP="005F36D2">
      <w:pPr>
        <w:rPr>
          <w:rFonts w:ascii="Arial" w:eastAsia="Helvetica Neue" w:hAnsi="Arial" w:cs="Arial"/>
          <w:sz w:val="22"/>
          <w:szCs w:val="22"/>
        </w:rPr>
      </w:pPr>
    </w:p>
    <w:p w14:paraId="19C62509" w14:textId="77777777" w:rsidR="007658A5" w:rsidRDefault="007658A5" w:rsidP="005F36D2">
      <w:pPr>
        <w:rPr>
          <w:rFonts w:ascii="Arial" w:hAnsi="Arial" w:cs="Arial"/>
          <w:sz w:val="22"/>
          <w:szCs w:val="22"/>
        </w:rPr>
      </w:pPr>
      <w:r>
        <w:rPr>
          <w:rFonts w:ascii="Arial" w:eastAsia="Helvetica Neue" w:hAnsi="Arial" w:cs="Arial"/>
          <w:sz w:val="22"/>
          <w:szCs w:val="22"/>
        </w:rPr>
        <w:t>Description: Curtain close, and then open. The words ‘Ask for help’ appear on screen.</w:t>
      </w:r>
    </w:p>
    <w:p w14:paraId="19C6250A" w14:textId="77777777" w:rsidR="007658A5" w:rsidRDefault="007658A5" w:rsidP="005F36D2">
      <w:pPr>
        <w:rPr>
          <w:rFonts w:ascii="Arial" w:hAnsi="Arial" w:cs="Arial"/>
          <w:sz w:val="22"/>
          <w:szCs w:val="22"/>
        </w:rPr>
      </w:pPr>
    </w:p>
    <w:p w14:paraId="19C6250B" w14:textId="77777777" w:rsidR="005F36D2" w:rsidRDefault="007658A5" w:rsidP="005F36D2">
      <w:pPr>
        <w:rPr>
          <w:rFonts w:ascii="Arial" w:eastAsia="Helvetica Neue" w:hAnsi="Arial" w:cs="Arial"/>
          <w:sz w:val="22"/>
          <w:szCs w:val="22"/>
        </w:rPr>
      </w:pPr>
      <w:r>
        <w:rPr>
          <w:rFonts w:ascii="Arial" w:hAnsi="Arial" w:cs="Arial"/>
          <w:sz w:val="22"/>
          <w:szCs w:val="22"/>
        </w:rPr>
        <w:t xml:space="preserve">Casey (voiceover): </w:t>
      </w:r>
      <w:r w:rsidR="005F36D2" w:rsidRPr="00A2212B">
        <w:rPr>
          <w:rFonts w:ascii="Arial" w:eastAsia="Helvetica Neue" w:hAnsi="Arial" w:cs="Arial"/>
          <w:sz w:val="22"/>
          <w:szCs w:val="22"/>
        </w:rPr>
        <w:t>And I have the right to ask someone I trust for help.</w:t>
      </w:r>
    </w:p>
    <w:p w14:paraId="19C6250C" w14:textId="77777777" w:rsidR="007658A5" w:rsidRDefault="007658A5" w:rsidP="005F36D2">
      <w:pPr>
        <w:rPr>
          <w:rFonts w:ascii="Arial" w:eastAsia="Helvetica Neue" w:hAnsi="Arial" w:cs="Arial"/>
          <w:sz w:val="22"/>
          <w:szCs w:val="22"/>
        </w:rPr>
      </w:pPr>
    </w:p>
    <w:p w14:paraId="19C6250D" w14:textId="77777777" w:rsidR="007658A5" w:rsidRDefault="007658A5" w:rsidP="007658A5">
      <w:pPr>
        <w:rPr>
          <w:rFonts w:ascii="Arial" w:eastAsia="Helvetica Neue" w:hAnsi="Arial" w:cs="Arial"/>
          <w:sz w:val="22"/>
          <w:szCs w:val="22"/>
        </w:rPr>
      </w:pPr>
      <w:r>
        <w:rPr>
          <w:rFonts w:ascii="Arial" w:eastAsia="Helvetica Neue" w:hAnsi="Arial" w:cs="Arial"/>
          <w:sz w:val="22"/>
          <w:szCs w:val="22"/>
        </w:rPr>
        <w:t>Description: We go back to Casey and Reece in their living room with their cat.</w:t>
      </w:r>
    </w:p>
    <w:p w14:paraId="19C6250E" w14:textId="77777777" w:rsidR="007658A5" w:rsidRDefault="007658A5" w:rsidP="005F36D2">
      <w:pPr>
        <w:rPr>
          <w:rFonts w:ascii="Arial" w:hAnsi="Arial" w:cs="Arial"/>
          <w:sz w:val="22"/>
          <w:szCs w:val="22"/>
        </w:rPr>
      </w:pPr>
    </w:p>
    <w:p w14:paraId="19C6250F" w14:textId="77777777" w:rsidR="005F36D2" w:rsidRPr="00A2212B" w:rsidRDefault="007658A5" w:rsidP="005F36D2">
      <w:pPr>
        <w:rPr>
          <w:rFonts w:ascii="Arial" w:hAnsi="Arial" w:cs="Arial"/>
          <w:sz w:val="22"/>
          <w:szCs w:val="22"/>
        </w:rPr>
      </w:pPr>
      <w:r>
        <w:rPr>
          <w:rFonts w:ascii="Arial" w:hAnsi="Arial" w:cs="Arial"/>
          <w:sz w:val="22"/>
          <w:szCs w:val="22"/>
        </w:rPr>
        <w:t xml:space="preserve">Reece: </w:t>
      </w:r>
      <w:r w:rsidR="005F36D2" w:rsidRPr="00A2212B">
        <w:rPr>
          <w:rFonts w:ascii="Arial" w:eastAsia="Helvetica Neue" w:hAnsi="Arial" w:cs="Arial"/>
          <w:sz w:val="22"/>
          <w:szCs w:val="22"/>
        </w:rPr>
        <w:t>It’s a lot to remember.</w:t>
      </w:r>
    </w:p>
    <w:p w14:paraId="19C62510" w14:textId="77777777" w:rsidR="007658A5" w:rsidRDefault="007658A5" w:rsidP="005F36D2">
      <w:pPr>
        <w:rPr>
          <w:rFonts w:ascii="Arial" w:hAnsi="Arial" w:cs="Arial"/>
          <w:sz w:val="22"/>
          <w:szCs w:val="22"/>
        </w:rPr>
      </w:pPr>
    </w:p>
    <w:p w14:paraId="19C62511" w14:textId="77777777" w:rsidR="005F36D2" w:rsidRDefault="007658A5" w:rsidP="005F36D2">
      <w:pPr>
        <w:rPr>
          <w:rFonts w:ascii="Arial" w:eastAsia="Helvetica Neue" w:hAnsi="Arial" w:cs="Arial"/>
          <w:sz w:val="22"/>
          <w:szCs w:val="22"/>
        </w:rPr>
      </w:pPr>
      <w:r>
        <w:rPr>
          <w:rFonts w:ascii="Arial" w:hAnsi="Arial" w:cs="Arial"/>
          <w:sz w:val="22"/>
          <w:szCs w:val="22"/>
        </w:rPr>
        <w:t xml:space="preserve">Casey: </w:t>
      </w:r>
      <w:r w:rsidR="005F36D2" w:rsidRPr="00A2212B">
        <w:rPr>
          <w:rFonts w:ascii="Arial" w:eastAsia="Helvetica Neue" w:hAnsi="Arial" w:cs="Arial"/>
          <w:sz w:val="22"/>
          <w:szCs w:val="22"/>
        </w:rPr>
        <w:t>Yes but you can watch this again or ask someone you trust about it any time.</w:t>
      </w:r>
    </w:p>
    <w:p w14:paraId="19C62512" w14:textId="77777777" w:rsidR="007658A5" w:rsidRDefault="007658A5" w:rsidP="005F36D2">
      <w:pPr>
        <w:rPr>
          <w:rFonts w:ascii="Arial" w:eastAsia="Helvetica Neue" w:hAnsi="Arial" w:cs="Arial"/>
          <w:sz w:val="22"/>
          <w:szCs w:val="22"/>
        </w:rPr>
      </w:pPr>
    </w:p>
    <w:p w14:paraId="19C62513" w14:textId="77777777" w:rsidR="005F36D2" w:rsidRDefault="007658A5" w:rsidP="005F36D2">
      <w:pPr>
        <w:rPr>
          <w:rFonts w:ascii="Arial" w:eastAsia="Helvetica Neue" w:hAnsi="Arial" w:cs="Arial"/>
          <w:sz w:val="22"/>
          <w:szCs w:val="22"/>
        </w:rPr>
      </w:pPr>
      <w:r>
        <w:rPr>
          <w:rFonts w:ascii="Arial" w:eastAsia="Helvetica Neue" w:hAnsi="Arial" w:cs="Arial"/>
          <w:sz w:val="22"/>
          <w:szCs w:val="22"/>
        </w:rPr>
        <w:lastRenderedPageBreak/>
        <w:t>Reece:</w:t>
      </w:r>
      <w:r>
        <w:rPr>
          <w:rFonts w:ascii="Arial" w:hAnsi="Arial" w:cs="Arial"/>
          <w:sz w:val="22"/>
          <w:szCs w:val="22"/>
        </w:rPr>
        <w:t xml:space="preserve"> </w:t>
      </w:r>
      <w:r w:rsidR="005F36D2" w:rsidRPr="00A2212B">
        <w:rPr>
          <w:rFonts w:ascii="Arial" w:eastAsia="Helvetica Neue" w:hAnsi="Arial" w:cs="Arial"/>
          <w:sz w:val="22"/>
          <w:szCs w:val="22"/>
        </w:rPr>
        <w:t>I’ve learned a lot today.</w:t>
      </w:r>
    </w:p>
    <w:p w14:paraId="19C62514" w14:textId="77777777" w:rsidR="007658A5" w:rsidRDefault="007658A5" w:rsidP="005F36D2">
      <w:pPr>
        <w:rPr>
          <w:rFonts w:ascii="Arial" w:eastAsia="Helvetica Neue" w:hAnsi="Arial" w:cs="Arial"/>
          <w:sz w:val="22"/>
          <w:szCs w:val="22"/>
        </w:rPr>
      </w:pPr>
    </w:p>
    <w:p w14:paraId="19C62515" w14:textId="77777777" w:rsidR="007658A5" w:rsidRDefault="007658A5" w:rsidP="005F36D2">
      <w:pPr>
        <w:rPr>
          <w:rFonts w:ascii="Arial" w:eastAsia="Helvetica Neue" w:hAnsi="Arial" w:cs="Arial"/>
          <w:sz w:val="22"/>
          <w:szCs w:val="22"/>
        </w:rPr>
      </w:pPr>
      <w:r>
        <w:rPr>
          <w:rFonts w:ascii="Arial" w:eastAsia="Helvetica Neue" w:hAnsi="Arial" w:cs="Arial"/>
          <w:sz w:val="22"/>
          <w:szCs w:val="22"/>
        </w:rPr>
        <w:t>Casey: Well done Reece</w:t>
      </w:r>
    </w:p>
    <w:p w14:paraId="19C62516" w14:textId="77777777" w:rsidR="007658A5" w:rsidRDefault="007658A5" w:rsidP="005F36D2">
      <w:pPr>
        <w:rPr>
          <w:rFonts w:ascii="Arial" w:eastAsia="Helvetica Neue" w:hAnsi="Arial" w:cs="Arial"/>
          <w:sz w:val="22"/>
          <w:szCs w:val="22"/>
        </w:rPr>
      </w:pPr>
    </w:p>
    <w:p w14:paraId="19C62517" w14:textId="77777777" w:rsidR="007658A5" w:rsidRDefault="007658A5" w:rsidP="005F36D2">
      <w:pPr>
        <w:rPr>
          <w:rFonts w:ascii="Arial" w:eastAsia="Helvetica Neue" w:hAnsi="Arial" w:cs="Arial"/>
          <w:sz w:val="22"/>
          <w:szCs w:val="22"/>
        </w:rPr>
      </w:pPr>
      <w:r>
        <w:rPr>
          <w:rFonts w:ascii="Arial" w:eastAsia="Helvetica Neue" w:hAnsi="Arial" w:cs="Arial"/>
          <w:sz w:val="22"/>
          <w:szCs w:val="22"/>
        </w:rPr>
        <w:t>Description: Casey points to the camera</w:t>
      </w:r>
    </w:p>
    <w:p w14:paraId="19C62518" w14:textId="77777777" w:rsidR="007658A5" w:rsidRDefault="007658A5" w:rsidP="005F36D2">
      <w:pPr>
        <w:rPr>
          <w:rFonts w:ascii="Arial" w:eastAsia="Helvetica Neue" w:hAnsi="Arial" w:cs="Arial"/>
          <w:sz w:val="22"/>
          <w:szCs w:val="22"/>
        </w:rPr>
      </w:pPr>
    </w:p>
    <w:p w14:paraId="19C62519" w14:textId="77777777" w:rsidR="005F36D2" w:rsidRPr="00A2212B" w:rsidRDefault="007658A5" w:rsidP="005F36D2">
      <w:pPr>
        <w:rPr>
          <w:rFonts w:ascii="Arial" w:hAnsi="Arial" w:cs="Arial"/>
          <w:sz w:val="22"/>
          <w:szCs w:val="22"/>
        </w:rPr>
      </w:pPr>
      <w:r>
        <w:rPr>
          <w:rFonts w:ascii="Arial" w:eastAsia="Helvetica Neue" w:hAnsi="Arial" w:cs="Arial"/>
          <w:sz w:val="22"/>
          <w:szCs w:val="22"/>
        </w:rPr>
        <w:t xml:space="preserve">Casey: … </w:t>
      </w:r>
      <w:r w:rsidR="005F36D2" w:rsidRPr="00A2212B">
        <w:rPr>
          <w:rFonts w:ascii="Arial" w:eastAsia="Helvetica Neue" w:hAnsi="Arial" w:cs="Arial"/>
          <w:sz w:val="22"/>
          <w:szCs w:val="22"/>
        </w:rPr>
        <w:t>and well done you! That’s the end.</w:t>
      </w:r>
    </w:p>
    <w:p w14:paraId="19C6251A" w14:textId="77777777" w:rsidR="007658A5" w:rsidRDefault="007658A5" w:rsidP="005F36D2">
      <w:pPr>
        <w:rPr>
          <w:rFonts w:ascii="Arial" w:hAnsi="Arial" w:cs="Arial"/>
          <w:sz w:val="22"/>
          <w:szCs w:val="22"/>
        </w:rPr>
      </w:pPr>
    </w:p>
    <w:p w14:paraId="19C6251B" w14:textId="77777777" w:rsidR="005F36D2" w:rsidRPr="00A2212B" w:rsidRDefault="007658A5" w:rsidP="005F36D2">
      <w:pPr>
        <w:rPr>
          <w:rFonts w:ascii="Arial" w:hAnsi="Arial" w:cs="Arial"/>
          <w:sz w:val="22"/>
          <w:szCs w:val="22"/>
        </w:rPr>
      </w:pPr>
      <w:r>
        <w:rPr>
          <w:rFonts w:ascii="Arial" w:hAnsi="Arial" w:cs="Arial"/>
          <w:sz w:val="22"/>
          <w:szCs w:val="22"/>
        </w:rPr>
        <w:t xml:space="preserve">Reece: </w:t>
      </w:r>
      <w:r w:rsidR="005F36D2" w:rsidRPr="00A2212B">
        <w:rPr>
          <w:rFonts w:ascii="Arial" w:eastAsia="Helvetica Neue" w:hAnsi="Arial" w:cs="Arial"/>
          <w:sz w:val="22"/>
          <w:szCs w:val="22"/>
        </w:rPr>
        <w:t>Let’s go shopping!</w:t>
      </w:r>
    </w:p>
    <w:p w14:paraId="19C6251C" w14:textId="77777777" w:rsidR="007658A5" w:rsidRDefault="007658A5" w:rsidP="005F36D2">
      <w:pPr>
        <w:rPr>
          <w:rFonts w:ascii="Arial" w:hAnsi="Arial" w:cs="Arial"/>
          <w:sz w:val="22"/>
          <w:szCs w:val="22"/>
        </w:rPr>
      </w:pPr>
    </w:p>
    <w:p w14:paraId="19C6251D" w14:textId="77777777" w:rsidR="005F36D2" w:rsidRPr="00A2212B" w:rsidRDefault="007658A5" w:rsidP="005F36D2">
      <w:pPr>
        <w:rPr>
          <w:rFonts w:ascii="Arial" w:hAnsi="Arial" w:cs="Arial"/>
          <w:sz w:val="22"/>
          <w:szCs w:val="22"/>
        </w:rPr>
      </w:pPr>
      <w:r>
        <w:rPr>
          <w:rFonts w:ascii="Arial" w:hAnsi="Arial" w:cs="Arial"/>
          <w:sz w:val="22"/>
          <w:szCs w:val="22"/>
        </w:rPr>
        <w:t xml:space="preserve">Casey: </w:t>
      </w:r>
      <w:r w:rsidR="005F36D2" w:rsidRPr="00A2212B">
        <w:rPr>
          <w:rFonts w:ascii="Arial" w:eastAsia="Helvetica Neue" w:hAnsi="Arial" w:cs="Arial"/>
          <w:sz w:val="22"/>
          <w:szCs w:val="22"/>
        </w:rPr>
        <w:t>Okay - as long as it's smart shopping!</w:t>
      </w:r>
    </w:p>
    <w:p w14:paraId="19C6251E" w14:textId="77777777" w:rsidR="007658A5" w:rsidRDefault="007658A5" w:rsidP="005F36D2">
      <w:pPr>
        <w:rPr>
          <w:rFonts w:ascii="Arial" w:hAnsi="Arial" w:cs="Arial"/>
          <w:sz w:val="22"/>
          <w:szCs w:val="22"/>
        </w:rPr>
      </w:pPr>
    </w:p>
    <w:p w14:paraId="19C6251F" w14:textId="77777777" w:rsidR="005F36D2" w:rsidRDefault="007658A5" w:rsidP="005F36D2">
      <w:pPr>
        <w:rPr>
          <w:rFonts w:ascii="Arial" w:eastAsia="Helvetica Neue" w:hAnsi="Arial" w:cs="Arial"/>
          <w:sz w:val="22"/>
          <w:szCs w:val="22"/>
        </w:rPr>
      </w:pPr>
      <w:r>
        <w:rPr>
          <w:rFonts w:ascii="Arial" w:hAnsi="Arial" w:cs="Arial"/>
          <w:sz w:val="22"/>
          <w:szCs w:val="22"/>
        </w:rPr>
        <w:t xml:space="preserve">Reece: </w:t>
      </w:r>
      <w:r w:rsidR="005F36D2" w:rsidRPr="00A2212B">
        <w:rPr>
          <w:rFonts w:ascii="Arial" w:eastAsia="Helvetica Neue" w:hAnsi="Arial" w:cs="Arial"/>
          <w:sz w:val="22"/>
          <w:szCs w:val="22"/>
        </w:rPr>
        <w:t>Right!</w:t>
      </w:r>
    </w:p>
    <w:p w14:paraId="19C62520" w14:textId="77777777" w:rsidR="007658A5" w:rsidRDefault="007658A5" w:rsidP="005F36D2">
      <w:pPr>
        <w:rPr>
          <w:rFonts w:ascii="Arial" w:eastAsia="Helvetica Neue" w:hAnsi="Arial" w:cs="Arial"/>
          <w:sz w:val="22"/>
          <w:szCs w:val="22"/>
        </w:rPr>
      </w:pPr>
    </w:p>
    <w:p w14:paraId="19C62521" w14:textId="77777777" w:rsidR="007658A5" w:rsidRDefault="007658A5" w:rsidP="007658A5">
      <w:pPr>
        <w:rPr>
          <w:rFonts w:ascii="Arial" w:eastAsia="Helvetica Neue" w:hAnsi="Arial" w:cs="Arial"/>
          <w:sz w:val="22"/>
          <w:szCs w:val="22"/>
        </w:rPr>
      </w:pPr>
      <w:r>
        <w:rPr>
          <w:rFonts w:ascii="Arial" w:eastAsia="Helvetica Neue" w:hAnsi="Arial" w:cs="Arial"/>
          <w:sz w:val="22"/>
          <w:szCs w:val="22"/>
        </w:rPr>
        <w:t>Description: Curtain close, and then open. The words ‘Rights – consumer protection agency’ appear on screen.</w:t>
      </w:r>
    </w:p>
    <w:p w14:paraId="19C62522" w14:textId="77777777" w:rsidR="007658A5" w:rsidRDefault="007658A5" w:rsidP="007658A5">
      <w:pPr>
        <w:rPr>
          <w:rFonts w:ascii="Arial" w:eastAsia="Helvetica Neue" w:hAnsi="Arial" w:cs="Arial"/>
          <w:sz w:val="22"/>
          <w:szCs w:val="22"/>
        </w:rPr>
      </w:pPr>
    </w:p>
    <w:p w14:paraId="19C62523" w14:textId="77777777" w:rsidR="007658A5" w:rsidRDefault="007658A5" w:rsidP="005F36D2">
      <w:pPr>
        <w:rPr>
          <w:rFonts w:ascii="Arial" w:eastAsia="Helvetica Neue" w:hAnsi="Arial" w:cs="Arial"/>
          <w:sz w:val="22"/>
          <w:szCs w:val="22"/>
        </w:rPr>
      </w:pPr>
      <w:r>
        <w:rPr>
          <w:rFonts w:ascii="Arial" w:eastAsia="Helvetica Neue" w:hAnsi="Arial" w:cs="Arial"/>
          <w:sz w:val="22"/>
          <w:szCs w:val="22"/>
        </w:rPr>
        <w:t xml:space="preserve">Casey (voiceover): </w:t>
      </w:r>
      <w:r w:rsidR="005F36D2" w:rsidRPr="00A2212B">
        <w:rPr>
          <w:rFonts w:ascii="Arial" w:eastAsia="Helvetica Neue" w:hAnsi="Arial" w:cs="Arial"/>
          <w:sz w:val="22"/>
          <w:szCs w:val="22"/>
        </w:rPr>
        <w:t xml:space="preserve">If you’re not sure about something, find out what your rights are. </w:t>
      </w:r>
    </w:p>
    <w:p w14:paraId="19C62524" w14:textId="77777777" w:rsidR="007658A5" w:rsidRDefault="007658A5" w:rsidP="005F36D2">
      <w:pPr>
        <w:rPr>
          <w:rFonts w:ascii="Arial" w:eastAsia="Helvetica Neue" w:hAnsi="Arial" w:cs="Arial"/>
          <w:sz w:val="22"/>
          <w:szCs w:val="22"/>
        </w:rPr>
      </w:pPr>
    </w:p>
    <w:p w14:paraId="19C62525" w14:textId="77777777" w:rsidR="007658A5" w:rsidRDefault="007658A5" w:rsidP="007658A5">
      <w:pPr>
        <w:rPr>
          <w:rFonts w:ascii="Arial" w:eastAsia="Helvetica Neue" w:hAnsi="Arial" w:cs="Arial"/>
          <w:sz w:val="22"/>
          <w:szCs w:val="22"/>
        </w:rPr>
      </w:pPr>
      <w:r>
        <w:rPr>
          <w:rFonts w:ascii="Arial" w:eastAsia="Helvetica Neue" w:hAnsi="Arial" w:cs="Arial"/>
          <w:sz w:val="22"/>
          <w:szCs w:val="22"/>
        </w:rPr>
        <w:t>Description: Curtain close, and then open. A computer screen appears with the Australian Consumer Law logo and www.accc.gov.au/disabilityresources.</w:t>
      </w:r>
    </w:p>
    <w:p w14:paraId="19C62526" w14:textId="77777777" w:rsidR="007658A5" w:rsidRDefault="007658A5" w:rsidP="005F36D2">
      <w:pPr>
        <w:rPr>
          <w:rFonts w:ascii="Arial" w:eastAsia="Helvetica Neue" w:hAnsi="Arial" w:cs="Arial"/>
          <w:sz w:val="22"/>
          <w:szCs w:val="22"/>
        </w:rPr>
      </w:pPr>
    </w:p>
    <w:p w14:paraId="19C62527" w14:textId="77777777" w:rsidR="00451CC4" w:rsidRDefault="007658A5" w:rsidP="005F36D2">
      <w:pPr>
        <w:rPr>
          <w:rFonts w:ascii="Arial" w:eastAsia="Helvetica Neue" w:hAnsi="Arial" w:cs="Arial"/>
          <w:sz w:val="22"/>
          <w:szCs w:val="22"/>
        </w:rPr>
      </w:pPr>
      <w:r>
        <w:rPr>
          <w:rFonts w:ascii="Arial" w:eastAsia="Helvetica Neue" w:hAnsi="Arial" w:cs="Arial"/>
          <w:sz w:val="22"/>
          <w:szCs w:val="22"/>
        </w:rPr>
        <w:t xml:space="preserve">Casey (voiceover): </w:t>
      </w:r>
      <w:r w:rsidR="005F36D2" w:rsidRPr="00A2212B">
        <w:rPr>
          <w:rFonts w:ascii="Arial" w:eastAsia="Helvetica Neue" w:hAnsi="Arial" w:cs="Arial"/>
          <w:sz w:val="22"/>
          <w:szCs w:val="22"/>
        </w:rPr>
        <w:t>For more information about your rights, contact your local consumer protection agency, speak to your support networks or speak to someone you trust.</w:t>
      </w:r>
    </w:p>
    <w:p w14:paraId="19C62528" w14:textId="77777777" w:rsidR="007658A5" w:rsidRDefault="007658A5" w:rsidP="005F36D2">
      <w:pPr>
        <w:rPr>
          <w:rFonts w:ascii="Arial" w:eastAsia="Helvetica Neue" w:hAnsi="Arial" w:cs="Arial"/>
          <w:sz w:val="22"/>
          <w:szCs w:val="22"/>
        </w:rPr>
      </w:pPr>
    </w:p>
    <w:p w14:paraId="19C62529" w14:textId="77777777" w:rsidR="007658A5" w:rsidRPr="007658A5" w:rsidRDefault="007658A5" w:rsidP="005F36D2">
      <w:pPr>
        <w:rPr>
          <w:rFonts w:ascii="Arial" w:eastAsia="Helvetica Neue" w:hAnsi="Arial" w:cs="Arial"/>
          <w:i/>
          <w:sz w:val="22"/>
          <w:szCs w:val="22"/>
        </w:rPr>
      </w:pPr>
      <w:r>
        <w:rPr>
          <w:rFonts w:ascii="Arial" w:eastAsia="Helvetica Neue" w:hAnsi="Arial" w:cs="Arial"/>
          <w:i/>
          <w:sz w:val="22"/>
          <w:szCs w:val="22"/>
        </w:rPr>
        <w:t>Transcript ends</w:t>
      </w:r>
    </w:p>
    <w:sectPr w:rsidR="007658A5" w:rsidRPr="007658A5" w:rsidSect="00B825F7">
      <w:footerReference w:type="even" r:id="rId7"/>
      <w:footerReference w:type="default" r:id="rId8"/>
      <w:footerReference w:type="first" r:id="rId9"/>
      <w:pgSz w:w="11906" w:h="16838" w:code="9"/>
      <w:pgMar w:top="1134" w:right="1134" w:bottom="1134"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61571F" w14:textId="77777777" w:rsidR="007545AE" w:rsidRDefault="007545AE" w:rsidP="007545AE">
      <w:r>
        <w:separator/>
      </w:r>
    </w:p>
  </w:endnote>
  <w:endnote w:type="continuationSeparator" w:id="0">
    <w:p w14:paraId="1E9EDAC1" w14:textId="77777777" w:rsidR="007545AE" w:rsidRDefault="007545AE" w:rsidP="007545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Neue">
    <w:altName w:val="Times New Roman"/>
    <w:charset w:val="00"/>
    <w:family w:val="auto"/>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07A12B" w14:textId="77777777" w:rsidR="007545AE" w:rsidRDefault="007545A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E4DBB2" w14:textId="77777777" w:rsidR="007545AE" w:rsidRDefault="007545A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B21210" w14:textId="77777777" w:rsidR="007545AE" w:rsidRDefault="007545A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361233" w14:textId="77777777" w:rsidR="007545AE" w:rsidRDefault="007545AE" w:rsidP="007545AE">
      <w:r>
        <w:separator/>
      </w:r>
    </w:p>
  </w:footnote>
  <w:footnote w:type="continuationSeparator" w:id="0">
    <w:p w14:paraId="164A57E4" w14:textId="77777777" w:rsidR="007545AE" w:rsidRDefault="007545AE" w:rsidP="007545A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0F8C708"/>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8872F63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60D07A8A"/>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CEEA6F14"/>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9776187A"/>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AF6AE4C"/>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BBAF9B4"/>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CDEE150"/>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D0673C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1684098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1DBA3031"/>
    <w:multiLevelType w:val="multilevel"/>
    <w:tmpl w:val="0C090023"/>
    <w:styleLink w:val="ArticleSection"/>
    <w:lvl w:ilvl="0">
      <w:start w:val="1"/>
      <w:numFmt w:val="upperRoman"/>
      <w:lvlText w:val="Article %1."/>
      <w:lvlJc w:val="left"/>
      <w:pPr>
        <w:ind w:left="0" w:firstLine="0"/>
      </w:pPr>
      <w:rPr>
        <w:rFonts w:ascii="Arial" w:hAnsi="Arial" w:cs="Arial"/>
      </w:r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11" w15:restartNumberingAfterBreak="0">
    <w:nsid w:val="28521A80"/>
    <w:multiLevelType w:val="multilevel"/>
    <w:tmpl w:val="0C09001F"/>
    <w:styleLink w:val="111111"/>
    <w:lvl w:ilvl="0">
      <w:start w:val="1"/>
      <w:numFmt w:val="decimal"/>
      <w:lvlText w:val="%1."/>
      <w:lvlJc w:val="left"/>
      <w:pPr>
        <w:ind w:left="360" w:hanging="360"/>
      </w:pPr>
      <w:rPr>
        <w:rFonts w:ascii="Arial" w:hAnsi="Arial" w:cs="Arial"/>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46D33D9E"/>
    <w:multiLevelType w:val="multilevel"/>
    <w:tmpl w:val="0C09001D"/>
    <w:styleLink w:val="1ai"/>
    <w:lvl w:ilvl="0">
      <w:start w:val="1"/>
      <w:numFmt w:val="decimal"/>
      <w:lvlText w:val="%1)"/>
      <w:lvlJc w:val="left"/>
      <w:pPr>
        <w:ind w:left="360" w:hanging="360"/>
      </w:pPr>
      <w:rPr>
        <w:rFonts w:ascii="Arial" w:hAnsi="Arial" w:cs="Arial"/>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301497122">
    <w:abstractNumId w:val="11"/>
  </w:num>
  <w:num w:numId="2" w16cid:durableId="1057821327">
    <w:abstractNumId w:val="12"/>
  </w:num>
  <w:num w:numId="3" w16cid:durableId="1930843967">
    <w:abstractNumId w:val="10"/>
  </w:num>
  <w:num w:numId="4" w16cid:durableId="864753821">
    <w:abstractNumId w:val="9"/>
  </w:num>
  <w:num w:numId="5" w16cid:durableId="228152817">
    <w:abstractNumId w:val="7"/>
  </w:num>
  <w:num w:numId="6" w16cid:durableId="2028751821">
    <w:abstractNumId w:val="6"/>
  </w:num>
  <w:num w:numId="7" w16cid:durableId="249122688">
    <w:abstractNumId w:val="5"/>
  </w:num>
  <w:num w:numId="8" w16cid:durableId="943611812">
    <w:abstractNumId w:val="4"/>
  </w:num>
  <w:num w:numId="9" w16cid:durableId="1514565634">
    <w:abstractNumId w:val="8"/>
  </w:num>
  <w:num w:numId="10" w16cid:durableId="174616175">
    <w:abstractNumId w:val="3"/>
  </w:num>
  <w:num w:numId="11" w16cid:durableId="836648560">
    <w:abstractNumId w:val="2"/>
  </w:num>
  <w:num w:numId="12" w16cid:durableId="850604466">
    <w:abstractNumId w:val="1"/>
  </w:num>
  <w:num w:numId="13" w16cid:durableId="8136454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Move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5F36D2"/>
    <w:rsid w:val="0006245E"/>
    <w:rsid w:val="003C02B4"/>
    <w:rsid w:val="00451CC4"/>
    <w:rsid w:val="005178EA"/>
    <w:rsid w:val="005F36D2"/>
    <w:rsid w:val="007545AE"/>
    <w:rsid w:val="007658A5"/>
    <w:rsid w:val="008B6A62"/>
    <w:rsid w:val="008E5696"/>
    <w:rsid w:val="00977FF0"/>
    <w:rsid w:val="00B825F7"/>
    <w:rsid w:val="00CD6C52"/>
    <w:rsid w:val="00D47748"/>
    <w:rsid w:val="00E11FCC"/>
    <w:rsid w:val="00E26A2E"/>
    <w:rsid w:val="00EE7133"/>
    <w:rsid w:val="00FC1501"/>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C62446"/>
  <w15:chartTrackingRefBased/>
  <w15:docId w15:val="{3E0EFC55-93A6-41A0-B838-034015115A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5F36D2"/>
    <w:rPr>
      <w:rFonts w:ascii="Cambria" w:eastAsia="Cambria" w:hAnsi="Cambria" w:cs="Cambria"/>
      <w:color w:val="000000"/>
      <w:sz w:val="24"/>
      <w:szCs w:val="24"/>
    </w:rPr>
  </w:style>
  <w:style w:type="paragraph" w:styleId="Heading1">
    <w:name w:val="heading 1"/>
    <w:next w:val="Normal"/>
    <w:link w:val="Heading1Char"/>
    <w:uiPriority w:val="9"/>
    <w:qFormat/>
    <w:rsid w:val="00451CC4"/>
    <w:pPr>
      <w:keepNext/>
      <w:spacing w:before="480" w:after="240"/>
      <w:outlineLvl w:val="0"/>
    </w:pPr>
    <w:rPr>
      <w:rFonts w:eastAsia="Times New Roman" w:cs="Arial"/>
      <w:b/>
      <w:bCs/>
      <w:kern w:val="32"/>
      <w:sz w:val="32"/>
      <w:szCs w:val="32"/>
    </w:rPr>
  </w:style>
  <w:style w:type="paragraph" w:styleId="Heading2">
    <w:name w:val="heading 2"/>
    <w:next w:val="Normal"/>
    <w:link w:val="Heading2Char"/>
    <w:uiPriority w:val="9"/>
    <w:unhideWhenUsed/>
    <w:qFormat/>
    <w:rsid w:val="00451CC4"/>
    <w:pPr>
      <w:keepNext/>
      <w:spacing w:before="480" w:after="240"/>
      <w:outlineLvl w:val="1"/>
    </w:pPr>
    <w:rPr>
      <w:rFonts w:eastAsia="Times New Roman" w:cs="Arial"/>
      <w:b/>
      <w:bCs/>
      <w:iCs/>
      <w:sz w:val="28"/>
      <w:szCs w:val="28"/>
    </w:rPr>
  </w:style>
  <w:style w:type="paragraph" w:styleId="Heading3">
    <w:name w:val="heading 3"/>
    <w:next w:val="Normal"/>
    <w:link w:val="Heading3Char"/>
    <w:uiPriority w:val="9"/>
    <w:unhideWhenUsed/>
    <w:qFormat/>
    <w:rsid w:val="00451CC4"/>
    <w:pPr>
      <w:keepNext/>
      <w:spacing w:before="240" w:after="240"/>
      <w:outlineLvl w:val="2"/>
    </w:pPr>
    <w:rPr>
      <w:rFonts w:eastAsia="Times New Roman" w:cs="Arial"/>
      <w:b/>
      <w:bCs/>
      <w:sz w:val="26"/>
      <w:szCs w:val="26"/>
    </w:rPr>
  </w:style>
  <w:style w:type="paragraph" w:styleId="Heading4">
    <w:name w:val="heading 4"/>
    <w:next w:val="Normal"/>
    <w:link w:val="Heading4Char"/>
    <w:uiPriority w:val="9"/>
    <w:unhideWhenUsed/>
    <w:qFormat/>
    <w:rsid w:val="00451CC4"/>
    <w:pPr>
      <w:keepNext/>
      <w:spacing w:before="240" w:after="240"/>
      <w:outlineLvl w:val="3"/>
    </w:pPr>
    <w:rPr>
      <w:rFonts w:eastAsia="Times New Roman" w:cs="Arial"/>
      <w:b/>
      <w:bCs/>
      <w:i/>
      <w:sz w:val="24"/>
      <w:szCs w:val="28"/>
    </w:rPr>
  </w:style>
  <w:style w:type="paragraph" w:styleId="Heading5">
    <w:name w:val="heading 5"/>
    <w:next w:val="Normal"/>
    <w:link w:val="Heading5Char"/>
    <w:uiPriority w:val="9"/>
    <w:semiHidden/>
    <w:unhideWhenUsed/>
    <w:qFormat/>
    <w:rsid w:val="00B825F7"/>
    <w:pPr>
      <w:numPr>
        <w:ilvl w:val="4"/>
        <w:numId w:val="3"/>
      </w:numPr>
      <w:spacing w:before="240" w:after="60"/>
      <w:outlineLvl w:val="4"/>
    </w:pPr>
    <w:rPr>
      <w:rFonts w:eastAsia="Times New Roman" w:cs="Arial"/>
      <w:b/>
      <w:bCs/>
      <w:i/>
      <w:iCs/>
      <w:sz w:val="26"/>
      <w:szCs w:val="26"/>
    </w:rPr>
  </w:style>
  <w:style w:type="paragraph" w:styleId="Heading6">
    <w:name w:val="heading 6"/>
    <w:next w:val="Normal"/>
    <w:link w:val="Heading6Char"/>
    <w:uiPriority w:val="9"/>
    <w:semiHidden/>
    <w:unhideWhenUsed/>
    <w:qFormat/>
    <w:rsid w:val="00B825F7"/>
    <w:pPr>
      <w:numPr>
        <w:ilvl w:val="5"/>
        <w:numId w:val="3"/>
      </w:numPr>
      <w:spacing w:before="240" w:after="60"/>
      <w:outlineLvl w:val="5"/>
    </w:pPr>
    <w:rPr>
      <w:rFonts w:eastAsia="Times New Roman" w:cs="Arial"/>
      <w:b/>
      <w:bCs/>
      <w:sz w:val="22"/>
      <w:szCs w:val="22"/>
    </w:rPr>
  </w:style>
  <w:style w:type="paragraph" w:styleId="Heading7">
    <w:name w:val="heading 7"/>
    <w:next w:val="Normal"/>
    <w:link w:val="Heading7Char"/>
    <w:uiPriority w:val="9"/>
    <w:semiHidden/>
    <w:unhideWhenUsed/>
    <w:qFormat/>
    <w:rsid w:val="00B825F7"/>
    <w:pPr>
      <w:numPr>
        <w:ilvl w:val="6"/>
        <w:numId w:val="3"/>
      </w:numPr>
      <w:spacing w:before="240" w:after="60"/>
      <w:outlineLvl w:val="6"/>
    </w:pPr>
    <w:rPr>
      <w:rFonts w:eastAsia="Times New Roman" w:cs="Arial"/>
      <w:sz w:val="24"/>
      <w:szCs w:val="24"/>
    </w:rPr>
  </w:style>
  <w:style w:type="paragraph" w:styleId="Heading8">
    <w:name w:val="heading 8"/>
    <w:next w:val="Normal"/>
    <w:link w:val="Heading8Char"/>
    <w:uiPriority w:val="9"/>
    <w:semiHidden/>
    <w:unhideWhenUsed/>
    <w:qFormat/>
    <w:rsid w:val="00B825F7"/>
    <w:pPr>
      <w:numPr>
        <w:ilvl w:val="7"/>
        <w:numId w:val="3"/>
      </w:numPr>
      <w:spacing w:before="240" w:after="60"/>
      <w:outlineLvl w:val="7"/>
    </w:pPr>
    <w:rPr>
      <w:rFonts w:eastAsia="Times New Roman" w:cs="Arial"/>
      <w:i/>
      <w:iCs/>
      <w:sz w:val="24"/>
      <w:szCs w:val="24"/>
    </w:rPr>
  </w:style>
  <w:style w:type="paragraph" w:styleId="Heading9">
    <w:name w:val="heading 9"/>
    <w:next w:val="Normal"/>
    <w:link w:val="Heading9Char"/>
    <w:uiPriority w:val="9"/>
    <w:semiHidden/>
    <w:unhideWhenUsed/>
    <w:qFormat/>
    <w:rsid w:val="00B825F7"/>
    <w:pPr>
      <w:numPr>
        <w:ilvl w:val="8"/>
        <w:numId w:val="3"/>
      </w:numPr>
      <w:spacing w:before="240" w:after="60"/>
      <w:outlineLvl w:val="8"/>
    </w:pPr>
    <w:rPr>
      <w:rFonts w:eastAsia="Times New Roman"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451CC4"/>
    <w:rPr>
      <w:rFonts w:ascii="Arial" w:eastAsia="Times New Roman" w:hAnsi="Arial" w:cs="Arial"/>
      <w:b/>
      <w:bCs/>
      <w:kern w:val="32"/>
      <w:sz w:val="32"/>
      <w:szCs w:val="32"/>
    </w:rPr>
  </w:style>
  <w:style w:type="numbering" w:styleId="111111">
    <w:name w:val="Outline List 2"/>
    <w:uiPriority w:val="99"/>
    <w:semiHidden/>
    <w:unhideWhenUsed/>
    <w:rsid w:val="00B825F7"/>
    <w:pPr>
      <w:numPr>
        <w:numId w:val="1"/>
      </w:numPr>
    </w:pPr>
  </w:style>
  <w:style w:type="numbering" w:styleId="1ai">
    <w:name w:val="Outline List 1"/>
    <w:uiPriority w:val="99"/>
    <w:semiHidden/>
    <w:unhideWhenUsed/>
    <w:rsid w:val="00B825F7"/>
    <w:pPr>
      <w:numPr>
        <w:numId w:val="2"/>
      </w:numPr>
    </w:pPr>
  </w:style>
  <w:style w:type="character" w:customStyle="1" w:styleId="Heading2Char">
    <w:name w:val="Heading 2 Char"/>
    <w:link w:val="Heading2"/>
    <w:uiPriority w:val="9"/>
    <w:rsid w:val="00451CC4"/>
    <w:rPr>
      <w:rFonts w:ascii="Arial" w:eastAsia="Times New Roman" w:hAnsi="Arial" w:cs="Arial"/>
      <w:b/>
      <w:bCs/>
      <w:iCs/>
      <w:sz w:val="28"/>
      <w:szCs w:val="28"/>
    </w:rPr>
  </w:style>
  <w:style w:type="character" w:customStyle="1" w:styleId="Heading3Char">
    <w:name w:val="Heading 3 Char"/>
    <w:link w:val="Heading3"/>
    <w:uiPriority w:val="9"/>
    <w:rsid w:val="00451CC4"/>
    <w:rPr>
      <w:rFonts w:ascii="Arial" w:eastAsia="Times New Roman" w:hAnsi="Arial" w:cs="Arial"/>
      <w:b/>
      <w:bCs/>
      <w:sz w:val="26"/>
      <w:szCs w:val="26"/>
    </w:rPr>
  </w:style>
  <w:style w:type="character" w:customStyle="1" w:styleId="Heading4Char">
    <w:name w:val="Heading 4 Char"/>
    <w:link w:val="Heading4"/>
    <w:uiPriority w:val="9"/>
    <w:rsid w:val="00451CC4"/>
    <w:rPr>
      <w:rFonts w:ascii="Arial" w:eastAsia="Times New Roman" w:hAnsi="Arial" w:cs="Arial"/>
      <w:b/>
      <w:bCs/>
      <w:i/>
      <w:sz w:val="24"/>
      <w:szCs w:val="28"/>
    </w:rPr>
  </w:style>
  <w:style w:type="character" w:customStyle="1" w:styleId="Heading5Char">
    <w:name w:val="Heading 5 Char"/>
    <w:link w:val="Heading5"/>
    <w:uiPriority w:val="9"/>
    <w:semiHidden/>
    <w:rsid w:val="00B825F7"/>
    <w:rPr>
      <w:rFonts w:ascii="Arial" w:eastAsia="Times New Roman" w:hAnsi="Arial" w:cs="Arial"/>
      <w:b/>
      <w:bCs/>
      <w:i/>
      <w:iCs/>
      <w:sz w:val="26"/>
      <w:szCs w:val="26"/>
    </w:rPr>
  </w:style>
  <w:style w:type="character" w:customStyle="1" w:styleId="Heading6Char">
    <w:name w:val="Heading 6 Char"/>
    <w:link w:val="Heading6"/>
    <w:uiPriority w:val="9"/>
    <w:semiHidden/>
    <w:rsid w:val="00B825F7"/>
    <w:rPr>
      <w:rFonts w:ascii="Arial" w:eastAsia="Times New Roman" w:hAnsi="Arial" w:cs="Arial"/>
      <w:b/>
      <w:bCs/>
    </w:rPr>
  </w:style>
  <w:style w:type="character" w:customStyle="1" w:styleId="Heading7Char">
    <w:name w:val="Heading 7 Char"/>
    <w:link w:val="Heading7"/>
    <w:uiPriority w:val="9"/>
    <w:semiHidden/>
    <w:rsid w:val="00B825F7"/>
    <w:rPr>
      <w:rFonts w:ascii="Arial" w:eastAsia="Times New Roman" w:hAnsi="Arial" w:cs="Arial"/>
      <w:sz w:val="24"/>
      <w:szCs w:val="24"/>
    </w:rPr>
  </w:style>
  <w:style w:type="character" w:customStyle="1" w:styleId="Heading8Char">
    <w:name w:val="Heading 8 Char"/>
    <w:link w:val="Heading8"/>
    <w:uiPriority w:val="9"/>
    <w:semiHidden/>
    <w:rsid w:val="00B825F7"/>
    <w:rPr>
      <w:rFonts w:ascii="Arial" w:eastAsia="Times New Roman" w:hAnsi="Arial" w:cs="Arial"/>
      <w:i/>
      <w:iCs/>
      <w:sz w:val="24"/>
      <w:szCs w:val="24"/>
    </w:rPr>
  </w:style>
  <w:style w:type="character" w:customStyle="1" w:styleId="Heading9Char">
    <w:name w:val="Heading 9 Char"/>
    <w:link w:val="Heading9"/>
    <w:uiPriority w:val="9"/>
    <w:semiHidden/>
    <w:rsid w:val="00B825F7"/>
    <w:rPr>
      <w:rFonts w:ascii="Arial" w:eastAsia="Times New Roman" w:hAnsi="Arial" w:cs="Arial"/>
    </w:rPr>
  </w:style>
  <w:style w:type="numbering" w:styleId="ArticleSection">
    <w:name w:val="Outline List 3"/>
    <w:uiPriority w:val="99"/>
    <w:semiHidden/>
    <w:unhideWhenUsed/>
    <w:rsid w:val="00B825F7"/>
    <w:pPr>
      <w:numPr>
        <w:numId w:val="3"/>
      </w:numPr>
    </w:pPr>
  </w:style>
  <w:style w:type="paragraph" w:styleId="BalloonText">
    <w:name w:val="Balloon Text"/>
    <w:link w:val="BalloonTextChar"/>
    <w:uiPriority w:val="99"/>
    <w:semiHidden/>
    <w:unhideWhenUsed/>
    <w:rsid w:val="00B825F7"/>
    <w:rPr>
      <w:rFonts w:cs="Arial"/>
      <w:sz w:val="18"/>
      <w:szCs w:val="18"/>
    </w:rPr>
  </w:style>
  <w:style w:type="character" w:customStyle="1" w:styleId="BalloonTextChar">
    <w:name w:val="Balloon Text Char"/>
    <w:link w:val="BalloonText"/>
    <w:uiPriority w:val="99"/>
    <w:semiHidden/>
    <w:rsid w:val="00B825F7"/>
    <w:rPr>
      <w:rFonts w:ascii="Arial" w:hAnsi="Arial" w:cs="Arial"/>
      <w:sz w:val="18"/>
      <w:szCs w:val="18"/>
    </w:rPr>
  </w:style>
  <w:style w:type="paragraph" w:styleId="Bibliography">
    <w:name w:val="Bibliography"/>
    <w:next w:val="Normal"/>
    <w:uiPriority w:val="37"/>
    <w:semiHidden/>
    <w:unhideWhenUsed/>
    <w:rsid w:val="00B825F7"/>
    <w:rPr>
      <w:rFonts w:cs="Arial"/>
      <w:sz w:val="22"/>
      <w:szCs w:val="22"/>
    </w:rPr>
  </w:style>
  <w:style w:type="paragraph" w:styleId="BlockText">
    <w:name w:val="Block Text"/>
    <w:uiPriority w:val="99"/>
    <w:semiHidden/>
    <w:unhideWhenUsed/>
    <w:rsid w:val="00B825F7"/>
    <w:pPr>
      <w:spacing w:after="120"/>
      <w:ind w:left="1440" w:right="1440"/>
    </w:pPr>
    <w:rPr>
      <w:rFonts w:cs="Arial"/>
      <w:sz w:val="22"/>
      <w:szCs w:val="22"/>
    </w:rPr>
  </w:style>
  <w:style w:type="paragraph" w:styleId="BodyText">
    <w:name w:val="Body Text"/>
    <w:link w:val="BodyTextChar"/>
    <w:uiPriority w:val="99"/>
    <w:semiHidden/>
    <w:unhideWhenUsed/>
    <w:rsid w:val="00B825F7"/>
    <w:pPr>
      <w:spacing w:after="120"/>
    </w:pPr>
    <w:rPr>
      <w:rFonts w:cs="Arial"/>
      <w:sz w:val="22"/>
      <w:szCs w:val="22"/>
    </w:rPr>
  </w:style>
  <w:style w:type="character" w:customStyle="1" w:styleId="BodyTextChar">
    <w:name w:val="Body Text Char"/>
    <w:link w:val="BodyText"/>
    <w:uiPriority w:val="99"/>
    <w:semiHidden/>
    <w:rsid w:val="00B825F7"/>
    <w:rPr>
      <w:rFonts w:ascii="Arial" w:hAnsi="Arial" w:cs="Arial"/>
    </w:rPr>
  </w:style>
  <w:style w:type="paragraph" w:styleId="BodyText2">
    <w:name w:val="Body Text 2"/>
    <w:link w:val="BodyText2Char"/>
    <w:uiPriority w:val="99"/>
    <w:semiHidden/>
    <w:unhideWhenUsed/>
    <w:rsid w:val="00B825F7"/>
    <w:pPr>
      <w:spacing w:after="120" w:line="480" w:lineRule="auto"/>
    </w:pPr>
    <w:rPr>
      <w:rFonts w:cs="Arial"/>
      <w:sz w:val="22"/>
      <w:szCs w:val="22"/>
    </w:rPr>
  </w:style>
  <w:style w:type="character" w:customStyle="1" w:styleId="BodyText2Char">
    <w:name w:val="Body Text 2 Char"/>
    <w:link w:val="BodyText2"/>
    <w:uiPriority w:val="99"/>
    <w:semiHidden/>
    <w:rsid w:val="00B825F7"/>
    <w:rPr>
      <w:rFonts w:ascii="Arial" w:hAnsi="Arial" w:cs="Arial"/>
    </w:rPr>
  </w:style>
  <w:style w:type="paragraph" w:styleId="BodyText3">
    <w:name w:val="Body Text 3"/>
    <w:link w:val="BodyText3Char"/>
    <w:uiPriority w:val="99"/>
    <w:semiHidden/>
    <w:unhideWhenUsed/>
    <w:rsid w:val="00B825F7"/>
    <w:pPr>
      <w:spacing w:after="120"/>
    </w:pPr>
    <w:rPr>
      <w:rFonts w:cs="Arial"/>
      <w:sz w:val="16"/>
      <w:szCs w:val="16"/>
    </w:rPr>
  </w:style>
  <w:style w:type="character" w:customStyle="1" w:styleId="BodyText3Char">
    <w:name w:val="Body Text 3 Char"/>
    <w:link w:val="BodyText3"/>
    <w:uiPriority w:val="99"/>
    <w:semiHidden/>
    <w:rsid w:val="00B825F7"/>
    <w:rPr>
      <w:rFonts w:ascii="Arial" w:hAnsi="Arial" w:cs="Arial"/>
      <w:sz w:val="16"/>
      <w:szCs w:val="16"/>
    </w:rPr>
  </w:style>
  <w:style w:type="paragraph" w:styleId="BodyTextFirstIndent">
    <w:name w:val="Body Text First Indent"/>
    <w:link w:val="BodyTextFirstIndentChar"/>
    <w:uiPriority w:val="99"/>
    <w:semiHidden/>
    <w:unhideWhenUsed/>
    <w:rsid w:val="00B825F7"/>
    <w:pPr>
      <w:ind w:firstLine="210"/>
    </w:pPr>
    <w:rPr>
      <w:rFonts w:cs="Arial"/>
      <w:sz w:val="22"/>
      <w:szCs w:val="22"/>
    </w:rPr>
  </w:style>
  <w:style w:type="character" w:customStyle="1" w:styleId="BodyTextFirstIndentChar">
    <w:name w:val="Body Text First Indent Char"/>
    <w:link w:val="BodyTextFirstIndent"/>
    <w:uiPriority w:val="99"/>
    <w:semiHidden/>
    <w:rsid w:val="00B825F7"/>
    <w:rPr>
      <w:rFonts w:ascii="Arial" w:hAnsi="Arial" w:cs="Arial"/>
    </w:rPr>
  </w:style>
  <w:style w:type="paragraph" w:styleId="BodyTextIndent">
    <w:name w:val="Body Text Indent"/>
    <w:link w:val="BodyTextIndentChar"/>
    <w:uiPriority w:val="99"/>
    <w:semiHidden/>
    <w:unhideWhenUsed/>
    <w:rsid w:val="00B825F7"/>
    <w:pPr>
      <w:spacing w:after="120"/>
      <w:ind w:left="283"/>
    </w:pPr>
    <w:rPr>
      <w:rFonts w:cs="Arial"/>
      <w:sz w:val="22"/>
      <w:szCs w:val="22"/>
    </w:rPr>
  </w:style>
  <w:style w:type="character" w:customStyle="1" w:styleId="BodyTextIndentChar">
    <w:name w:val="Body Text Indent Char"/>
    <w:link w:val="BodyTextIndent"/>
    <w:uiPriority w:val="99"/>
    <w:semiHidden/>
    <w:rsid w:val="00B825F7"/>
    <w:rPr>
      <w:rFonts w:ascii="Arial" w:hAnsi="Arial" w:cs="Arial"/>
    </w:rPr>
  </w:style>
  <w:style w:type="paragraph" w:styleId="BodyTextFirstIndent2">
    <w:name w:val="Body Text First Indent 2"/>
    <w:link w:val="BodyTextFirstIndent2Char"/>
    <w:uiPriority w:val="99"/>
    <w:semiHidden/>
    <w:unhideWhenUsed/>
    <w:rsid w:val="00B825F7"/>
    <w:pPr>
      <w:ind w:firstLine="210"/>
    </w:pPr>
    <w:rPr>
      <w:rFonts w:cs="Arial"/>
      <w:sz w:val="22"/>
      <w:szCs w:val="22"/>
    </w:rPr>
  </w:style>
  <w:style w:type="character" w:customStyle="1" w:styleId="BodyTextFirstIndent2Char">
    <w:name w:val="Body Text First Indent 2 Char"/>
    <w:link w:val="BodyTextFirstIndent2"/>
    <w:uiPriority w:val="99"/>
    <w:semiHidden/>
    <w:rsid w:val="00B825F7"/>
    <w:rPr>
      <w:rFonts w:ascii="Arial" w:hAnsi="Arial" w:cs="Arial"/>
    </w:rPr>
  </w:style>
  <w:style w:type="paragraph" w:styleId="BodyTextIndent2">
    <w:name w:val="Body Text Indent 2"/>
    <w:link w:val="BodyTextIndent2Char"/>
    <w:uiPriority w:val="99"/>
    <w:semiHidden/>
    <w:unhideWhenUsed/>
    <w:rsid w:val="00B825F7"/>
    <w:pPr>
      <w:spacing w:after="120" w:line="480" w:lineRule="auto"/>
      <w:ind w:left="283"/>
    </w:pPr>
    <w:rPr>
      <w:rFonts w:cs="Arial"/>
      <w:sz w:val="22"/>
      <w:szCs w:val="22"/>
    </w:rPr>
  </w:style>
  <w:style w:type="character" w:customStyle="1" w:styleId="BodyTextIndent2Char">
    <w:name w:val="Body Text Indent 2 Char"/>
    <w:link w:val="BodyTextIndent2"/>
    <w:uiPriority w:val="99"/>
    <w:semiHidden/>
    <w:rsid w:val="00B825F7"/>
    <w:rPr>
      <w:rFonts w:ascii="Arial" w:hAnsi="Arial" w:cs="Arial"/>
    </w:rPr>
  </w:style>
  <w:style w:type="paragraph" w:styleId="BodyTextIndent3">
    <w:name w:val="Body Text Indent 3"/>
    <w:link w:val="BodyTextIndent3Char"/>
    <w:uiPriority w:val="99"/>
    <w:semiHidden/>
    <w:unhideWhenUsed/>
    <w:rsid w:val="00B825F7"/>
    <w:pPr>
      <w:spacing w:after="120"/>
      <w:ind w:left="283"/>
    </w:pPr>
    <w:rPr>
      <w:rFonts w:cs="Arial"/>
      <w:sz w:val="16"/>
      <w:szCs w:val="16"/>
    </w:rPr>
  </w:style>
  <w:style w:type="character" w:customStyle="1" w:styleId="BodyTextIndent3Char">
    <w:name w:val="Body Text Indent 3 Char"/>
    <w:link w:val="BodyTextIndent3"/>
    <w:uiPriority w:val="99"/>
    <w:semiHidden/>
    <w:rsid w:val="00B825F7"/>
    <w:rPr>
      <w:rFonts w:ascii="Arial" w:hAnsi="Arial" w:cs="Arial"/>
      <w:sz w:val="16"/>
      <w:szCs w:val="16"/>
    </w:rPr>
  </w:style>
  <w:style w:type="character" w:styleId="BookTitle">
    <w:name w:val="Book Title"/>
    <w:uiPriority w:val="33"/>
    <w:qFormat/>
    <w:rsid w:val="00B825F7"/>
    <w:rPr>
      <w:b/>
      <w:bCs/>
      <w:i/>
      <w:iCs/>
      <w:spacing w:val="5"/>
    </w:rPr>
  </w:style>
  <w:style w:type="paragraph" w:styleId="Caption">
    <w:name w:val="caption"/>
    <w:next w:val="Normal"/>
    <w:uiPriority w:val="35"/>
    <w:semiHidden/>
    <w:unhideWhenUsed/>
    <w:qFormat/>
    <w:rsid w:val="00B825F7"/>
    <w:rPr>
      <w:rFonts w:cs="Arial"/>
      <w:b/>
      <w:bCs/>
    </w:rPr>
  </w:style>
  <w:style w:type="paragraph" w:styleId="Closing">
    <w:name w:val="Closing"/>
    <w:link w:val="ClosingChar"/>
    <w:uiPriority w:val="99"/>
    <w:semiHidden/>
    <w:unhideWhenUsed/>
    <w:rsid w:val="00B825F7"/>
    <w:pPr>
      <w:ind w:left="4252"/>
    </w:pPr>
    <w:rPr>
      <w:rFonts w:cs="Arial"/>
      <w:sz w:val="22"/>
      <w:szCs w:val="22"/>
    </w:rPr>
  </w:style>
  <w:style w:type="character" w:customStyle="1" w:styleId="ClosingChar">
    <w:name w:val="Closing Char"/>
    <w:link w:val="Closing"/>
    <w:uiPriority w:val="99"/>
    <w:semiHidden/>
    <w:rsid w:val="00B825F7"/>
    <w:rPr>
      <w:rFonts w:ascii="Arial" w:hAnsi="Arial" w:cs="Arial"/>
    </w:rPr>
  </w:style>
  <w:style w:type="table" w:styleId="ColorfulGrid">
    <w:name w:val="Colorful Grid"/>
    <w:uiPriority w:val="73"/>
    <w:semiHidden/>
    <w:unhideWhenUsed/>
    <w:rsid w:val="00B825F7"/>
    <w:rPr>
      <w:color w:val="000000"/>
      <w:sz w:val="22"/>
      <w:szCs w:val="22"/>
    </w:rPr>
    <w:tblPr>
      <w:tblStyleRowBandSize w:val="1"/>
      <w:tblStyleColBandSize w:val="1"/>
      <w:tblBorders>
        <w:insideH w:val="single" w:sz="4" w:space="0" w:color="FFFFFF"/>
      </w:tblBorders>
      <w:tblCellMar>
        <w:top w:w="0" w:type="dxa"/>
        <w:left w:w="0" w:type="dxa"/>
        <w:bottom w:w="0" w:type="dxa"/>
        <w:right w:w="0" w:type="dxa"/>
      </w:tblCellMar>
    </w:tblPr>
    <w:tcPr>
      <w:shd w:val="clear" w:color="auto" w:fill="CCCCCC"/>
    </w:tcPr>
  </w:style>
  <w:style w:type="table" w:styleId="ColorfulGrid-Accent1">
    <w:name w:val="Colorful Grid Accent 1"/>
    <w:uiPriority w:val="73"/>
    <w:semiHidden/>
    <w:unhideWhenUsed/>
    <w:rsid w:val="00B825F7"/>
    <w:rPr>
      <w:color w:val="000000"/>
      <w:sz w:val="22"/>
      <w:szCs w:val="22"/>
    </w:rPr>
    <w:tblPr>
      <w:tblStyleRowBandSize w:val="1"/>
      <w:tblStyleColBandSize w:val="1"/>
      <w:tblBorders>
        <w:insideH w:val="single" w:sz="4" w:space="0" w:color="FFFFFF"/>
      </w:tblBorders>
      <w:tblCellMar>
        <w:top w:w="0" w:type="dxa"/>
        <w:left w:w="0" w:type="dxa"/>
        <w:bottom w:w="0" w:type="dxa"/>
        <w:right w:w="0" w:type="dxa"/>
      </w:tblCellMar>
    </w:tblPr>
    <w:tcPr>
      <w:shd w:val="clear" w:color="auto" w:fill="DEEAF6"/>
    </w:tcPr>
  </w:style>
  <w:style w:type="table" w:styleId="ColorfulGrid-Accent2">
    <w:name w:val="Colorful Grid Accent 2"/>
    <w:uiPriority w:val="73"/>
    <w:semiHidden/>
    <w:unhideWhenUsed/>
    <w:rsid w:val="00B825F7"/>
    <w:rPr>
      <w:color w:val="000000"/>
      <w:sz w:val="22"/>
      <w:szCs w:val="22"/>
    </w:rPr>
    <w:tblPr>
      <w:tblStyleRowBandSize w:val="1"/>
      <w:tblStyleColBandSize w:val="1"/>
      <w:tblBorders>
        <w:insideH w:val="single" w:sz="4" w:space="0" w:color="FFFFFF"/>
      </w:tblBorders>
      <w:tblCellMar>
        <w:top w:w="0" w:type="dxa"/>
        <w:left w:w="0" w:type="dxa"/>
        <w:bottom w:w="0" w:type="dxa"/>
        <w:right w:w="0" w:type="dxa"/>
      </w:tblCellMar>
    </w:tblPr>
    <w:tcPr>
      <w:shd w:val="clear" w:color="auto" w:fill="FBE4D5"/>
    </w:tcPr>
  </w:style>
  <w:style w:type="table" w:styleId="ColorfulGrid-Accent3">
    <w:name w:val="Colorful Grid Accent 3"/>
    <w:uiPriority w:val="73"/>
    <w:semiHidden/>
    <w:unhideWhenUsed/>
    <w:rsid w:val="00B825F7"/>
    <w:rPr>
      <w:color w:val="000000"/>
      <w:sz w:val="22"/>
      <w:szCs w:val="22"/>
    </w:rPr>
    <w:tblPr>
      <w:tblStyleRowBandSize w:val="1"/>
      <w:tblStyleColBandSize w:val="1"/>
      <w:tblBorders>
        <w:insideH w:val="single" w:sz="4" w:space="0" w:color="FFFFFF"/>
      </w:tblBorders>
      <w:tblCellMar>
        <w:top w:w="0" w:type="dxa"/>
        <w:left w:w="0" w:type="dxa"/>
        <w:bottom w:w="0" w:type="dxa"/>
        <w:right w:w="0" w:type="dxa"/>
      </w:tblCellMar>
    </w:tblPr>
    <w:tcPr>
      <w:shd w:val="clear" w:color="auto" w:fill="EDEDED"/>
    </w:tcPr>
  </w:style>
  <w:style w:type="table" w:styleId="ColorfulGrid-Accent4">
    <w:name w:val="Colorful Grid Accent 4"/>
    <w:uiPriority w:val="73"/>
    <w:semiHidden/>
    <w:unhideWhenUsed/>
    <w:rsid w:val="00B825F7"/>
    <w:rPr>
      <w:color w:val="000000"/>
      <w:sz w:val="22"/>
      <w:szCs w:val="22"/>
    </w:rPr>
    <w:tblPr>
      <w:tblStyleRowBandSize w:val="1"/>
      <w:tblStyleColBandSize w:val="1"/>
      <w:tblBorders>
        <w:insideH w:val="single" w:sz="4" w:space="0" w:color="FFFFFF"/>
      </w:tblBorders>
      <w:tblCellMar>
        <w:top w:w="0" w:type="dxa"/>
        <w:left w:w="0" w:type="dxa"/>
        <w:bottom w:w="0" w:type="dxa"/>
        <w:right w:w="0" w:type="dxa"/>
      </w:tblCellMar>
    </w:tblPr>
    <w:tcPr>
      <w:shd w:val="clear" w:color="auto" w:fill="FFF2CC"/>
    </w:tcPr>
  </w:style>
  <w:style w:type="table" w:styleId="ColorfulGrid-Accent5">
    <w:name w:val="Colorful Grid Accent 5"/>
    <w:uiPriority w:val="73"/>
    <w:semiHidden/>
    <w:unhideWhenUsed/>
    <w:rsid w:val="00B825F7"/>
    <w:rPr>
      <w:color w:val="000000"/>
      <w:sz w:val="22"/>
      <w:szCs w:val="22"/>
    </w:rPr>
    <w:tblPr>
      <w:tblStyleRowBandSize w:val="1"/>
      <w:tblStyleColBandSize w:val="1"/>
      <w:tblBorders>
        <w:insideH w:val="single" w:sz="4" w:space="0" w:color="FFFFFF"/>
      </w:tblBorders>
      <w:tblCellMar>
        <w:top w:w="0" w:type="dxa"/>
        <w:left w:w="0" w:type="dxa"/>
        <w:bottom w:w="0" w:type="dxa"/>
        <w:right w:w="0" w:type="dxa"/>
      </w:tblCellMar>
    </w:tblPr>
    <w:tcPr>
      <w:shd w:val="clear" w:color="auto" w:fill="D9E2F3"/>
    </w:tcPr>
  </w:style>
  <w:style w:type="table" w:styleId="ColorfulGrid-Accent6">
    <w:name w:val="Colorful Grid Accent 6"/>
    <w:uiPriority w:val="73"/>
    <w:semiHidden/>
    <w:unhideWhenUsed/>
    <w:rsid w:val="00B825F7"/>
    <w:rPr>
      <w:color w:val="000000"/>
      <w:sz w:val="22"/>
      <w:szCs w:val="22"/>
    </w:rPr>
    <w:tblPr>
      <w:tblStyleRowBandSize w:val="1"/>
      <w:tblStyleColBandSize w:val="1"/>
      <w:tblBorders>
        <w:insideH w:val="single" w:sz="4" w:space="0" w:color="FFFFFF"/>
      </w:tblBorders>
      <w:tblCellMar>
        <w:top w:w="0" w:type="dxa"/>
        <w:left w:w="0" w:type="dxa"/>
        <w:bottom w:w="0" w:type="dxa"/>
        <w:right w:w="0" w:type="dxa"/>
      </w:tblCellMar>
    </w:tblPr>
    <w:tcPr>
      <w:shd w:val="clear" w:color="auto" w:fill="E2EFD9"/>
    </w:tcPr>
  </w:style>
  <w:style w:type="table" w:styleId="ColorfulList">
    <w:name w:val="Colorful List"/>
    <w:uiPriority w:val="72"/>
    <w:semiHidden/>
    <w:unhideWhenUsed/>
    <w:rsid w:val="00B825F7"/>
    <w:rPr>
      <w:color w:val="000000"/>
      <w:sz w:val="22"/>
      <w:szCs w:val="22"/>
    </w:rPr>
    <w:tblPr>
      <w:tblStyleRowBandSize w:val="1"/>
      <w:tblStyleColBandSize w:val="1"/>
      <w:tblCellMar>
        <w:top w:w="0" w:type="dxa"/>
        <w:left w:w="0" w:type="dxa"/>
        <w:bottom w:w="0" w:type="dxa"/>
        <w:right w:w="0" w:type="dxa"/>
      </w:tblCellMar>
    </w:tblPr>
    <w:tcPr>
      <w:shd w:val="clear" w:color="auto" w:fill="E6E6E6"/>
    </w:tcPr>
  </w:style>
  <w:style w:type="table" w:styleId="ColorfulList-Accent1">
    <w:name w:val="Colorful List Accent 1"/>
    <w:uiPriority w:val="72"/>
    <w:semiHidden/>
    <w:unhideWhenUsed/>
    <w:rsid w:val="00B825F7"/>
    <w:rPr>
      <w:color w:val="000000"/>
      <w:sz w:val="22"/>
      <w:szCs w:val="22"/>
    </w:rPr>
    <w:tblPr>
      <w:tblStyleRowBandSize w:val="1"/>
      <w:tblStyleColBandSize w:val="1"/>
      <w:tblCellMar>
        <w:top w:w="0" w:type="dxa"/>
        <w:left w:w="0" w:type="dxa"/>
        <w:bottom w:w="0" w:type="dxa"/>
        <w:right w:w="0" w:type="dxa"/>
      </w:tblCellMar>
    </w:tblPr>
    <w:tcPr>
      <w:shd w:val="clear" w:color="auto" w:fill="EEF5FB"/>
    </w:tcPr>
  </w:style>
  <w:style w:type="table" w:styleId="ColorfulList-Accent2">
    <w:name w:val="Colorful List Accent 2"/>
    <w:uiPriority w:val="72"/>
    <w:semiHidden/>
    <w:unhideWhenUsed/>
    <w:rsid w:val="00B825F7"/>
    <w:rPr>
      <w:color w:val="000000"/>
      <w:sz w:val="22"/>
      <w:szCs w:val="22"/>
    </w:rPr>
    <w:tblPr>
      <w:tblStyleRowBandSize w:val="1"/>
      <w:tblStyleColBandSize w:val="1"/>
      <w:tblCellMar>
        <w:top w:w="0" w:type="dxa"/>
        <w:left w:w="0" w:type="dxa"/>
        <w:bottom w:w="0" w:type="dxa"/>
        <w:right w:w="0" w:type="dxa"/>
      </w:tblCellMar>
    </w:tblPr>
    <w:tcPr>
      <w:shd w:val="clear" w:color="auto" w:fill="FDF2EA"/>
    </w:tcPr>
  </w:style>
  <w:style w:type="table" w:styleId="ColorfulList-Accent3">
    <w:name w:val="Colorful List Accent 3"/>
    <w:uiPriority w:val="72"/>
    <w:semiHidden/>
    <w:unhideWhenUsed/>
    <w:rsid w:val="00B825F7"/>
    <w:rPr>
      <w:color w:val="000000"/>
      <w:sz w:val="22"/>
      <w:szCs w:val="22"/>
    </w:rPr>
    <w:tblPr>
      <w:tblStyleRowBandSize w:val="1"/>
      <w:tblStyleColBandSize w:val="1"/>
      <w:tblCellMar>
        <w:top w:w="0" w:type="dxa"/>
        <w:left w:w="0" w:type="dxa"/>
        <w:bottom w:w="0" w:type="dxa"/>
        <w:right w:w="0" w:type="dxa"/>
      </w:tblCellMar>
    </w:tblPr>
    <w:tcPr>
      <w:shd w:val="clear" w:color="auto" w:fill="F6F6F6"/>
    </w:tcPr>
  </w:style>
  <w:style w:type="table" w:styleId="ColorfulList-Accent4">
    <w:name w:val="Colorful List Accent 4"/>
    <w:uiPriority w:val="72"/>
    <w:semiHidden/>
    <w:unhideWhenUsed/>
    <w:rsid w:val="00B825F7"/>
    <w:rPr>
      <w:color w:val="000000"/>
      <w:sz w:val="22"/>
      <w:szCs w:val="22"/>
    </w:rPr>
    <w:tblPr>
      <w:tblStyleRowBandSize w:val="1"/>
      <w:tblStyleColBandSize w:val="1"/>
      <w:tblCellMar>
        <w:top w:w="0" w:type="dxa"/>
        <w:left w:w="0" w:type="dxa"/>
        <w:bottom w:w="0" w:type="dxa"/>
        <w:right w:w="0" w:type="dxa"/>
      </w:tblCellMar>
    </w:tblPr>
    <w:tcPr>
      <w:shd w:val="clear" w:color="auto" w:fill="FFF8E6"/>
    </w:tcPr>
  </w:style>
  <w:style w:type="table" w:styleId="ColorfulList-Accent5">
    <w:name w:val="Colorful List Accent 5"/>
    <w:uiPriority w:val="72"/>
    <w:semiHidden/>
    <w:unhideWhenUsed/>
    <w:rsid w:val="00B825F7"/>
    <w:rPr>
      <w:color w:val="000000"/>
      <w:sz w:val="22"/>
      <w:szCs w:val="22"/>
    </w:rPr>
    <w:tblPr>
      <w:tblStyleRowBandSize w:val="1"/>
      <w:tblStyleColBandSize w:val="1"/>
      <w:tblCellMar>
        <w:top w:w="0" w:type="dxa"/>
        <w:left w:w="0" w:type="dxa"/>
        <w:bottom w:w="0" w:type="dxa"/>
        <w:right w:w="0" w:type="dxa"/>
      </w:tblCellMar>
    </w:tblPr>
    <w:tcPr>
      <w:shd w:val="clear" w:color="auto" w:fill="ECF1F9"/>
    </w:tcPr>
  </w:style>
  <w:style w:type="table" w:styleId="ColorfulList-Accent6">
    <w:name w:val="Colorful List Accent 6"/>
    <w:uiPriority w:val="72"/>
    <w:semiHidden/>
    <w:unhideWhenUsed/>
    <w:rsid w:val="00B825F7"/>
    <w:rPr>
      <w:color w:val="000000"/>
      <w:sz w:val="22"/>
      <w:szCs w:val="22"/>
    </w:rPr>
    <w:tblPr>
      <w:tblStyleRowBandSize w:val="1"/>
      <w:tblStyleColBandSize w:val="1"/>
      <w:tblCellMar>
        <w:top w:w="0" w:type="dxa"/>
        <w:left w:w="0" w:type="dxa"/>
        <w:bottom w:w="0" w:type="dxa"/>
        <w:right w:w="0" w:type="dxa"/>
      </w:tblCellMar>
    </w:tblPr>
    <w:tcPr>
      <w:shd w:val="clear" w:color="auto" w:fill="F0F7EC"/>
    </w:tcPr>
  </w:style>
  <w:style w:type="table" w:styleId="ColorfulShading">
    <w:name w:val="Colorful Shading"/>
    <w:uiPriority w:val="71"/>
    <w:semiHidden/>
    <w:unhideWhenUsed/>
    <w:rsid w:val="00B825F7"/>
    <w:rPr>
      <w:color w:val="000000"/>
      <w:sz w:val="22"/>
      <w:szCs w:val="22"/>
    </w:rPr>
    <w:tblPr>
      <w:tblStyleRowBandSize w:val="1"/>
      <w:tblStyleColBandSize w:val="1"/>
      <w:tblBorders>
        <w:top w:val="single" w:sz="24" w:space="0" w:color="ED7D31"/>
        <w:left w:val="single" w:sz="4" w:space="0" w:color="000000"/>
        <w:bottom w:val="single" w:sz="4" w:space="0" w:color="000000"/>
        <w:right w:val="single" w:sz="4" w:space="0" w:color="000000"/>
        <w:insideH w:val="single" w:sz="4" w:space="0" w:color="FFFFFF"/>
        <w:insideV w:val="single" w:sz="4" w:space="0" w:color="FFFFFF"/>
      </w:tblBorders>
      <w:tblCellMar>
        <w:top w:w="0" w:type="dxa"/>
        <w:left w:w="0" w:type="dxa"/>
        <w:bottom w:w="0" w:type="dxa"/>
        <w:right w:w="0" w:type="dxa"/>
      </w:tblCellMar>
    </w:tblPr>
    <w:tcPr>
      <w:shd w:val="clear" w:color="auto" w:fill="E6E6E6"/>
    </w:tcPr>
  </w:style>
  <w:style w:type="table" w:styleId="ColorfulShading-Accent1">
    <w:name w:val="Colorful Shading Accent 1"/>
    <w:uiPriority w:val="71"/>
    <w:semiHidden/>
    <w:unhideWhenUsed/>
    <w:rsid w:val="00B825F7"/>
    <w:rPr>
      <w:color w:val="000000"/>
      <w:sz w:val="22"/>
      <w:szCs w:val="22"/>
    </w:rPr>
    <w:tblPr>
      <w:tblStyleRowBandSize w:val="1"/>
      <w:tblStyleColBandSize w:val="1"/>
      <w:tblBorders>
        <w:top w:val="single" w:sz="24" w:space="0" w:color="ED7D31"/>
        <w:left w:val="single" w:sz="4" w:space="0" w:color="5B9BD5"/>
        <w:bottom w:val="single" w:sz="4" w:space="0" w:color="5B9BD5"/>
        <w:right w:val="single" w:sz="4" w:space="0" w:color="5B9BD5"/>
        <w:insideH w:val="single" w:sz="4" w:space="0" w:color="FFFFFF"/>
        <w:insideV w:val="single" w:sz="4" w:space="0" w:color="FFFFFF"/>
      </w:tblBorders>
      <w:tblCellMar>
        <w:top w:w="0" w:type="dxa"/>
        <w:left w:w="0" w:type="dxa"/>
        <w:bottom w:w="0" w:type="dxa"/>
        <w:right w:w="0" w:type="dxa"/>
      </w:tblCellMar>
    </w:tblPr>
    <w:tcPr>
      <w:shd w:val="clear" w:color="auto" w:fill="EEF5FB"/>
    </w:tcPr>
  </w:style>
  <w:style w:type="table" w:styleId="ColorfulShading-Accent2">
    <w:name w:val="Colorful Shading Accent 2"/>
    <w:uiPriority w:val="71"/>
    <w:semiHidden/>
    <w:unhideWhenUsed/>
    <w:rsid w:val="00B825F7"/>
    <w:rPr>
      <w:color w:val="000000"/>
      <w:sz w:val="22"/>
      <w:szCs w:val="22"/>
    </w:rPr>
    <w:tblPr>
      <w:tblStyleRowBandSize w:val="1"/>
      <w:tblStyleColBandSize w:val="1"/>
      <w:tblBorders>
        <w:top w:val="single" w:sz="24" w:space="0" w:color="ED7D31"/>
        <w:left w:val="single" w:sz="4" w:space="0" w:color="ED7D31"/>
        <w:bottom w:val="single" w:sz="4" w:space="0" w:color="ED7D31"/>
        <w:right w:val="single" w:sz="4" w:space="0" w:color="ED7D31"/>
        <w:insideH w:val="single" w:sz="4" w:space="0" w:color="FFFFFF"/>
        <w:insideV w:val="single" w:sz="4" w:space="0" w:color="FFFFFF"/>
      </w:tblBorders>
      <w:tblCellMar>
        <w:top w:w="0" w:type="dxa"/>
        <w:left w:w="0" w:type="dxa"/>
        <w:bottom w:w="0" w:type="dxa"/>
        <w:right w:w="0" w:type="dxa"/>
      </w:tblCellMar>
    </w:tblPr>
    <w:tcPr>
      <w:shd w:val="clear" w:color="auto" w:fill="FDF2EA"/>
    </w:tcPr>
  </w:style>
  <w:style w:type="table" w:styleId="ColorfulShading-Accent3">
    <w:name w:val="Colorful Shading Accent 3"/>
    <w:uiPriority w:val="71"/>
    <w:semiHidden/>
    <w:unhideWhenUsed/>
    <w:rsid w:val="00B825F7"/>
    <w:rPr>
      <w:color w:val="000000"/>
      <w:sz w:val="22"/>
      <w:szCs w:val="22"/>
    </w:rPr>
    <w:tblPr>
      <w:tblStyleRowBandSize w:val="1"/>
      <w:tblStyleColBandSize w:val="1"/>
      <w:tblBorders>
        <w:top w:val="single" w:sz="24" w:space="0" w:color="FFC000"/>
        <w:left w:val="single" w:sz="4" w:space="0" w:color="A5A5A5"/>
        <w:bottom w:val="single" w:sz="4" w:space="0" w:color="A5A5A5"/>
        <w:right w:val="single" w:sz="4" w:space="0" w:color="A5A5A5"/>
        <w:insideH w:val="single" w:sz="4" w:space="0" w:color="FFFFFF"/>
        <w:insideV w:val="single" w:sz="4" w:space="0" w:color="FFFFFF"/>
      </w:tblBorders>
      <w:tblCellMar>
        <w:top w:w="0" w:type="dxa"/>
        <w:left w:w="0" w:type="dxa"/>
        <w:bottom w:w="0" w:type="dxa"/>
        <w:right w:w="0" w:type="dxa"/>
      </w:tblCellMar>
    </w:tblPr>
    <w:tcPr>
      <w:shd w:val="clear" w:color="auto" w:fill="F6F6F6"/>
    </w:tcPr>
  </w:style>
  <w:style w:type="table" w:styleId="ColorfulShading-Accent4">
    <w:name w:val="Colorful Shading Accent 4"/>
    <w:uiPriority w:val="71"/>
    <w:semiHidden/>
    <w:unhideWhenUsed/>
    <w:rsid w:val="00B825F7"/>
    <w:rPr>
      <w:color w:val="000000"/>
      <w:sz w:val="22"/>
      <w:szCs w:val="22"/>
    </w:rPr>
    <w:tblPr>
      <w:tblStyleRowBandSize w:val="1"/>
      <w:tblStyleColBandSize w:val="1"/>
      <w:tblBorders>
        <w:top w:val="single" w:sz="24" w:space="0" w:color="A5A5A5"/>
        <w:left w:val="single" w:sz="4" w:space="0" w:color="FFC000"/>
        <w:bottom w:val="single" w:sz="4" w:space="0" w:color="FFC000"/>
        <w:right w:val="single" w:sz="4" w:space="0" w:color="FFC000"/>
        <w:insideH w:val="single" w:sz="4" w:space="0" w:color="FFFFFF"/>
        <w:insideV w:val="single" w:sz="4" w:space="0" w:color="FFFFFF"/>
      </w:tblBorders>
      <w:tblCellMar>
        <w:top w:w="0" w:type="dxa"/>
        <w:left w:w="0" w:type="dxa"/>
        <w:bottom w:w="0" w:type="dxa"/>
        <w:right w:w="0" w:type="dxa"/>
      </w:tblCellMar>
    </w:tblPr>
    <w:tcPr>
      <w:shd w:val="clear" w:color="auto" w:fill="FFF8E6"/>
    </w:tcPr>
  </w:style>
  <w:style w:type="table" w:styleId="ColorfulShading-Accent5">
    <w:name w:val="Colorful Shading Accent 5"/>
    <w:uiPriority w:val="71"/>
    <w:semiHidden/>
    <w:unhideWhenUsed/>
    <w:rsid w:val="00B825F7"/>
    <w:rPr>
      <w:color w:val="000000"/>
      <w:sz w:val="22"/>
      <w:szCs w:val="22"/>
    </w:rPr>
    <w:tblPr>
      <w:tblStyleRowBandSize w:val="1"/>
      <w:tblStyleColBandSize w:val="1"/>
      <w:tblBorders>
        <w:top w:val="single" w:sz="24" w:space="0" w:color="70AD47"/>
        <w:left w:val="single" w:sz="4" w:space="0" w:color="4472C4"/>
        <w:bottom w:val="single" w:sz="4" w:space="0" w:color="4472C4"/>
        <w:right w:val="single" w:sz="4" w:space="0" w:color="4472C4"/>
        <w:insideH w:val="single" w:sz="4" w:space="0" w:color="FFFFFF"/>
        <w:insideV w:val="single" w:sz="4" w:space="0" w:color="FFFFFF"/>
      </w:tblBorders>
      <w:tblCellMar>
        <w:top w:w="0" w:type="dxa"/>
        <w:left w:w="0" w:type="dxa"/>
        <w:bottom w:w="0" w:type="dxa"/>
        <w:right w:w="0" w:type="dxa"/>
      </w:tblCellMar>
    </w:tblPr>
    <w:tcPr>
      <w:shd w:val="clear" w:color="auto" w:fill="ECF1F9"/>
    </w:tcPr>
  </w:style>
  <w:style w:type="table" w:styleId="ColorfulShading-Accent6">
    <w:name w:val="Colorful Shading Accent 6"/>
    <w:uiPriority w:val="71"/>
    <w:semiHidden/>
    <w:unhideWhenUsed/>
    <w:rsid w:val="00B825F7"/>
    <w:rPr>
      <w:color w:val="000000"/>
      <w:sz w:val="22"/>
      <w:szCs w:val="22"/>
    </w:rPr>
    <w:tblPr>
      <w:tblStyleRowBandSize w:val="1"/>
      <w:tblStyleColBandSize w:val="1"/>
      <w:tblBorders>
        <w:top w:val="single" w:sz="24" w:space="0" w:color="4472C4"/>
        <w:left w:val="single" w:sz="4" w:space="0" w:color="70AD47"/>
        <w:bottom w:val="single" w:sz="4" w:space="0" w:color="70AD47"/>
        <w:right w:val="single" w:sz="4" w:space="0" w:color="70AD47"/>
        <w:insideH w:val="single" w:sz="4" w:space="0" w:color="FFFFFF"/>
        <w:insideV w:val="single" w:sz="4" w:space="0" w:color="FFFFFF"/>
      </w:tblBorders>
      <w:tblCellMar>
        <w:top w:w="0" w:type="dxa"/>
        <w:left w:w="0" w:type="dxa"/>
        <w:bottom w:w="0" w:type="dxa"/>
        <w:right w:w="0" w:type="dxa"/>
      </w:tblCellMar>
    </w:tblPr>
    <w:tcPr>
      <w:shd w:val="clear" w:color="auto" w:fill="F0F7EC"/>
    </w:tcPr>
  </w:style>
  <w:style w:type="character" w:styleId="CommentReference">
    <w:name w:val="annotation reference"/>
    <w:uiPriority w:val="99"/>
    <w:semiHidden/>
    <w:unhideWhenUsed/>
    <w:rsid w:val="00B825F7"/>
    <w:rPr>
      <w:sz w:val="16"/>
      <w:szCs w:val="16"/>
    </w:rPr>
  </w:style>
  <w:style w:type="paragraph" w:styleId="CommentText">
    <w:name w:val="annotation text"/>
    <w:link w:val="CommentTextChar"/>
    <w:uiPriority w:val="99"/>
    <w:semiHidden/>
    <w:unhideWhenUsed/>
    <w:rsid w:val="00B825F7"/>
    <w:rPr>
      <w:rFonts w:cs="Arial"/>
    </w:rPr>
  </w:style>
  <w:style w:type="character" w:customStyle="1" w:styleId="CommentTextChar">
    <w:name w:val="Comment Text Char"/>
    <w:link w:val="CommentText"/>
    <w:uiPriority w:val="99"/>
    <w:semiHidden/>
    <w:rsid w:val="00B825F7"/>
    <w:rPr>
      <w:rFonts w:ascii="Arial" w:hAnsi="Arial" w:cs="Arial"/>
      <w:sz w:val="20"/>
      <w:szCs w:val="20"/>
    </w:rPr>
  </w:style>
  <w:style w:type="paragraph" w:styleId="CommentSubject">
    <w:name w:val="annotation subject"/>
    <w:next w:val="CommentText"/>
    <w:link w:val="CommentSubjectChar"/>
    <w:uiPriority w:val="99"/>
    <w:semiHidden/>
    <w:unhideWhenUsed/>
    <w:rsid w:val="00B825F7"/>
    <w:rPr>
      <w:rFonts w:cs="Arial"/>
      <w:b/>
      <w:bCs/>
    </w:rPr>
  </w:style>
  <w:style w:type="character" w:customStyle="1" w:styleId="CommentSubjectChar">
    <w:name w:val="Comment Subject Char"/>
    <w:link w:val="CommentSubject"/>
    <w:uiPriority w:val="99"/>
    <w:semiHidden/>
    <w:rsid w:val="00B825F7"/>
    <w:rPr>
      <w:rFonts w:ascii="Arial" w:hAnsi="Arial" w:cs="Arial"/>
      <w:b/>
      <w:bCs/>
      <w:sz w:val="20"/>
      <w:szCs w:val="20"/>
    </w:rPr>
  </w:style>
  <w:style w:type="table" w:styleId="DarkList">
    <w:name w:val="Dark List"/>
    <w:uiPriority w:val="70"/>
    <w:semiHidden/>
    <w:unhideWhenUsed/>
    <w:rsid w:val="00B825F7"/>
    <w:rPr>
      <w:color w:val="FFFFFF"/>
      <w:sz w:val="22"/>
      <w:szCs w:val="22"/>
    </w:rPr>
    <w:tblPr>
      <w:tblStyleRowBandSize w:val="1"/>
      <w:tblStyleColBandSize w:val="1"/>
      <w:tblCellMar>
        <w:top w:w="0" w:type="dxa"/>
        <w:left w:w="0" w:type="dxa"/>
        <w:bottom w:w="0" w:type="dxa"/>
        <w:right w:w="0" w:type="dxa"/>
      </w:tblCellMar>
    </w:tblPr>
    <w:tcPr>
      <w:shd w:val="clear" w:color="auto" w:fill="000000"/>
    </w:tcPr>
  </w:style>
  <w:style w:type="table" w:styleId="DarkList-Accent1">
    <w:name w:val="Dark List Accent 1"/>
    <w:uiPriority w:val="70"/>
    <w:semiHidden/>
    <w:unhideWhenUsed/>
    <w:rsid w:val="00B825F7"/>
    <w:rPr>
      <w:color w:val="FFFFFF"/>
      <w:sz w:val="22"/>
      <w:szCs w:val="22"/>
    </w:rPr>
    <w:tblPr>
      <w:tblStyleRowBandSize w:val="1"/>
      <w:tblStyleColBandSize w:val="1"/>
      <w:tblCellMar>
        <w:top w:w="0" w:type="dxa"/>
        <w:left w:w="0" w:type="dxa"/>
        <w:bottom w:w="0" w:type="dxa"/>
        <w:right w:w="0" w:type="dxa"/>
      </w:tblCellMar>
    </w:tblPr>
    <w:tcPr>
      <w:shd w:val="clear" w:color="auto" w:fill="5B9BD5"/>
    </w:tcPr>
  </w:style>
  <w:style w:type="table" w:styleId="DarkList-Accent2">
    <w:name w:val="Dark List Accent 2"/>
    <w:uiPriority w:val="70"/>
    <w:semiHidden/>
    <w:unhideWhenUsed/>
    <w:rsid w:val="00B825F7"/>
    <w:rPr>
      <w:color w:val="FFFFFF"/>
      <w:sz w:val="22"/>
      <w:szCs w:val="22"/>
    </w:rPr>
    <w:tblPr>
      <w:tblStyleRowBandSize w:val="1"/>
      <w:tblStyleColBandSize w:val="1"/>
      <w:tblCellMar>
        <w:top w:w="0" w:type="dxa"/>
        <w:left w:w="0" w:type="dxa"/>
        <w:bottom w:w="0" w:type="dxa"/>
        <w:right w:w="0" w:type="dxa"/>
      </w:tblCellMar>
    </w:tblPr>
    <w:tcPr>
      <w:shd w:val="clear" w:color="auto" w:fill="ED7D31"/>
    </w:tcPr>
  </w:style>
  <w:style w:type="table" w:styleId="DarkList-Accent3">
    <w:name w:val="Dark List Accent 3"/>
    <w:uiPriority w:val="70"/>
    <w:semiHidden/>
    <w:unhideWhenUsed/>
    <w:rsid w:val="00B825F7"/>
    <w:rPr>
      <w:color w:val="FFFFFF"/>
      <w:sz w:val="22"/>
      <w:szCs w:val="22"/>
    </w:rPr>
    <w:tblPr>
      <w:tblStyleRowBandSize w:val="1"/>
      <w:tblStyleColBandSize w:val="1"/>
      <w:tblCellMar>
        <w:top w:w="0" w:type="dxa"/>
        <w:left w:w="0" w:type="dxa"/>
        <w:bottom w:w="0" w:type="dxa"/>
        <w:right w:w="0" w:type="dxa"/>
      </w:tblCellMar>
    </w:tblPr>
    <w:tcPr>
      <w:shd w:val="clear" w:color="auto" w:fill="A5A5A5"/>
    </w:tcPr>
  </w:style>
  <w:style w:type="table" w:styleId="DarkList-Accent4">
    <w:name w:val="Dark List Accent 4"/>
    <w:uiPriority w:val="70"/>
    <w:semiHidden/>
    <w:unhideWhenUsed/>
    <w:rsid w:val="00B825F7"/>
    <w:rPr>
      <w:color w:val="FFFFFF"/>
      <w:sz w:val="22"/>
      <w:szCs w:val="22"/>
    </w:rPr>
    <w:tblPr>
      <w:tblStyleRowBandSize w:val="1"/>
      <w:tblStyleColBandSize w:val="1"/>
      <w:tblCellMar>
        <w:top w:w="0" w:type="dxa"/>
        <w:left w:w="0" w:type="dxa"/>
        <w:bottom w:w="0" w:type="dxa"/>
        <w:right w:w="0" w:type="dxa"/>
      </w:tblCellMar>
    </w:tblPr>
    <w:tcPr>
      <w:shd w:val="clear" w:color="auto" w:fill="FFC000"/>
    </w:tcPr>
  </w:style>
  <w:style w:type="table" w:styleId="DarkList-Accent5">
    <w:name w:val="Dark List Accent 5"/>
    <w:uiPriority w:val="70"/>
    <w:semiHidden/>
    <w:unhideWhenUsed/>
    <w:rsid w:val="00B825F7"/>
    <w:rPr>
      <w:color w:val="FFFFFF"/>
      <w:sz w:val="22"/>
      <w:szCs w:val="22"/>
    </w:rPr>
    <w:tblPr>
      <w:tblStyleRowBandSize w:val="1"/>
      <w:tblStyleColBandSize w:val="1"/>
      <w:tblCellMar>
        <w:top w:w="0" w:type="dxa"/>
        <w:left w:w="0" w:type="dxa"/>
        <w:bottom w:w="0" w:type="dxa"/>
        <w:right w:w="0" w:type="dxa"/>
      </w:tblCellMar>
    </w:tblPr>
    <w:tcPr>
      <w:shd w:val="clear" w:color="auto" w:fill="4472C4"/>
    </w:tcPr>
  </w:style>
  <w:style w:type="table" w:styleId="DarkList-Accent6">
    <w:name w:val="Dark List Accent 6"/>
    <w:uiPriority w:val="70"/>
    <w:semiHidden/>
    <w:unhideWhenUsed/>
    <w:rsid w:val="00B825F7"/>
    <w:rPr>
      <w:color w:val="FFFFFF"/>
      <w:sz w:val="22"/>
      <w:szCs w:val="22"/>
    </w:rPr>
    <w:tblPr>
      <w:tblStyleRowBandSize w:val="1"/>
      <w:tblStyleColBandSize w:val="1"/>
      <w:tblCellMar>
        <w:top w:w="0" w:type="dxa"/>
        <w:left w:w="0" w:type="dxa"/>
        <w:bottom w:w="0" w:type="dxa"/>
        <w:right w:w="0" w:type="dxa"/>
      </w:tblCellMar>
    </w:tblPr>
    <w:tcPr>
      <w:shd w:val="clear" w:color="auto" w:fill="70AD47"/>
    </w:tcPr>
  </w:style>
  <w:style w:type="paragraph" w:styleId="Date">
    <w:name w:val="Date"/>
    <w:next w:val="Normal"/>
    <w:link w:val="DateChar"/>
    <w:uiPriority w:val="99"/>
    <w:semiHidden/>
    <w:unhideWhenUsed/>
    <w:rsid w:val="00B825F7"/>
    <w:rPr>
      <w:rFonts w:cs="Arial"/>
      <w:sz w:val="22"/>
      <w:szCs w:val="22"/>
    </w:rPr>
  </w:style>
  <w:style w:type="character" w:customStyle="1" w:styleId="DateChar">
    <w:name w:val="Date Char"/>
    <w:link w:val="Date"/>
    <w:uiPriority w:val="99"/>
    <w:semiHidden/>
    <w:rsid w:val="00B825F7"/>
    <w:rPr>
      <w:rFonts w:ascii="Arial" w:hAnsi="Arial" w:cs="Arial"/>
    </w:rPr>
  </w:style>
  <w:style w:type="paragraph" w:styleId="DocumentMap">
    <w:name w:val="Document Map"/>
    <w:link w:val="DocumentMapChar"/>
    <w:uiPriority w:val="99"/>
    <w:semiHidden/>
    <w:unhideWhenUsed/>
    <w:rsid w:val="00B825F7"/>
    <w:rPr>
      <w:rFonts w:cs="Arial"/>
      <w:sz w:val="16"/>
      <w:szCs w:val="16"/>
    </w:rPr>
  </w:style>
  <w:style w:type="character" w:customStyle="1" w:styleId="DocumentMapChar">
    <w:name w:val="Document Map Char"/>
    <w:link w:val="DocumentMap"/>
    <w:uiPriority w:val="99"/>
    <w:semiHidden/>
    <w:rsid w:val="00B825F7"/>
    <w:rPr>
      <w:rFonts w:ascii="Arial" w:hAnsi="Arial" w:cs="Arial"/>
      <w:sz w:val="16"/>
      <w:szCs w:val="16"/>
    </w:rPr>
  </w:style>
  <w:style w:type="paragraph" w:styleId="E-mailSignature">
    <w:name w:val="E-mail Signature"/>
    <w:link w:val="E-mailSignatureChar"/>
    <w:uiPriority w:val="99"/>
    <w:semiHidden/>
    <w:unhideWhenUsed/>
    <w:rsid w:val="00B825F7"/>
    <w:rPr>
      <w:rFonts w:cs="Arial"/>
      <w:sz w:val="22"/>
      <w:szCs w:val="22"/>
    </w:rPr>
  </w:style>
  <w:style w:type="character" w:customStyle="1" w:styleId="E-mailSignatureChar">
    <w:name w:val="E-mail Signature Char"/>
    <w:link w:val="E-mailSignature"/>
    <w:uiPriority w:val="99"/>
    <w:semiHidden/>
    <w:rsid w:val="00B825F7"/>
    <w:rPr>
      <w:rFonts w:ascii="Arial" w:hAnsi="Arial" w:cs="Arial"/>
    </w:rPr>
  </w:style>
  <w:style w:type="character" w:styleId="Emphasis">
    <w:name w:val="Emphasis"/>
    <w:uiPriority w:val="20"/>
    <w:qFormat/>
    <w:rsid w:val="00B825F7"/>
    <w:rPr>
      <w:i/>
      <w:iCs/>
    </w:rPr>
  </w:style>
  <w:style w:type="character" w:styleId="EndnoteReference">
    <w:name w:val="endnote reference"/>
    <w:uiPriority w:val="99"/>
    <w:semiHidden/>
    <w:unhideWhenUsed/>
    <w:rsid w:val="00B825F7"/>
    <w:rPr>
      <w:vertAlign w:val="superscript"/>
    </w:rPr>
  </w:style>
  <w:style w:type="paragraph" w:styleId="EndnoteText">
    <w:name w:val="endnote text"/>
    <w:link w:val="EndnoteTextChar"/>
    <w:uiPriority w:val="99"/>
    <w:semiHidden/>
    <w:unhideWhenUsed/>
    <w:rsid w:val="00B825F7"/>
    <w:rPr>
      <w:rFonts w:cs="Arial"/>
    </w:rPr>
  </w:style>
  <w:style w:type="character" w:customStyle="1" w:styleId="EndnoteTextChar">
    <w:name w:val="Endnote Text Char"/>
    <w:link w:val="EndnoteText"/>
    <w:uiPriority w:val="99"/>
    <w:semiHidden/>
    <w:rsid w:val="00B825F7"/>
    <w:rPr>
      <w:rFonts w:ascii="Arial" w:hAnsi="Arial" w:cs="Arial"/>
      <w:sz w:val="20"/>
      <w:szCs w:val="20"/>
    </w:rPr>
  </w:style>
  <w:style w:type="paragraph" w:styleId="EnvelopeAddress">
    <w:name w:val="envelope address"/>
    <w:uiPriority w:val="99"/>
    <w:semiHidden/>
    <w:unhideWhenUsed/>
    <w:rsid w:val="00B825F7"/>
    <w:pPr>
      <w:framePr w:w="7920" w:h="1980" w:hRule="exact" w:hSpace="180" w:wrap="auto" w:hAnchor="page" w:xAlign="center" w:yAlign="bottom"/>
      <w:ind w:left="2880"/>
    </w:pPr>
    <w:rPr>
      <w:rFonts w:eastAsia="Times New Roman" w:cs="Arial"/>
      <w:sz w:val="24"/>
      <w:szCs w:val="24"/>
    </w:rPr>
  </w:style>
  <w:style w:type="paragraph" w:styleId="EnvelopeReturn">
    <w:name w:val="envelope return"/>
    <w:uiPriority w:val="99"/>
    <w:semiHidden/>
    <w:unhideWhenUsed/>
    <w:rsid w:val="00B825F7"/>
    <w:rPr>
      <w:rFonts w:eastAsia="Times New Roman" w:cs="Arial"/>
    </w:rPr>
  </w:style>
  <w:style w:type="character" w:styleId="FollowedHyperlink">
    <w:name w:val="FollowedHyperlink"/>
    <w:uiPriority w:val="99"/>
    <w:semiHidden/>
    <w:unhideWhenUsed/>
    <w:rsid w:val="00B825F7"/>
    <w:rPr>
      <w:color w:val="954F72"/>
      <w:u w:val="single"/>
    </w:rPr>
  </w:style>
  <w:style w:type="paragraph" w:styleId="Footer">
    <w:name w:val="footer"/>
    <w:link w:val="FooterChar"/>
    <w:uiPriority w:val="99"/>
    <w:unhideWhenUsed/>
    <w:rsid w:val="00B825F7"/>
    <w:pPr>
      <w:tabs>
        <w:tab w:val="center" w:pos="4513"/>
        <w:tab w:val="right" w:pos="9026"/>
      </w:tabs>
    </w:pPr>
    <w:rPr>
      <w:rFonts w:cs="Arial"/>
      <w:sz w:val="22"/>
      <w:szCs w:val="22"/>
    </w:rPr>
  </w:style>
  <w:style w:type="character" w:customStyle="1" w:styleId="FooterChar">
    <w:name w:val="Footer Char"/>
    <w:link w:val="Footer"/>
    <w:uiPriority w:val="99"/>
    <w:rsid w:val="00B825F7"/>
    <w:rPr>
      <w:rFonts w:ascii="Arial" w:hAnsi="Arial" w:cs="Arial"/>
    </w:rPr>
  </w:style>
  <w:style w:type="character" w:styleId="FootnoteReference">
    <w:name w:val="footnote reference"/>
    <w:uiPriority w:val="99"/>
    <w:semiHidden/>
    <w:unhideWhenUsed/>
    <w:rsid w:val="00B825F7"/>
    <w:rPr>
      <w:vertAlign w:val="superscript"/>
    </w:rPr>
  </w:style>
  <w:style w:type="paragraph" w:styleId="FootnoteText">
    <w:name w:val="footnote text"/>
    <w:link w:val="FootnoteTextChar"/>
    <w:uiPriority w:val="99"/>
    <w:semiHidden/>
    <w:unhideWhenUsed/>
    <w:rsid w:val="00B825F7"/>
    <w:rPr>
      <w:rFonts w:cs="Arial"/>
    </w:rPr>
  </w:style>
  <w:style w:type="character" w:customStyle="1" w:styleId="FootnoteTextChar">
    <w:name w:val="Footnote Text Char"/>
    <w:link w:val="FootnoteText"/>
    <w:uiPriority w:val="99"/>
    <w:semiHidden/>
    <w:rsid w:val="00B825F7"/>
    <w:rPr>
      <w:rFonts w:ascii="Arial" w:hAnsi="Arial" w:cs="Arial"/>
      <w:sz w:val="20"/>
      <w:szCs w:val="20"/>
    </w:rPr>
  </w:style>
  <w:style w:type="table" w:styleId="GridTable1Light">
    <w:name w:val="Grid Table 1 Light"/>
    <w:uiPriority w:val="46"/>
    <w:rsid w:val="00B825F7"/>
    <w:rPr>
      <w:sz w:val="22"/>
      <w:szCs w:val="22"/>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top w:w="0" w:type="dxa"/>
        <w:left w:w="0" w:type="dxa"/>
        <w:bottom w:w="0" w:type="dxa"/>
        <w:right w:w="0" w:type="dxa"/>
      </w:tblCellMar>
    </w:tblPr>
  </w:style>
  <w:style w:type="table" w:styleId="GridTable1Light-Accent1">
    <w:name w:val="Grid Table 1 Light Accent 1"/>
    <w:uiPriority w:val="46"/>
    <w:rsid w:val="00B825F7"/>
    <w:rPr>
      <w:sz w:val="22"/>
      <w:szCs w:val="22"/>
    </w:rPr>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CellMar>
        <w:top w:w="0" w:type="dxa"/>
        <w:left w:w="0" w:type="dxa"/>
        <w:bottom w:w="0" w:type="dxa"/>
        <w:right w:w="0" w:type="dxa"/>
      </w:tblCellMar>
    </w:tblPr>
  </w:style>
  <w:style w:type="table" w:styleId="GridTable1Light-Accent2">
    <w:name w:val="Grid Table 1 Light Accent 2"/>
    <w:uiPriority w:val="46"/>
    <w:rsid w:val="00B825F7"/>
    <w:rPr>
      <w:sz w:val="22"/>
      <w:szCs w:val="22"/>
    </w:rPr>
    <w:tblPr>
      <w:tblStyleRowBandSize w:val="1"/>
      <w:tblStyleColBandSize w:val="1"/>
      <w:tblBorders>
        <w:top w:val="single" w:sz="4" w:space="0" w:color="F7CAAC"/>
        <w:left w:val="single" w:sz="4" w:space="0" w:color="F7CAAC"/>
        <w:bottom w:val="single" w:sz="4" w:space="0" w:color="F7CAAC"/>
        <w:right w:val="single" w:sz="4" w:space="0" w:color="F7CAAC"/>
        <w:insideH w:val="single" w:sz="4" w:space="0" w:color="F7CAAC"/>
        <w:insideV w:val="single" w:sz="4" w:space="0" w:color="F7CAAC"/>
      </w:tblBorders>
      <w:tblCellMar>
        <w:top w:w="0" w:type="dxa"/>
        <w:left w:w="0" w:type="dxa"/>
        <w:bottom w:w="0" w:type="dxa"/>
        <w:right w:w="0" w:type="dxa"/>
      </w:tblCellMar>
    </w:tblPr>
  </w:style>
  <w:style w:type="table" w:styleId="GridTable1Light-Accent3">
    <w:name w:val="Grid Table 1 Light Accent 3"/>
    <w:uiPriority w:val="46"/>
    <w:rsid w:val="00B825F7"/>
    <w:rPr>
      <w:sz w:val="22"/>
      <w:szCs w:val="22"/>
    </w:rPr>
    <w:tblPr>
      <w:tblStyleRowBandSize w:val="1"/>
      <w:tblStyleColBandSize w:val="1"/>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CellMar>
        <w:top w:w="0" w:type="dxa"/>
        <w:left w:w="0" w:type="dxa"/>
        <w:bottom w:w="0" w:type="dxa"/>
        <w:right w:w="0" w:type="dxa"/>
      </w:tblCellMar>
    </w:tblPr>
  </w:style>
  <w:style w:type="table" w:styleId="GridTable1Light-Accent4">
    <w:name w:val="Grid Table 1 Light Accent 4"/>
    <w:uiPriority w:val="46"/>
    <w:rsid w:val="00B825F7"/>
    <w:rPr>
      <w:sz w:val="22"/>
      <w:szCs w:val="22"/>
    </w:rPr>
    <w:tblPr>
      <w:tblStyleRowBandSize w:val="1"/>
      <w:tblStyleColBandSize w:val="1"/>
      <w:tblBorders>
        <w:top w:val="single" w:sz="4" w:space="0" w:color="FFE599"/>
        <w:left w:val="single" w:sz="4" w:space="0" w:color="FFE599"/>
        <w:bottom w:val="single" w:sz="4" w:space="0" w:color="FFE599"/>
        <w:right w:val="single" w:sz="4" w:space="0" w:color="FFE599"/>
        <w:insideH w:val="single" w:sz="4" w:space="0" w:color="FFE599"/>
        <w:insideV w:val="single" w:sz="4" w:space="0" w:color="FFE599"/>
      </w:tblBorders>
      <w:tblCellMar>
        <w:top w:w="0" w:type="dxa"/>
        <w:left w:w="0" w:type="dxa"/>
        <w:bottom w:w="0" w:type="dxa"/>
        <w:right w:w="0" w:type="dxa"/>
      </w:tblCellMar>
    </w:tblPr>
  </w:style>
  <w:style w:type="table" w:styleId="GridTable1Light-Accent5">
    <w:name w:val="Grid Table 1 Light Accent 5"/>
    <w:uiPriority w:val="46"/>
    <w:rsid w:val="00B825F7"/>
    <w:rPr>
      <w:sz w:val="22"/>
      <w:szCs w:val="22"/>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CellMar>
        <w:top w:w="0" w:type="dxa"/>
        <w:left w:w="0" w:type="dxa"/>
        <w:bottom w:w="0" w:type="dxa"/>
        <w:right w:w="0" w:type="dxa"/>
      </w:tblCellMar>
    </w:tblPr>
  </w:style>
  <w:style w:type="table" w:styleId="GridTable1Light-Accent6">
    <w:name w:val="Grid Table 1 Light Accent 6"/>
    <w:uiPriority w:val="46"/>
    <w:rsid w:val="00B825F7"/>
    <w:rPr>
      <w:sz w:val="22"/>
      <w:szCs w:val="22"/>
    </w:rPr>
    <w:tblPr>
      <w:tblStyleRowBandSize w:val="1"/>
      <w:tblStyleColBandSize w:val="1"/>
      <w:tblBorders>
        <w:top w:val="single" w:sz="4" w:space="0" w:color="C5E0B3"/>
        <w:left w:val="single" w:sz="4" w:space="0" w:color="C5E0B3"/>
        <w:bottom w:val="single" w:sz="4" w:space="0" w:color="C5E0B3"/>
        <w:right w:val="single" w:sz="4" w:space="0" w:color="C5E0B3"/>
        <w:insideH w:val="single" w:sz="4" w:space="0" w:color="C5E0B3"/>
        <w:insideV w:val="single" w:sz="4" w:space="0" w:color="C5E0B3"/>
      </w:tblBorders>
      <w:tblCellMar>
        <w:top w:w="0" w:type="dxa"/>
        <w:left w:w="0" w:type="dxa"/>
        <w:bottom w:w="0" w:type="dxa"/>
        <w:right w:w="0" w:type="dxa"/>
      </w:tblCellMar>
    </w:tblPr>
  </w:style>
  <w:style w:type="table" w:styleId="GridTable2">
    <w:name w:val="Grid Table 2"/>
    <w:uiPriority w:val="47"/>
    <w:rsid w:val="00B825F7"/>
    <w:rPr>
      <w:sz w:val="22"/>
      <w:szCs w:val="22"/>
    </w:rPr>
    <w:tblPr>
      <w:tblStyleRowBandSize w:val="1"/>
      <w:tblStyleColBandSize w:val="1"/>
      <w:tblBorders>
        <w:top w:val="single" w:sz="2" w:space="0" w:color="666666"/>
        <w:bottom w:val="single" w:sz="2" w:space="0" w:color="666666"/>
        <w:insideH w:val="single" w:sz="2" w:space="0" w:color="666666"/>
        <w:insideV w:val="single" w:sz="2" w:space="0" w:color="666666"/>
      </w:tblBorders>
      <w:tblCellMar>
        <w:top w:w="0" w:type="dxa"/>
        <w:left w:w="0" w:type="dxa"/>
        <w:bottom w:w="0" w:type="dxa"/>
        <w:right w:w="0" w:type="dxa"/>
      </w:tblCellMar>
    </w:tblPr>
  </w:style>
  <w:style w:type="table" w:styleId="GridTable2-Accent1">
    <w:name w:val="Grid Table 2 Accent 1"/>
    <w:uiPriority w:val="47"/>
    <w:rsid w:val="00B825F7"/>
    <w:rPr>
      <w:sz w:val="22"/>
      <w:szCs w:val="22"/>
    </w:rPr>
    <w:tblPr>
      <w:tblStyleRowBandSize w:val="1"/>
      <w:tblStyleColBandSize w:val="1"/>
      <w:tblBorders>
        <w:top w:val="single" w:sz="2" w:space="0" w:color="9CC2E5"/>
        <w:bottom w:val="single" w:sz="2" w:space="0" w:color="9CC2E5"/>
        <w:insideH w:val="single" w:sz="2" w:space="0" w:color="9CC2E5"/>
        <w:insideV w:val="single" w:sz="2" w:space="0" w:color="9CC2E5"/>
      </w:tblBorders>
      <w:tblCellMar>
        <w:top w:w="0" w:type="dxa"/>
        <w:left w:w="0" w:type="dxa"/>
        <w:bottom w:w="0" w:type="dxa"/>
        <w:right w:w="0" w:type="dxa"/>
      </w:tblCellMar>
    </w:tblPr>
  </w:style>
  <w:style w:type="table" w:styleId="GridTable2-Accent2">
    <w:name w:val="Grid Table 2 Accent 2"/>
    <w:uiPriority w:val="47"/>
    <w:rsid w:val="00B825F7"/>
    <w:rPr>
      <w:sz w:val="22"/>
      <w:szCs w:val="22"/>
    </w:rPr>
    <w:tblPr>
      <w:tblStyleRowBandSize w:val="1"/>
      <w:tblStyleColBandSize w:val="1"/>
      <w:tblBorders>
        <w:top w:val="single" w:sz="2" w:space="0" w:color="F4B083"/>
        <w:bottom w:val="single" w:sz="2" w:space="0" w:color="F4B083"/>
        <w:insideH w:val="single" w:sz="2" w:space="0" w:color="F4B083"/>
        <w:insideV w:val="single" w:sz="2" w:space="0" w:color="F4B083"/>
      </w:tblBorders>
      <w:tblCellMar>
        <w:top w:w="0" w:type="dxa"/>
        <w:left w:w="0" w:type="dxa"/>
        <w:bottom w:w="0" w:type="dxa"/>
        <w:right w:w="0" w:type="dxa"/>
      </w:tblCellMar>
    </w:tblPr>
  </w:style>
  <w:style w:type="table" w:styleId="GridTable2-Accent3">
    <w:name w:val="Grid Table 2 Accent 3"/>
    <w:uiPriority w:val="47"/>
    <w:rsid w:val="00B825F7"/>
    <w:rPr>
      <w:sz w:val="22"/>
      <w:szCs w:val="22"/>
    </w:rPr>
    <w:tblPr>
      <w:tblStyleRowBandSize w:val="1"/>
      <w:tblStyleColBandSize w:val="1"/>
      <w:tblBorders>
        <w:top w:val="single" w:sz="2" w:space="0" w:color="C9C9C9"/>
        <w:bottom w:val="single" w:sz="2" w:space="0" w:color="C9C9C9"/>
        <w:insideH w:val="single" w:sz="2" w:space="0" w:color="C9C9C9"/>
        <w:insideV w:val="single" w:sz="2" w:space="0" w:color="C9C9C9"/>
      </w:tblBorders>
      <w:tblCellMar>
        <w:top w:w="0" w:type="dxa"/>
        <w:left w:w="0" w:type="dxa"/>
        <w:bottom w:w="0" w:type="dxa"/>
        <w:right w:w="0" w:type="dxa"/>
      </w:tblCellMar>
    </w:tblPr>
  </w:style>
  <w:style w:type="table" w:styleId="GridTable2-Accent4">
    <w:name w:val="Grid Table 2 Accent 4"/>
    <w:uiPriority w:val="47"/>
    <w:rsid w:val="00B825F7"/>
    <w:rPr>
      <w:sz w:val="22"/>
      <w:szCs w:val="22"/>
    </w:rPr>
    <w:tblPr>
      <w:tblStyleRowBandSize w:val="1"/>
      <w:tblStyleColBandSize w:val="1"/>
      <w:tblBorders>
        <w:top w:val="single" w:sz="2" w:space="0" w:color="FFD966"/>
        <w:bottom w:val="single" w:sz="2" w:space="0" w:color="FFD966"/>
        <w:insideH w:val="single" w:sz="2" w:space="0" w:color="FFD966"/>
        <w:insideV w:val="single" w:sz="2" w:space="0" w:color="FFD966"/>
      </w:tblBorders>
      <w:tblCellMar>
        <w:top w:w="0" w:type="dxa"/>
        <w:left w:w="0" w:type="dxa"/>
        <w:bottom w:w="0" w:type="dxa"/>
        <w:right w:w="0" w:type="dxa"/>
      </w:tblCellMar>
    </w:tblPr>
  </w:style>
  <w:style w:type="table" w:styleId="GridTable2-Accent5">
    <w:name w:val="Grid Table 2 Accent 5"/>
    <w:uiPriority w:val="47"/>
    <w:rsid w:val="00B825F7"/>
    <w:rPr>
      <w:sz w:val="22"/>
      <w:szCs w:val="22"/>
    </w:rPr>
    <w:tblPr>
      <w:tblStyleRowBandSize w:val="1"/>
      <w:tblStyleColBandSize w:val="1"/>
      <w:tblBorders>
        <w:top w:val="single" w:sz="2" w:space="0" w:color="8EAADB"/>
        <w:bottom w:val="single" w:sz="2" w:space="0" w:color="8EAADB"/>
        <w:insideH w:val="single" w:sz="2" w:space="0" w:color="8EAADB"/>
        <w:insideV w:val="single" w:sz="2" w:space="0" w:color="8EAADB"/>
      </w:tblBorders>
      <w:tblCellMar>
        <w:top w:w="0" w:type="dxa"/>
        <w:left w:w="0" w:type="dxa"/>
        <w:bottom w:w="0" w:type="dxa"/>
        <w:right w:w="0" w:type="dxa"/>
      </w:tblCellMar>
    </w:tblPr>
  </w:style>
  <w:style w:type="table" w:styleId="GridTable2-Accent6">
    <w:name w:val="Grid Table 2 Accent 6"/>
    <w:uiPriority w:val="47"/>
    <w:rsid w:val="00B825F7"/>
    <w:rPr>
      <w:sz w:val="22"/>
      <w:szCs w:val="22"/>
    </w:rPr>
    <w:tblPr>
      <w:tblStyleRowBandSize w:val="1"/>
      <w:tblStyleColBandSize w:val="1"/>
      <w:tblBorders>
        <w:top w:val="single" w:sz="2" w:space="0" w:color="A8D08D"/>
        <w:bottom w:val="single" w:sz="2" w:space="0" w:color="A8D08D"/>
        <w:insideH w:val="single" w:sz="2" w:space="0" w:color="A8D08D"/>
        <w:insideV w:val="single" w:sz="2" w:space="0" w:color="A8D08D"/>
      </w:tblBorders>
      <w:tblCellMar>
        <w:top w:w="0" w:type="dxa"/>
        <w:left w:w="0" w:type="dxa"/>
        <w:bottom w:w="0" w:type="dxa"/>
        <w:right w:w="0" w:type="dxa"/>
      </w:tblCellMar>
    </w:tblPr>
  </w:style>
  <w:style w:type="table" w:styleId="GridTable3">
    <w:name w:val="Grid Table 3"/>
    <w:uiPriority w:val="48"/>
    <w:rsid w:val="00B825F7"/>
    <w:rPr>
      <w:sz w:val="22"/>
      <w:szCs w:val="22"/>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CellMar>
        <w:top w:w="0" w:type="dxa"/>
        <w:left w:w="0" w:type="dxa"/>
        <w:bottom w:w="0" w:type="dxa"/>
        <w:right w:w="0" w:type="dxa"/>
      </w:tblCellMar>
    </w:tblPr>
  </w:style>
  <w:style w:type="table" w:styleId="GridTable3-Accent1">
    <w:name w:val="Grid Table 3 Accent 1"/>
    <w:uiPriority w:val="48"/>
    <w:rsid w:val="00B825F7"/>
    <w:rPr>
      <w:sz w:val="22"/>
      <w:szCs w:val="22"/>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0" w:type="dxa"/>
        <w:left w:w="0" w:type="dxa"/>
        <w:bottom w:w="0" w:type="dxa"/>
        <w:right w:w="0" w:type="dxa"/>
      </w:tblCellMar>
    </w:tblPr>
  </w:style>
  <w:style w:type="table" w:styleId="GridTable3-Accent2">
    <w:name w:val="Grid Table 3 Accent 2"/>
    <w:uiPriority w:val="48"/>
    <w:rsid w:val="00B825F7"/>
    <w:rPr>
      <w:sz w:val="22"/>
      <w:szCs w:val="22"/>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CellMar>
        <w:top w:w="0" w:type="dxa"/>
        <w:left w:w="0" w:type="dxa"/>
        <w:bottom w:w="0" w:type="dxa"/>
        <w:right w:w="0" w:type="dxa"/>
      </w:tblCellMar>
    </w:tblPr>
  </w:style>
  <w:style w:type="table" w:styleId="GridTable3-Accent3">
    <w:name w:val="Grid Table 3 Accent 3"/>
    <w:uiPriority w:val="48"/>
    <w:rsid w:val="00B825F7"/>
    <w:rPr>
      <w:sz w:val="22"/>
      <w:szCs w:val="22"/>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CellMar>
        <w:top w:w="0" w:type="dxa"/>
        <w:left w:w="0" w:type="dxa"/>
        <w:bottom w:w="0" w:type="dxa"/>
        <w:right w:w="0" w:type="dxa"/>
      </w:tblCellMar>
    </w:tblPr>
  </w:style>
  <w:style w:type="table" w:styleId="GridTable3-Accent4">
    <w:name w:val="Grid Table 3 Accent 4"/>
    <w:uiPriority w:val="48"/>
    <w:rsid w:val="00B825F7"/>
    <w:rPr>
      <w:sz w:val="22"/>
      <w:szCs w:val="22"/>
    </w:rPr>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CellMar>
        <w:top w:w="0" w:type="dxa"/>
        <w:left w:w="0" w:type="dxa"/>
        <w:bottom w:w="0" w:type="dxa"/>
        <w:right w:w="0" w:type="dxa"/>
      </w:tblCellMar>
    </w:tblPr>
  </w:style>
  <w:style w:type="table" w:styleId="GridTable3-Accent5">
    <w:name w:val="Grid Table 3 Accent 5"/>
    <w:uiPriority w:val="48"/>
    <w:rsid w:val="00B825F7"/>
    <w:rPr>
      <w:sz w:val="22"/>
      <w:szCs w:val="22"/>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CellMar>
        <w:top w:w="0" w:type="dxa"/>
        <w:left w:w="0" w:type="dxa"/>
        <w:bottom w:w="0" w:type="dxa"/>
        <w:right w:w="0" w:type="dxa"/>
      </w:tblCellMar>
    </w:tblPr>
  </w:style>
  <w:style w:type="table" w:styleId="GridTable3-Accent6">
    <w:name w:val="Grid Table 3 Accent 6"/>
    <w:uiPriority w:val="48"/>
    <w:rsid w:val="00B825F7"/>
    <w:rPr>
      <w:sz w:val="22"/>
      <w:szCs w:val="22"/>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CellMar>
        <w:top w:w="0" w:type="dxa"/>
        <w:left w:w="0" w:type="dxa"/>
        <w:bottom w:w="0" w:type="dxa"/>
        <w:right w:w="0" w:type="dxa"/>
      </w:tblCellMar>
    </w:tblPr>
  </w:style>
  <w:style w:type="table" w:styleId="GridTable4">
    <w:name w:val="Grid Table 4"/>
    <w:uiPriority w:val="49"/>
    <w:rsid w:val="00B825F7"/>
    <w:rPr>
      <w:sz w:val="22"/>
      <w:szCs w:val="22"/>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CellMar>
        <w:top w:w="0" w:type="dxa"/>
        <w:left w:w="0" w:type="dxa"/>
        <w:bottom w:w="0" w:type="dxa"/>
        <w:right w:w="0" w:type="dxa"/>
      </w:tblCellMar>
    </w:tblPr>
  </w:style>
  <w:style w:type="table" w:styleId="GridTable4-Accent1">
    <w:name w:val="Grid Table 4 Accent 1"/>
    <w:uiPriority w:val="49"/>
    <w:rsid w:val="00B825F7"/>
    <w:rPr>
      <w:sz w:val="22"/>
      <w:szCs w:val="22"/>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0" w:type="dxa"/>
        <w:left w:w="0" w:type="dxa"/>
        <w:bottom w:w="0" w:type="dxa"/>
        <w:right w:w="0" w:type="dxa"/>
      </w:tblCellMar>
    </w:tblPr>
  </w:style>
  <w:style w:type="table" w:styleId="GridTable4-Accent2">
    <w:name w:val="Grid Table 4 Accent 2"/>
    <w:uiPriority w:val="49"/>
    <w:rsid w:val="00B825F7"/>
    <w:rPr>
      <w:sz w:val="22"/>
      <w:szCs w:val="22"/>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CellMar>
        <w:top w:w="0" w:type="dxa"/>
        <w:left w:w="0" w:type="dxa"/>
        <w:bottom w:w="0" w:type="dxa"/>
        <w:right w:w="0" w:type="dxa"/>
      </w:tblCellMar>
    </w:tblPr>
  </w:style>
  <w:style w:type="table" w:styleId="GridTable4-Accent3">
    <w:name w:val="Grid Table 4 Accent 3"/>
    <w:uiPriority w:val="49"/>
    <w:rsid w:val="00B825F7"/>
    <w:rPr>
      <w:sz w:val="22"/>
      <w:szCs w:val="22"/>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CellMar>
        <w:top w:w="0" w:type="dxa"/>
        <w:left w:w="0" w:type="dxa"/>
        <w:bottom w:w="0" w:type="dxa"/>
        <w:right w:w="0" w:type="dxa"/>
      </w:tblCellMar>
    </w:tblPr>
  </w:style>
  <w:style w:type="table" w:styleId="GridTable4-Accent4">
    <w:name w:val="Grid Table 4 Accent 4"/>
    <w:uiPriority w:val="49"/>
    <w:rsid w:val="00B825F7"/>
    <w:rPr>
      <w:sz w:val="22"/>
      <w:szCs w:val="22"/>
    </w:rPr>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CellMar>
        <w:top w:w="0" w:type="dxa"/>
        <w:left w:w="0" w:type="dxa"/>
        <w:bottom w:w="0" w:type="dxa"/>
        <w:right w:w="0" w:type="dxa"/>
      </w:tblCellMar>
    </w:tblPr>
  </w:style>
  <w:style w:type="table" w:styleId="GridTable4-Accent5">
    <w:name w:val="Grid Table 4 Accent 5"/>
    <w:uiPriority w:val="49"/>
    <w:rsid w:val="00B825F7"/>
    <w:rPr>
      <w:sz w:val="22"/>
      <w:szCs w:val="22"/>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CellMar>
        <w:top w:w="0" w:type="dxa"/>
        <w:left w:w="0" w:type="dxa"/>
        <w:bottom w:w="0" w:type="dxa"/>
        <w:right w:w="0" w:type="dxa"/>
      </w:tblCellMar>
    </w:tblPr>
  </w:style>
  <w:style w:type="table" w:styleId="GridTable4-Accent6">
    <w:name w:val="Grid Table 4 Accent 6"/>
    <w:uiPriority w:val="49"/>
    <w:rsid w:val="00B825F7"/>
    <w:rPr>
      <w:sz w:val="22"/>
      <w:szCs w:val="22"/>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CellMar>
        <w:top w:w="0" w:type="dxa"/>
        <w:left w:w="0" w:type="dxa"/>
        <w:bottom w:w="0" w:type="dxa"/>
        <w:right w:w="0" w:type="dxa"/>
      </w:tblCellMar>
    </w:tblPr>
  </w:style>
  <w:style w:type="table" w:styleId="GridTable5Dark">
    <w:name w:val="Grid Table 5 Dark"/>
    <w:uiPriority w:val="50"/>
    <w:rsid w:val="00B825F7"/>
    <w:rPr>
      <w:sz w:val="22"/>
      <w:szCs w:val="22"/>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tcPr>
      <w:shd w:val="clear" w:color="auto" w:fill="CCCCCC"/>
    </w:tcPr>
  </w:style>
  <w:style w:type="table" w:styleId="GridTable5Dark-Accent1">
    <w:name w:val="Grid Table 5 Dark Accent 1"/>
    <w:uiPriority w:val="50"/>
    <w:rsid w:val="00B825F7"/>
    <w:rPr>
      <w:sz w:val="22"/>
      <w:szCs w:val="22"/>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tcPr>
      <w:shd w:val="clear" w:color="auto" w:fill="DEEAF6"/>
    </w:tcPr>
  </w:style>
  <w:style w:type="table" w:styleId="GridTable5Dark-Accent2">
    <w:name w:val="Grid Table 5 Dark Accent 2"/>
    <w:uiPriority w:val="50"/>
    <w:rsid w:val="00B825F7"/>
    <w:rPr>
      <w:sz w:val="22"/>
      <w:szCs w:val="22"/>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tcPr>
      <w:shd w:val="clear" w:color="auto" w:fill="FBE4D5"/>
    </w:tcPr>
  </w:style>
  <w:style w:type="table" w:styleId="GridTable5Dark-Accent3">
    <w:name w:val="Grid Table 5 Dark Accent 3"/>
    <w:uiPriority w:val="50"/>
    <w:rsid w:val="00B825F7"/>
    <w:rPr>
      <w:sz w:val="22"/>
      <w:szCs w:val="22"/>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tcPr>
      <w:shd w:val="clear" w:color="auto" w:fill="EDEDED"/>
    </w:tcPr>
  </w:style>
  <w:style w:type="table" w:styleId="GridTable5Dark-Accent4">
    <w:name w:val="Grid Table 5 Dark Accent 4"/>
    <w:uiPriority w:val="50"/>
    <w:rsid w:val="00B825F7"/>
    <w:rPr>
      <w:sz w:val="22"/>
      <w:szCs w:val="22"/>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tcPr>
      <w:shd w:val="clear" w:color="auto" w:fill="FFF2CC"/>
    </w:tcPr>
  </w:style>
  <w:style w:type="table" w:styleId="GridTable5Dark-Accent5">
    <w:name w:val="Grid Table 5 Dark Accent 5"/>
    <w:uiPriority w:val="50"/>
    <w:rsid w:val="00B825F7"/>
    <w:rPr>
      <w:sz w:val="22"/>
      <w:szCs w:val="22"/>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tcPr>
      <w:shd w:val="clear" w:color="auto" w:fill="D9E2F3"/>
    </w:tcPr>
  </w:style>
  <w:style w:type="table" w:styleId="GridTable5Dark-Accent6">
    <w:name w:val="Grid Table 5 Dark Accent 6"/>
    <w:uiPriority w:val="50"/>
    <w:rsid w:val="00B825F7"/>
    <w:rPr>
      <w:sz w:val="22"/>
      <w:szCs w:val="22"/>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tcPr>
      <w:shd w:val="clear" w:color="auto" w:fill="E2EFD9"/>
    </w:tcPr>
  </w:style>
  <w:style w:type="table" w:styleId="GridTable6Colorful">
    <w:name w:val="Grid Table 6 Colorful"/>
    <w:uiPriority w:val="51"/>
    <w:rsid w:val="00B825F7"/>
    <w:rPr>
      <w:color w:val="000000"/>
      <w:sz w:val="22"/>
      <w:szCs w:val="22"/>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CellMar>
        <w:top w:w="0" w:type="dxa"/>
        <w:left w:w="0" w:type="dxa"/>
        <w:bottom w:w="0" w:type="dxa"/>
        <w:right w:w="0" w:type="dxa"/>
      </w:tblCellMar>
    </w:tblPr>
  </w:style>
  <w:style w:type="table" w:styleId="GridTable6Colorful-Accent1">
    <w:name w:val="Grid Table 6 Colorful Accent 1"/>
    <w:uiPriority w:val="51"/>
    <w:rsid w:val="00B825F7"/>
    <w:rPr>
      <w:color w:val="2E74B5"/>
      <w:sz w:val="22"/>
      <w:szCs w:val="22"/>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0" w:type="dxa"/>
        <w:left w:w="0" w:type="dxa"/>
        <w:bottom w:w="0" w:type="dxa"/>
        <w:right w:w="0" w:type="dxa"/>
      </w:tblCellMar>
    </w:tblPr>
  </w:style>
  <w:style w:type="table" w:styleId="GridTable6Colorful-Accent2">
    <w:name w:val="Grid Table 6 Colorful Accent 2"/>
    <w:uiPriority w:val="51"/>
    <w:rsid w:val="00B825F7"/>
    <w:rPr>
      <w:color w:val="C45911"/>
      <w:sz w:val="22"/>
      <w:szCs w:val="22"/>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CellMar>
        <w:top w:w="0" w:type="dxa"/>
        <w:left w:w="0" w:type="dxa"/>
        <w:bottom w:w="0" w:type="dxa"/>
        <w:right w:w="0" w:type="dxa"/>
      </w:tblCellMar>
    </w:tblPr>
  </w:style>
  <w:style w:type="table" w:styleId="GridTable6Colorful-Accent3">
    <w:name w:val="Grid Table 6 Colorful Accent 3"/>
    <w:uiPriority w:val="51"/>
    <w:rsid w:val="00B825F7"/>
    <w:rPr>
      <w:color w:val="7B7B7B"/>
      <w:sz w:val="22"/>
      <w:szCs w:val="22"/>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CellMar>
        <w:top w:w="0" w:type="dxa"/>
        <w:left w:w="0" w:type="dxa"/>
        <w:bottom w:w="0" w:type="dxa"/>
        <w:right w:w="0" w:type="dxa"/>
      </w:tblCellMar>
    </w:tblPr>
  </w:style>
  <w:style w:type="table" w:styleId="GridTable6Colorful-Accent4">
    <w:name w:val="Grid Table 6 Colorful Accent 4"/>
    <w:uiPriority w:val="51"/>
    <w:rsid w:val="00B825F7"/>
    <w:rPr>
      <w:color w:val="BF8F00"/>
      <w:sz w:val="22"/>
      <w:szCs w:val="22"/>
    </w:rPr>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CellMar>
        <w:top w:w="0" w:type="dxa"/>
        <w:left w:w="0" w:type="dxa"/>
        <w:bottom w:w="0" w:type="dxa"/>
        <w:right w:w="0" w:type="dxa"/>
      </w:tblCellMar>
    </w:tblPr>
  </w:style>
  <w:style w:type="table" w:styleId="GridTable6Colorful-Accent5">
    <w:name w:val="Grid Table 6 Colorful Accent 5"/>
    <w:uiPriority w:val="51"/>
    <w:rsid w:val="00B825F7"/>
    <w:rPr>
      <w:color w:val="2F5496"/>
      <w:sz w:val="22"/>
      <w:szCs w:val="22"/>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CellMar>
        <w:top w:w="0" w:type="dxa"/>
        <w:left w:w="0" w:type="dxa"/>
        <w:bottom w:w="0" w:type="dxa"/>
        <w:right w:w="0" w:type="dxa"/>
      </w:tblCellMar>
    </w:tblPr>
  </w:style>
  <w:style w:type="table" w:styleId="GridTable6Colorful-Accent6">
    <w:name w:val="Grid Table 6 Colorful Accent 6"/>
    <w:uiPriority w:val="51"/>
    <w:rsid w:val="00B825F7"/>
    <w:rPr>
      <w:color w:val="538135"/>
      <w:sz w:val="22"/>
      <w:szCs w:val="22"/>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CellMar>
        <w:top w:w="0" w:type="dxa"/>
        <w:left w:w="0" w:type="dxa"/>
        <w:bottom w:w="0" w:type="dxa"/>
        <w:right w:w="0" w:type="dxa"/>
      </w:tblCellMar>
    </w:tblPr>
  </w:style>
  <w:style w:type="table" w:styleId="GridTable7Colorful">
    <w:name w:val="Grid Table 7 Colorful"/>
    <w:uiPriority w:val="52"/>
    <w:rsid w:val="00B825F7"/>
    <w:rPr>
      <w:color w:val="000000"/>
      <w:sz w:val="22"/>
      <w:szCs w:val="22"/>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CellMar>
        <w:top w:w="0" w:type="dxa"/>
        <w:left w:w="0" w:type="dxa"/>
        <w:bottom w:w="0" w:type="dxa"/>
        <w:right w:w="0" w:type="dxa"/>
      </w:tblCellMar>
    </w:tblPr>
  </w:style>
  <w:style w:type="table" w:styleId="GridTable7Colorful-Accent1">
    <w:name w:val="Grid Table 7 Colorful Accent 1"/>
    <w:uiPriority w:val="52"/>
    <w:rsid w:val="00B825F7"/>
    <w:rPr>
      <w:color w:val="2E74B5"/>
      <w:sz w:val="22"/>
      <w:szCs w:val="22"/>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0" w:type="dxa"/>
        <w:left w:w="0" w:type="dxa"/>
        <w:bottom w:w="0" w:type="dxa"/>
        <w:right w:w="0" w:type="dxa"/>
      </w:tblCellMar>
    </w:tblPr>
  </w:style>
  <w:style w:type="table" w:styleId="GridTable7Colorful-Accent2">
    <w:name w:val="Grid Table 7 Colorful Accent 2"/>
    <w:uiPriority w:val="52"/>
    <w:rsid w:val="00B825F7"/>
    <w:rPr>
      <w:color w:val="C45911"/>
      <w:sz w:val="22"/>
      <w:szCs w:val="22"/>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CellMar>
        <w:top w:w="0" w:type="dxa"/>
        <w:left w:w="0" w:type="dxa"/>
        <w:bottom w:w="0" w:type="dxa"/>
        <w:right w:w="0" w:type="dxa"/>
      </w:tblCellMar>
    </w:tblPr>
  </w:style>
  <w:style w:type="table" w:styleId="GridTable7Colorful-Accent3">
    <w:name w:val="Grid Table 7 Colorful Accent 3"/>
    <w:uiPriority w:val="52"/>
    <w:rsid w:val="00B825F7"/>
    <w:rPr>
      <w:color w:val="7B7B7B"/>
      <w:sz w:val="22"/>
      <w:szCs w:val="22"/>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CellMar>
        <w:top w:w="0" w:type="dxa"/>
        <w:left w:w="0" w:type="dxa"/>
        <w:bottom w:w="0" w:type="dxa"/>
        <w:right w:w="0" w:type="dxa"/>
      </w:tblCellMar>
    </w:tblPr>
  </w:style>
  <w:style w:type="table" w:styleId="GridTable7Colorful-Accent4">
    <w:name w:val="Grid Table 7 Colorful Accent 4"/>
    <w:uiPriority w:val="52"/>
    <w:rsid w:val="00B825F7"/>
    <w:rPr>
      <w:color w:val="BF8F00"/>
      <w:sz w:val="22"/>
      <w:szCs w:val="22"/>
    </w:rPr>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CellMar>
        <w:top w:w="0" w:type="dxa"/>
        <w:left w:w="0" w:type="dxa"/>
        <w:bottom w:w="0" w:type="dxa"/>
        <w:right w:w="0" w:type="dxa"/>
      </w:tblCellMar>
    </w:tblPr>
  </w:style>
  <w:style w:type="table" w:styleId="GridTable7Colorful-Accent5">
    <w:name w:val="Grid Table 7 Colorful Accent 5"/>
    <w:uiPriority w:val="52"/>
    <w:rsid w:val="00B825F7"/>
    <w:rPr>
      <w:color w:val="2F5496"/>
      <w:sz w:val="22"/>
      <w:szCs w:val="22"/>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CellMar>
        <w:top w:w="0" w:type="dxa"/>
        <w:left w:w="0" w:type="dxa"/>
        <w:bottom w:w="0" w:type="dxa"/>
        <w:right w:w="0" w:type="dxa"/>
      </w:tblCellMar>
    </w:tblPr>
  </w:style>
  <w:style w:type="table" w:styleId="GridTable7Colorful-Accent6">
    <w:name w:val="Grid Table 7 Colorful Accent 6"/>
    <w:uiPriority w:val="52"/>
    <w:rsid w:val="00B825F7"/>
    <w:rPr>
      <w:color w:val="538135"/>
      <w:sz w:val="22"/>
      <w:szCs w:val="22"/>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CellMar>
        <w:top w:w="0" w:type="dxa"/>
        <w:left w:w="0" w:type="dxa"/>
        <w:bottom w:w="0" w:type="dxa"/>
        <w:right w:w="0" w:type="dxa"/>
      </w:tblCellMar>
    </w:tblPr>
  </w:style>
  <w:style w:type="paragraph" w:styleId="Header">
    <w:name w:val="header"/>
    <w:link w:val="HeaderChar"/>
    <w:uiPriority w:val="99"/>
    <w:semiHidden/>
    <w:unhideWhenUsed/>
    <w:rsid w:val="00B825F7"/>
    <w:pPr>
      <w:tabs>
        <w:tab w:val="center" w:pos="4513"/>
        <w:tab w:val="right" w:pos="9026"/>
      </w:tabs>
    </w:pPr>
    <w:rPr>
      <w:rFonts w:cs="Arial"/>
      <w:sz w:val="22"/>
      <w:szCs w:val="22"/>
    </w:rPr>
  </w:style>
  <w:style w:type="character" w:customStyle="1" w:styleId="HeaderChar">
    <w:name w:val="Header Char"/>
    <w:link w:val="Header"/>
    <w:uiPriority w:val="99"/>
    <w:semiHidden/>
    <w:rsid w:val="00B825F7"/>
    <w:rPr>
      <w:rFonts w:ascii="Arial" w:hAnsi="Arial" w:cs="Arial"/>
    </w:rPr>
  </w:style>
  <w:style w:type="character" w:styleId="HTMLAcronym">
    <w:name w:val="HTML Acronym"/>
    <w:uiPriority w:val="99"/>
    <w:semiHidden/>
    <w:unhideWhenUsed/>
    <w:rsid w:val="00B825F7"/>
  </w:style>
  <w:style w:type="paragraph" w:styleId="HTMLAddress">
    <w:name w:val="HTML Address"/>
    <w:link w:val="HTMLAddressChar"/>
    <w:uiPriority w:val="99"/>
    <w:semiHidden/>
    <w:unhideWhenUsed/>
    <w:rsid w:val="00B825F7"/>
    <w:rPr>
      <w:rFonts w:cs="Arial"/>
      <w:i/>
      <w:iCs/>
      <w:sz w:val="22"/>
      <w:szCs w:val="22"/>
    </w:rPr>
  </w:style>
  <w:style w:type="character" w:customStyle="1" w:styleId="HTMLAddressChar">
    <w:name w:val="HTML Address Char"/>
    <w:link w:val="HTMLAddress"/>
    <w:uiPriority w:val="99"/>
    <w:semiHidden/>
    <w:rsid w:val="00B825F7"/>
    <w:rPr>
      <w:rFonts w:ascii="Arial" w:hAnsi="Arial" w:cs="Arial"/>
      <w:i/>
      <w:iCs/>
    </w:rPr>
  </w:style>
  <w:style w:type="character" w:styleId="HTMLCite">
    <w:name w:val="HTML Cite"/>
    <w:uiPriority w:val="99"/>
    <w:semiHidden/>
    <w:unhideWhenUsed/>
    <w:rsid w:val="00B825F7"/>
    <w:rPr>
      <w:i/>
      <w:iCs/>
    </w:rPr>
  </w:style>
  <w:style w:type="character" w:styleId="HTMLCode">
    <w:name w:val="HTML Code"/>
    <w:uiPriority w:val="99"/>
    <w:semiHidden/>
    <w:unhideWhenUsed/>
    <w:rsid w:val="00B825F7"/>
    <w:rPr>
      <w:sz w:val="20"/>
      <w:szCs w:val="20"/>
    </w:rPr>
  </w:style>
  <w:style w:type="character" w:styleId="HTMLDefinition">
    <w:name w:val="HTML Definition"/>
    <w:uiPriority w:val="99"/>
    <w:semiHidden/>
    <w:unhideWhenUsed/>
    <w:rsid w:val="00B825F7"/>
    <w:rPr>
      <w:i/>
      <w:iCs/>
    </w:rPr>
  </w:style>
  <w:style w:type="character" w:styleId="HTMLKeyboard">
    <w:name w:val="HTML Keyboard"/>
    <w:uiPriority w:val="99"/>
    <w:semiHidden/>
    <w:unhideWhenUsed/>
    <w:rsid w:val="00B825F7"/>
    <w:rPr>
      <w:sz w:val="20"/>
      <w:szCs w:val="20"/>
    </w:rPr>
  </w:style>
  <w:style w:type="paragraph" w:styleId="HTMLPreformatted">
    <w:name w:val="HTML Preformatted"/>
    <w:link w:val="HTMLPreformattedChar"/>
    <w:uiPriority w:val="99"/>
    <w:semiHidden/>
    <w:unhideWhenUsed/>
    <w:rsid w:val="00B825F7"/>
    <w:rPr>
      <w:rFonts w:cs="Arial"/>
    </w:rPr>
  </w:style>
  <w:style w:type="character" w:customStyle="1" w:styleId="HTMLPreformattedChar">
    <w:name w:val="HTML Preformatted Char"/>
    <w:link w:val="HTMLPreformatted"/>
    <w:uiPriority w:val="99"/>
    <w:semiHidden/>
    <w:rsid w:val="00B825F7"/>
    <w:rPr>
      <w:rFonts w:ascii="Arial" w:hAnsi="Arial" w:cs="Arial"/>
      <w:sz w:val="20"/>
      <w:szCs w:val="20"/>
    </w:rPr>
  </w:style>
  <w:style w:type="character" w:styleId="HTMLSample">
    <w:name w:val="HTML Sample"/>
    <w:uiPriority w:val="99"/>
    <w:semiHidden/>
    <w:unhideWhenUsed/>
    <w:rsid w:val="00B825F7"/>
  </w:style>
  <w:style w:type="character" w:styleId="HTMLTypewriter">
    <w:name w:val="HTML Typewriter"/>
    <w:uiPriority w:val="99"/>
    <w:semiHidden/>
    <w:unhideWhenUsed/>
    <w:rsid w:val="00B825F7"/>
    <w:rPr>
      <w:sz w:val="20"/>
      <w:szCs w:val="20"/>
    </w:rPr>
  </w:style>
  <w:style w:type="character" w:styleId="HTMLVariable">
    <w:name w:val="HTML Variable"/>
    <w:uiPriority w:val="99"/>
    <w:semiHidden/>
    <w:unhideWhenUsed/>
    <w:rsid w:val="00B825F7"/>
    <w:rPr>
      <w:i/>
      <w:iCs/>
    </w:rPr>
  </w:style>
  <w:style w:type="character" w:styleId="Hyperlink">
    <w:name w:val="Hyperlink"/>
    <w:uiPriority w:val="99"/>
    <w:semiHidden/>
    <w:unhideWhenUsed/>
    <w:rsid w:val="00B825F7"/>
    <w:rPr>
      <w:color w:val="0563C1"/>
      <w:u w:val="single"/>
    </w:rPr>
  </w:style>
  <w:style w:type="paragraph" w:styleId="Index1">
    <w:name w:val="index 1"/>
    <w:next w:val="Normal"/>
    <w:autoRedefine/>
    <w:uiPriority w:val="99"/>
    <w:semiHidden/>
    <w:unhideWhenUsed/>
    <w:rsid w:val="00B825F7"/>
    <w:pPr>
      <w:ind w:left="220" w:hanging="220"/>
    </w:pPr>
    <w:rPr>
      <w:rFonts w:cs="Arial"/>
      <w:sz w:val="22"/>
      <w:szCs w:val="22"/>
    </w:rPr>
  </w:style>
  <w:style w:type="paragraph" w:styleId="Index2">
    <w:name w:val="index 2"/>
    <w:next w:val="Normal"/>
    <w:autoRedefine/>
    <w:uiPriority w:val="99"/>
    <w:semiHidden/>
    <w:unhideWhenUsed/>
    <w:rsid w:val="00B825F7"/>
    <w:pPr>
      <w:ind w:left="440" w:hanging="220"/>
    </w:pPr>
    <w:rPr>
      <w:rFonts w:cs="Arial"/>
      <w:sz w:val="22"/>
      <w:szCs w:val="22"/>
    </w:rPr>
  </w:style>
  <w:style w:type="paragraph" w:styleId="Index3">
    <w:name w:val="index 3"/>
    <w:next w:val="Normal"/>
    <w:autoRedefine/>
    <w:uiPriority w:val="99"/>
    <w:semiHidden/>
    <w:unhideWhenUsed/>
    <w:rsid w:val="00B825F7"/>
    <w:pPr>
      <w:ind w:left="660" w:hanging="220"/>
    </w:pPr>
    <w:rPr>
      <w:rFonts w:cs="Arial"/>
      <w:sz w:val="22"/>
      <w:szCs w:val="22"/>
    </w:rPr>
  </w:style>
  <w:style w:type="paragraph" w:styleId="Index4">
    <w:name w:val="index 4"/>
    <w:next w:val="Normal"/>
    <w:autoRedefine/>
    <w:uiPriority w:val="99"/>
    <w:semiHidden/>
    <w:unhideWhenUsed/>
    <w:rsid w:val="00B825F7"/>
    <w:pPr>
      <w:ind w:left="880" w:hanging="220"/>
    </w:pPr>
    <w:rPr>
      <w:rFonts w:cs="Arial"/>
      <w:sz w:val="22"/>
      <w:szCs w:val="22"/>
    </w:rPr>
  </w:style>
  <w:style w:type="paragraph" w:styleId="Index5">
    <w:name w:val="index 5"/>
    <w:next w:val="Normal"/>
    <w:autoRedefine/>
    <w:uiPriority w:val="99"/>
    <w:semiHidden/>
    <w:unhideWhenUsed/>
    <w:rsid w:val="00B825F7"/>
    <w:pPr>
      <w:ind w:left="1100" w:hanging="220"/>
    </w:pPr>
    <w:rPr>
      <w:rFonts w:cs="Arial"/>
      <w:sz w:val="22"/>
      <w:szCs w:val="22"/>
    </w:rPr>
  </w:style>
  <w:style w:type="paragraph" w:styleId="Index6">
    <w:name w:val="index 6"/>
    <w:next w:val="Normal"/>
    <w:autoRedefine/>
    <w:uiPriority w:val="99"/>
    <w:semiHidden/>
    <w:unhideWhenUsed/>
    <w:rsid w:val="00B825F7"/>
    <w:pPr>
      <w:ind w:left="1320" w:hanging="220"/>
    </w:pPr>
    <w:rPr>
      <w:rFonts w:cs="Arial"/>
      <w:sz w:val="22"/>
      <w:szCs w:val="22"/>
    </w:rPr>
  </w:style>
  <w:style w:type="paragraph" w:styleId="Index7">
    <w:name w:val="index 7"/>
    <w:next w:val="Normal"/>
    <w:autoRedefine/>
    <w:uiPriority w:val="99"/>
    <w:semiHidden/>
    <w:unhideWhenUsed/>
    <w:rsid w:val="00B825F7"/>
    <w:pPr>
      <w:ind w:left="1540" w:hanging="220"/>
    </w:pPr>
    <w:rPr>
      <w:rFonts w:cs="Arial"/>
      <w:sz w:val="22"/>
      <w:szCs w:val="22"/>
    </w:rPr>
  </w:style>
  <w:style w:type="paragraph" w:styleId="Index8">
    <w:name w:val="index 8"/>
    <w:next w:val="Normal"/>
    <w:autoRedefine/>
    <w:uiPriority w:val="99"/>
    <w:semiHidden/>
    <w:unhideWhenUsed/>
    <w:rsid w:val="00B825F7"/>
    <w:pPr>
      <w:ind w:left="1760" w:hanging="220"/>
    </w:pPr>
    <w:rPr>
      <w:rFonts w:cs="Arial"/>
      <w:sz w:val="22"/>
      <w:szCs w:val="22"/>
    </w:rPr>
  </w:style>
  <w:style w:type="paragraph" w:styleId="Index9">
    <w:name w:val="index 9"/>
    <w:next w:val="Normal"/>
    <w:autoRedefine/>
    <w:uiPriority w:val="99"/>
    <w:semiHidden/>
    <w:unhideWhenUsed/>
    <w:rsid w:val="00B825F7"/>
    <w:pPr>
      <w:ind w:left="1980" w:hanging="220"/>
    </w:pPr>
    <w:rPr>
      <w:rFonts w:cs="Arial"/>
      <w:sz w:val="22"/>
      <w:szCs w:val="22"/>
    </w:rPr>
  </w:style>
  <w:style w:type="paragraph" w:styleId="IndexHeading">
    <w:name w:val="index heading"/>
    <w:next w:val="Index1"/>
    <w:uiPriority w:val="99"/>
    <w:semiHidden/>
    <w:unhideWhenUsed/>
    <w:rsid w:val="00B825F7"/>
    <w:rPr>
      <w:rFonts w:eastAsia="Times New Roman" w:cs="Arial"/>
      <w:b/>
      <w:bCs/>
      <w:sz w:val="22"/>
      <w:szCs w:val="22"/>
    </w:rPr>
  </w:style>
  <w:style w:type="character" w:styleId="IntenseEmphasis">
    <w:name w:val="Intense Emphasis"/>
    <w:uiPriority w:val="21"/>
    <w:qFormat/>
    <w:rsid w:val="00B825F7"/>
    <w:rPr>
      <w:i/>
      <w:iCs/>
      <w:color w:val="5B9BD5"/>
    </w:rPr>
  </w:style>
  <w:style w:type="paragraph" w:styleId="IntenseQuote">
    <w:name w:val="Intense Quote"/>
    <w:next w:val="Normal"/>
    <w:link w:val="IntenseQuoteChar"/>
    <w:uiPriority w:val="30"/>
    <w:qFormat/>
    <w:rsid w:val="00451CC4"/>
    <w:pPr>
      <w:pBdr>
        <w:top w:val="single" w:sz="4" w:space="10" w:color="5B9BD5"/>
        <w:bottom w:val="single" w:sz="4" w:space="10" w:color="5B9BD5"/>
      </w:pBdr>
      <w:spacing w:before="360" w:after="360"/>
      <w:ind w:left="864" w:right="864"/>
      <w:jc w:val="center"/>
    </w:pPr>
    <w:rPr>
      <w:rFonts w:cs="Arial"/>
      <w:i/>
      <w:iCs/>
      <w:color w:val="006DA5"/>
      <w:sz w:val="22"/>
      <w:szCs w:val="22"/>
    </w:rPr>
  </w:style>
  <w:style w:type="character" w:customStyle="1" w:styleId="IntenseQuoteChar">
    <w:name w:val="Intense Quote Char"/>
    <w:link w:val="IntenseQuote"/>
    <w:uiPriority w:val="30"/>
    <w:rsid w:val="00451CC4"/>
    <w:rPr>
      <w:rFonts w:ascii="Arial" w:hAnsi="Arial" w:cs="Arial"/>
      <w:i/>
      <w:iCs/>
      <w:color w:val="006DA5"/>
    </w:rPr>
  </w:style>
  <w:style w:type="character" w:styleId="IntenseReference">
    <w:name w:val="Intense Reference"/>
    <w:uiPriority w:val="32"/>
    <w:qFormat/>
    <w:rsid w:val="00B825F7"/>
    <w:rPr>
      <w:b/>
      <w:bCs/>
      <w:smallCaps/>
      <w:color w:val="5B9BD5"/>
      <w:spacing w:val="5"/>
    </w:rPr>
  </w:style>
  <w:style w:type="table" w:styleId="LightGrid">
    <w:name w:val="Light Grid"/>
    <w:uiPriority w:val="62"/>
    <w:semiHidden/>
    <w:unhideWhenUsed/>
    <w:rsid w:val="00B825F7"/>
    <w:rPr>
      <w:sz w:val="22"/>
      <w:szCs w:val="22"/>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table" w:styleId="LightGrid-Accent1">
    <w:name w:val="Light Grid Accent 1"/>
    <w:uiPriority w:val="62"/>
    <w:semiHidden/>
    <w:unhideWhenUsed/>
    <w:rsid w:val="00B825F7"/>
    <w:rPr>
      <w:sz w:val="22"/>
      <w:szCs w:val="22"/>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0" w:type="dxa"/>
        <w:bottom w:w="0" w:type="dxa"/>
        <w:right w:w="0" w:type="dxa"/>
      </w:tblCellMar>
    </w:tblPr>
  </w:style>
  <w:style w:type="table" w:styleId="LightGrid-Accent2">
    <w:name w:val="Light Grid Accent 2"/>
    <w:uiPriority w:val="62"/>
    <w:semiHidden/>
    <w:unhideWhenUsed/>
    <w:rsid w:val="00B825F7"/>
    <w:rPr>
      <w:sz w:val="22"/>
      <w:szCs w:val="22"/>
    </w:rPr>
    <w:tblPr>
      <w:tblStyleRowBandSize w:val="1"/>
      <w:tblStyleColBandSize w:val="1"/>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CellMar>
        <w:top w:w="0" w:type="dxa"/>
        <w:left w:w="0" w:type="dxa"/>
        <w:bottom w:w="0" w:type="dxa"/>
        <w:right w:w="0" w:type="dxa"/>
      </w:tblCellMar>
    </w:tblPr>
  </w:style>
  <w:style w:type="table" w:styleId="LightGrid-Accent3">
    <w:name w:val="Light Grid Accent 3"/>
    <w:uiPriority w:val="62"/>
    <w:semiHidden/>
    <w:unhideWhenUsed/>
    <w:rsid w:val="00B825F7"/>
    <w:rPr>
      <w:sz w:val="22"/>
      <w:szCs w:val="22"/>
    </w:rPr>
    <w:tblPr>
      <w:tblStyleRowBandSize w:val="1"/>
      <w:tblStyleColBandSize w:val="1"/>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CellMar>
        <w:top w:w="0" w:type="dxa"/>
        <w:left w:w="0" w:type="dxa"/>
        <w:bottom w:w="0" w:type="dxa"/>
        <w:right w:w="0" w:type="dxa"/>
      </w:tblCellMar>
    </w:tblPr>
  </w:style>
  <w:style w:type="table" w:styleId="LightGrid-Accent4">
    <w:name w:val="Light Grid Accent 4"/>
    <w:uiPriority w:val="62"/>
    <w:semiHidden/>
    <w:unhideWhenUsed/>
    <w:rsid w:val="00B825F7"/>
    <w:rPr>
      <w:sz w:val="22"/>
      <w:szCs w:val="22"/>
    </w:rPr>
    <w:tblPr>
      <w:tblStyleRowBandSize w:val="1"/>
      <w:tblStyleColBandSize w:val="1"/>
      <w:tblBorders>
        <w:top w:val="single" w:sz="8" w:space="0" w:color="FFC000"/>
        <w:left w:val="single" w:sz="8" w:space="0" w:color="FFC000"/>
        <w:bottom w:val="single" w:sz="8" w:space="0" w:color="FFC000"/>
        <w:right w:val="single" w:sz="8" w:space="0" w:color="FFC000"/>
        <w:insideH w:val="single" w:sz="8" w:space="0" w:color="FFC000"/>
        <w:insideV w:val="single" w:sz="8" w:space="0" w:color="FFC000"/>
      </w:tblBorders>
      <w:tblCellMar>
        <w:top w:w="0" w:type="dxa"/>
        <w:left w:w="0" w:type="dxa"/>
        <w:bottom w:w="0" w:type="dxa"/>
        <w:right w:w="0" w:type="dxa"/>
      </w:tblCellMar>
    </w:tblPr>
  </w:style>
  <w:style w:type="table" w:styleId="LightGrid-Accent5">
    <w:name w:val="Light Grid Accent 5"/>
    <w:uiPriority w:val="62"/>
    <w:semiHidden/>
    <w:unhideWhenUsed/>
    <w:rsid w:val="00B825F7"/>
    <w:rPr>
      <w:sz w:val="22"/>
      <w:szCs w:val="22"/>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CellMar>
        <w:top w:w="0" w:type="dxa"/>
        <w:left w:w="0" w:type="dxa"/>
        <w:bottom w:w="0" w:type="dxa"/>
        <w:right w:w="0" w:type="dxa"/>
      </w:tblCellMar>
    </w:tblPr>
  </w:style>
  <w:style w:type="table" w:styleId="LightGrid-Accent6">
    <w:name w:val="Light Grid Accent 6"/>
    <w:uiPriority w:val="62"/>
    <w:semiHidden/>
    <w:unhideWhenUsed/>
    <w:rsid w:val="00B825F7"/>
    <w:rPr>
      <w:sz w:val="22"/>
      <w:szCs w:val="22"/>
    </w:rPr>
    <w:tblPr>
      <w:tblStyleRowBandSize w:val="1"/>
      <w:tblStyleColBandSize w:val="1"/>
      <w:tblBorders>
        <w:top w:val="single" w:sz="8" w:space="0" w:color="70AD47"/>
        <w:left w:val="single" w:sz="8" w:space="0" w:color="70AD47"/>
        <w:bottom w:val="single" w:sz="8" w:space="0" w:color="70AD47"/>
        <w:right w:val="single" w:sz="8" w:space="0" w:color="70AD47"/>
        <w:insideH w:val="single" w:sz="8" w:space="0" w:color="70AD47"/>
        <w:insideV w:val="single" w:sz="8" w:space="0" w:color="70AD47"/>
      </w:tblBorders>
      <w:tblCellMar>
        <w:top w:w="0" w:type="dxa"/>
        <w:left w:w="0" w:type="dxa"/>
        <w:bottom w:w="0" w:type="dxa"/>
        <w:right w:w="0" w:type="dxa"/>
      </w:tblCellMar>
    </w:tblPr>
  </w:style>
  <w:style w:type="table" w:styleId="LightList">
    <w:name w:val="Light List"/>
    <w:uiPriority w:val="61"/>
    <w:semiHidden/>
    <w:unhideWhenUsed/>
    <w:rsid w:val="00B825F7"/>
    <w:rPr>
      <w:sz w:val="22"/>
      <w:szCs w:val="22"/>
    </w:rPr>
    <w:tblPr>
      <w:tblStyleRowBandSize w:val="1"/>
      <w:tblStyleColBandSize w:val="1"/>
      <w:tblBorders>
        <w:top w:val="single" w:sz="8" w:space="0" w:color="000000"/>
        <w:left w:val="single" w:sz="8" w:space="0" w:color="000000"/>
        <w:bottom w:val="single" w:sz="8" w:space="0" w:color="000000"/>
        <w:right w:val="single" w:sz="8" w:space="0" w:color="000000"/>
      </w:tblBorders>
      <w:tblCellMar>
        <w:top w:w="0" w:type="dxa"/>
        <w:left w:w="0" w:type="dxa"/>
        <w:bottom w:w="0" w:type="dxa"/>
        <w:right w:w="0" w:type="dxa"/>
      </w:tblCellMar>
    </w:tblPr>
  </w:style>
  <w:style w:type="table" w:styleId="LightList-Accent1">
    <w:name w:val="Light List Accent 1"/>
    <w:uiPriority w:val="61"/>
    <w:semiHidden/>
    <w:unhideWhenUsed/>
    <w:rsid w:val="00B825F7"/>
    <w:rPr>
      <w:sz w:val="22"/>
      <w:szCs w:val="22"/>
    </w:rPr>
    <w:tblPr>
      <w:tblStyleRowBandSize w:val="1"/>
      <w:tblStyleColBandSize w:val="1"/>
      <w:tblBorders>
        <w:top w:val="single" w:sz="8" w:space="0" w:color="5B9BD5"/>
        <w:left w:val="single" w:sz="8" w:space="0" w:color="5B9BD5"/>
        <w:bottom w:val="single" w:sz="8" w:space="0" w:color="5B9BD5"/>
        <w:right w:val="single" w:sz="8" w:space="0" w:color="5B9BD5"/>
      </w:tblBorders>
      <w:tblCellMar>
        <w:top w:w="0" w:type="dxa"/>
        <w:left w:w="0" w:type="dxa"/>
        <w:bottom w:w="0" w:type="dxa"/>
        <w:right w:w="0" w:type="dxa"/>
      </w:tblCellMar>
    </w:tblPr>
  </w:style>
  <w:style w:type="table" w:styleId="LightList-Accent2">
    <w:name w:val="Light List Accent 2"/>
    <w:uiPriority w:val="61"/>
    <w:semiHidden/>
    <w:unhideWhenUsed/>
    <w:rsid w:val="00B825F7"/>
    <w:rPr>
      <w:sz w:val="22"/>
      <w:szCs w:val="22"/>
    </w:rPr>
    <w:tblPr>
      <w:tblStyleRowBandSize w:val="1"/>
      <w:tblStyleColBandSize w:val="1"/>
      <w:tblBorders>
        <w:top w:val="single" w:sz="8" w:space="0" w:color="ED7D31"/>
        <w:left w:val="single" w:sz="8" w:space="0" w:color="ED7D31"/>
        <w:bottom w:val="single" w:sz="8" w:space="0" w:color="ED7D31"/>
        <w:right w:val="single" w:sz="8" w:space="0" w:color="ED7D31"/>
      </w:tblBorders>
      <w:tblCellMar>
        <w:top w:w="0" w:type="dxa"/>
        <w:left w:w="0" w:type="dxa"/>
        <w:bottom w:w="0" w:type="dxa"/>
        <w:right w:w="0" w:type="dxa"/>
      </w:tblCellMar>
    </w:tblPr>
  </w:style>
  <w:style w:type="table" w:styleId="LightList-Accent3">
    <w:name w:val="Light List Accent 3"/>
    <w:uiPriority w:val="61"/>
    <w:semiHidden/>
    <w:unhideWhenUsed/>
    <w:rsid w:val="00B825F7"/>
    <w:rPr>
      <w:sz w:val="22"/>
      <w:szCs w:val="22"/>
    </w:rPr>
    <w:tblPr>
      <w:tblStyleRowBandSize w:val="1"/>
      <w:tblStyleColBandSize w:val="1"/>
      <w:tblBorders>
        <w:top w:val="single" w:sz="8" w:space="0" w:color="A5A5A5"/>
        <w:left w:val="single" w:sz="8" w:space="0" w:color="A5A5A5"/>
        <w:bottom w:val="single" w:sz="8" w:space="0" w:color="A5A5A5"/>
        <w:right w:val="single" w:sz="8" w:space="0" w:color="A5A5A5"/>
      </w:tblBorders>
      <w:tblCellMar>
        <w:top w:w="0" w:type="dxa"/>
        <w:left w:w="0" w:type="dxa"/>
        <w:bottom w:w="0" w:type="dxa"/>
        <w:right w:w="0" w:type="dxa"/>
      </w:tblCellMar>
    </w:tblPr>
  </w:style>
  <w:style w:type="table" w:styleId="LightList-Accent4">
    <w:name w:val="Light List Accent 4"/>
    <w:uiPriority w:val="61"/>
    <w:semiHidden/>
    <w:unhideWhenUsed/>
    <w:rsid w:val="00B825F7"/>
    <w:rPr>
      <w:sz w:val="22"/>
      <w:szCs w:val="22"/>
    </w:rPr>
    <w:tblPr>
      <w:tblStyleRowBandSize w:val="1"/>
      <w:tblStyleColBandSize w:val="1"/>
      <w:tblBorders>
        <w:top w:val="single" w:sz="8" w:space="0" w:color="FFC000"/>
        <w:left w:val="single" w:sz="8" w:space="0" w:color="FFC000"/>
        <w:bottom w:val="single" w:sz="8" w:space="0" w:color="FFC000"/>
        <w:right w:val="single" w:sz="8" w:space="0" w:color="FFC000"/>
      </w:tblBorders>
      <w:tblCellMar>
        <w:top w:w="0" w:type="dxa"/>
        <w:left w:w="0" w:type="dxa"/>
        <w:bottom w:w="0" w:type="dxa"/>
        <w:right w:w="0" w:type="dxa"/>
      </w:tblCellMar>
    </w:tblPr>
  </w:style>
  <w:style w:type="table" w:styleId="LightList-Accent5">
    <w:name w:val="Light List Accent 5"/>
    <w:uiPriority w:val="61"/>
    <w:semiHidden/>
    <w:unhideWhenUsed/>
    <w:rsid w:val="00B825F7"/>
    <w:rPr>
      <w:sz w:val="22"/>
      <w:szCs w:val="22"/>
    </w:rPr>
    <w:tblPr>
      <w:tblStyleRowBandSize w:val="1"/>
      <w:tblStyleColBandSize w:val="1"/>
      <w:tblBorders>
        <w:top w:val="single" w:sz="8" w:space="0" w:color="4472C4"/>
        <w:left w:val="single" w:sz="8" w:space="0" w:color="4472C4"/>
        <w:bottom w:val="single" w:sz="8" w:space="0" w:color="4472C4"/>
        <w:right w:val="single" w:sz="8" w:space="0" w:color="4472C4"/>
      </w:tblBorders>
      <w:tblCellMar>
        <w:top w:w="0" w:type="dxa"/>
        <w:left w:w="0" w:type="dxa"/>
        <w:bottom w:w="0" w:type="dxa"/>
        <w:right w:w="0" w:type="dxa"/>
      </w:tblCellMar>
    </w:tblPr>
  </w:style>
  <w:style w:type="table" w:styleId="LightList-Accent6">
    <w:name w:val="Light List Accent 6"/>
    <w:uiPriority w:val="61"/>
    <w:semiHidden/>
    <w:unhideWhenUsed/>
    <w:rsid w:val="00B825F7"/>
    <w:rPr>
      <w:sz w:val="22"/>
      <w:szCs w:val="22"/>
    </w:rPr>
    <w:tblPr>
      <w:tblStyleRowBandSize w:val="1"/>
      <w:tblStyleColBandSize w:val="1"/>
      <w:tblBorders>
        <w:top w:val="single" w:sz="8" w:space="0" w:color="70AD47"/>
        <w:left w:val="single" w:sz="8" w:space="0" w:color="70AD47"/>
        <w:bottom w:val="single" w:sz="8" w:space="0" w:color="70AD47"/>
        <w:right w:val="single" w:sz="8" w:space="0" w:color="70AD47"/>
      </w:tblBorders>
      <w:tblCellMar>
        <w:top w:w="0" w:type="dxa"/>
        <w:left w:w="0" w:type="dxa"/>
        <w:bottom w:w="0" w:type="dxa"/>
        <w:right w:w="0" w:type="dxa"/>
      </w:tblCellMar>
    </w:tblPr>
  </w:style>
  <w:style w:type="table" w:styleId="LightShading">
    <w:name w:val="Light Shading"/>
    <w:uiPriority w:val="60"/>
    <w:semiHidden/>
    <w:unhideWhenUsed/>
    <w:rsid w:val="00B825F7"/>
    <w:rPr>
      <w:color w:val="000000"/>
      <w:sz w:val="22"/>
      <w:szCs w:val="22"/>
    </w:rPr>
    <w:tblPr>
      <w:tblStyleRowBandSize w:val="1"/>
      <w:tblStyleColBandSize w:val="1"/>
      <w:tblBorders>
        <w:top w:val="single" w:sz="8" w:space="0" w:color="000000"/>
        <w:bottom w:val="single" w:sz="8" w:space="0" w:color="000000"/>
      </w:tblBorders>
      <w:tblCellMar>
        <w:top w:w="0" w:type="dxa"/>
        <w:left w:w="0" w:type="dxa"/>
        <w:bottom w:w="0" w:type="dxa"/>
        <w:right w:w="0" w:type="dxa"/>
      </w:tblCellMar>
    </w:tblPr>
  </w:style>
  <w:style w:type="table" w:styleId="LightShading-Accent1">
    <w:name w:val="Light Shading Accent 1"/>
    <w:uiPriority w:val="60"/>
    <w:semiHidden/>
    <w:unhideWhenUsed/>
    <w:rsid w:val="00B825F7"/>
    <w:rPr>
      <w:color w:val="2E74B5"/>
      <w:sz w:val="22"/>
      <w:szCs w:val="22"/>
    </w:rPr>
    <w:tblPr>
      <w:tblStyleRowBandSize w:val="1"/>
      <w:tblStyleColBandSize w:val="1"/>
      <w:tblBorders>
        <w:top w:val="single" w:sz="8" w:space="0" w:color="5B9BD5"/>
        <w:bottom w:val="single" w:sz="8" w:space="0" w:color="5B9BD5"/>
      </w:tblBorders>
      <w:tblCellMar>
        <w:top w:w="0" w:type="dxa"/>
        <w:left w:w="0" w:type="dxa"/>
        <w:bottom w:w="0" w:type="dxa"/>
        <w:right w:w="0" w:type="dxa"/>
      </w:tblCellMar>
    </w:tblPr>
  </w:style>
  <w:style w:type="table" w:styleId="LightShading-Accent2">
    <w:name w:val="Light Shading Accent 2"/>
    <w:uiPriority w:val="60"/>
    <w:semiHidden/>
    <w:unhideWhenUsed/>
    <w:rsid w:val="00B825F7"/>
    <w:rPr>
      <w:color w:val="C45911"/>
      <w:sz w:val="22"/>
      <w:szCs w:val="22"/>
    </w:rPr>
    <w:tblPr>
      <w:tblStyleRowBandSize w:val="1"/>
      <w:tblStyleColBandSize w:val="1"/>
      <w:tblBorders>
        <w:top w:val="single" w:sz="8" w:space="0" w:color="ED7D31"/>
        <w:bottom w:val="single" w:sz="8" w:space="0" w:color="ED7D31"/>
      </w:tblBorders>
      <w:tblCellMar>
        <w:top w:w="0" w:type="dxa"/>
        <w:left w:w="0" w:type="dxa"/>
        <w:bottom w:w="0" w:type="dxa"/>
        <w:right w:w="0" w:type="dxa"/>
      </w:tblCellMar>
    </w:tblPr>
  </w:style>
  <w:style w:type="table" w:styleId="LightShading-Accent3">
    <w:name w:val="Light Shading Accent 3"/>
    <w:uiPriority w:val="60"/>
    <w:semiHidden/>
    <w:unhideWhenUsed/>
    <w:rsid w:val="00B825F7"/>
    <w:rPr>
      <w:color w:val="7B7B7B"/>
      <w:sz w:val="22"/>
      <w:szCs w:val="22"/>
    </w:rPr>
    <w:tblPr>
      <w:tblStyleRowBandSize w:val="1"/>
      <w:tblStyleColBandSize w:val="1"/>
      <w:tblBorders>
        <w:top w:val="single" w:sz="8" w:space="0" w:color="A5A5A5"/>
        <w:bottom w:val="single" w:sz="8" w:space="0" w:color="A5A5A5"/>
      </w:tblBorders>
      <w:tblCellMar>
        <w:top w:w="0" w:type="dxa"/>
        <w:left w:w="0" w:type="dxa"/>
        <w:bottom w:w="0" w:type="dxa"/>
        <w:right w:w="0" w:type="dxa"/>
      </w:tblCellMar>
    </w:tblPr>
  </w:style>
  <w:style w:type="table" w:styleId="LightShading-Accent4">
    <w:name w:val="Light Shading Accent 4"/>
    <w:uiPriority w:val="60"/>
    <w:semiHidden/>
    <w:unhideWhenUsed/>
    <w:rsid w:val="00B825F7"/>
    <w:rPr>
      <w:color w:val="BF8F00"/>
      <w:sz w:val="22"/>
      <w:szCs w:val="22"/>
    </w:rPr>
    <w:tblPr>
      <w:tblStyleRowBandSize w:val="1"/>
      <w:tblStyleColBandSize w:val="1"/>
      <w:tblBorders>
        <w:top w:val="single" w:sz="8" w:space="0" w:color="FFC000"/>
        <w:bottom w:val="single" w:sz="8" w:space="0" w:color="FFC000"/>
      </w:tblBorders>
      <w:tblCellMar>
        <w:top w:w="0" w:type="dxa"/>
        <w:left w:w="0" w:type="dxa"/>
        <w:bottom w:w="0" w:type="dxa"/>
        <w:right w:w="0" w:type="dxa"/>
      </w:tblCellMar>
    </w:tblPr>
  </w:style>
  <w:style w:type="table" w:styleId="LightShading-Accent5">
    <w:name w:val="Light Shading Accent 5"/>
    <w:uiPriority w:val="60"/>
    <w:semiHidden/>
    <w:unhideWhenUsed/>
    <w:rsid w:val="00B825F7"/>
    <w:rPr>
      <w:color w:val="2F5496"/>
      <w:sz w:val="22"/>
      <w:szCs w:val="22"/>
    </w:rPr>
    <w:tblPr>
      <w:tblStyleRowBandSize w:val="1"/>
      <w:tblStyleColBandSize w:val="1"/>
      <w:tblBorders>
        <w:top w:val="single" w:sz="8" w:space="0" w:color="4472C4"/>
        <w:bottom w:val="single" w:sz="8" w:space="0" w:color="4472C4"/>
      </w:tblBorders>
      <w:tblCellMar>
        <w:top w:w="0" w:type="dxa"/>
        <w:left w:w="0" w:type="dxa"/>
        <w:bottom w:w="0" w:type="dxa"/>
        <w:right w:w="0" w:type="dxa"/>
      </w:tblCellMar>
    </w:tblPr>
  </w:style>
  <w:style w:type="table" w:styleId="LightShading-Accent6">
    <w:name w:val="Light Shading Accent 6"/>
    <w:uiPriority w:val="60"/>
    <w:semiHidden/>
    <w:unhideWhenUsed/>
    <w:rsid w:val="00B825F7"/>
    <w:rPr>
      <w:color w:val="538135"/>
      <w:sz w:val="22"/>
      <w:szCs w:val="22"/>
    </w:rPr>
    <w:tblPr>
      <w:tblStyleRowBandSize w:val="1"/>
      <w:tblStyleColBandSize w:val="1"/>
      <w:tblBorders>
        <w:top w:val="single" w:sz="8" w:space="0" w:color="70AD47"/>
        <w:bottom w:val="single" w:sz="8" w:space="0" w:color="70AD47"/>
      </w:tblBorders>
      <w:tblCellMar>
        <w:top w:w="0" w:type="dxa"/>
        <w:left w:w="0" w:type="dxa"/>
        <w:bottom w:w="0" w:type="dxa"/>
        <w:right w:w="0" w:type="dxa"/>
      </w:tblCellMar>
    </w:tblPr>
  </w:style>
  <w:style w:type="character" w:styleId="LineNumber">
    <w:name w:val="line number"/>
    <w:uiPriority w:val="99"/>
    <w:semiHidden/>
    <w:unhideWhenUsed/>
    <w:rsid w:val="00B825F7"/>
  </w:style>
  <w:style w:type="paragraph" w:styleId="List">
    <w:name w:val="List"/>
    <w:uiPriority w:val="99"/>
    <w:semiHidden/>
    <w:unhideWhenUsed/>
    <w:rsid w:val="00B825F7"/>
    <w:pPr>
      <w:ind w:left="283" w:hanging="283"/>
      <w:contextualSpacing/>
    </w:pPr>
    <w:rPr>
      <w:rFonts w:cs="Arial"/>
      <w:sz w:val="22"/>
      <w:szCs w:val="22"/>
    </w:rPr>
  </w:style>
  <w:style w:type="paragraph" w:styleId="List2">
    <w:name w:val="List 2"/>
    <w:uiPriority w:val="99"/>
    <w:semiHidden/>
    <w:unhideWhenUsed/>
    <w:rsid w:val="00B825F7"/>
    <w:pPr>
      <w:ind w:left="566" w:hanging="283"/>
      <w:contextualSpacing/>
    </w:pPr>
    <w:rPr>
      <w:rFonts w:cs="Arial"/>
      <w:sz w:val="22"/>
      <w:szCs w:val="22"/>
    </w:rPr>
  </w:style>
  <w:style w:type="paragraph" w:styleId="List3">
    <w:name w:val="List 3"/>
    <w:uiPriority w:val="99"/>
    <w:semiHidden/>
    <w:unhideWhenUsed/>
    <w:rsid w:val="00B825F7"/>
    <w:pPr>
      <w:ind w:left="849" w:hanging="283"/>
      <w:contextualSpacing/>
    </w:pPr>
    <w:rPr>
      <w:rFonts w:cs="Arial"/>
      <w:sz w:val="22"/>
      <w:szCs w:val="22"/>
    </w:rPr>
  </w:style>
  <w:style w:type="paragraph" w:styleId="List4">
    <w:name w:val="List 4"/>
    <w:uiPriority w:val="99"/>
    <w:semiHidden/>
    <w:unhideWhenUsed/>
    <w:rsid w:val="00B825F7"/>
    <w:pPr>
      <w:ind w:left="1132" w:hanging="283"/>
      <w:contextualSpacing/>
    </w:pPr>
    <w:rPr>
      <w:rFonts w:cs="Arial"/>
      <w:sz w:val="22"/>
      <w:szCs w:val="22"/>
    </w:rPr>
  </w:style>
  <w:style w:type="paragraph" w:styleId="List5">
    <w:name w:val="List 5"/>
    <w:uiPriority w:val="99"/>
    <w:semiHidden/>
    <w:unhideWhenUsed/>
    <w:rsid w:val="00B825F7"/>
    <w:pPr>
      <w:ind w:left="1415" w:hanging="283"/>
      <w:contextualSpacing/>
    </w:pPr>
    <w:rPr>
      <w:rFonts w:cs="Arial"/>
      <w:sz w:val="22"/>
      <w:szCs w:val="22"/>
    </w:rPr>
  </w:style>
  <w:style w:type="paragraph" w:styleId="ListBullet">
    <w:name w:val="List Bullet"/>
    <w:uiPriority w:val="99"/>
    <w:semiHidden/>
    <w:unhideWhenUsed/>
    <w:rsid w:val="00B825F7"/>
    <w:pPr>
      <w:numPr>
        <w:numId w:val="4"/>
      </w:numPr>
      <w:contextualSpacing/>
    </w:pPr>
    <w:rPr>
      <w:rFonts w:cs="Arial"/>
      <w:sz w:val="22"/>
      <w:szCs w:val="22"/>
    </w:rPr>
  </w:style>
  <w:style w:type="paragraph" w:styleId="ListBullet2">
    <w:name w:val="List Bullet 2"/>
    <w:uiPriority w:val="99"/>
    <w:semiHidden/>
    <w:unhideWhenUsed/>
    <w:rsid w:val="00B825F7"/>
    <w:pPr>
      <w:numPr>
        <w:numId w:val="5"/>
      </w:numPr>
      <w:contextualSpacing/>
    </w:pPr>
    <w:rPr>
      <w:rFonts w:cs="Arial"/>
      <w:sz w:val="22"/>
      <w:szCs w:val="22"/>
    </w:rPr>
  </w:style>
  <w:style w:type="paragraph" w:styleId="ListBullet3">
    <w:name w:val="List Bullet 3"/>
    <w:uiPriority w:val="99"/>
    <w:semiHidden/>
    <w:unhideWhenUsed/>
    <w:rsid w:val="00B825F7"/>
    <w:pPr>
      <w:numPr>
        <w:numId w:val="6"/>
      </w:numPr>
      <w:contextualSpacing/>
    </w:pPr>
    <w:rPr>
      <w:rFonts w:cs="Arial"/>
      <w:sz w:val="22"/>
      <w:szCs w:val="22"/>
    </w:rPr>
  </w:style>
  <w:style w:type="paragraph" w:styleId="ListBullet4">
    <w:name w:val="List Bullet 4"/>
    <w:uiPriority w:val="99"/>
    <w:semiHidden/>
    <w:unhideWhenUsed/>
    <w:rsid w:val="00B825F7"/>
    <w:pPr>
      <w:numPr>
        <w:numId w:val="7"/>
      </w:numPr>
      <w:contextualSpacing/>
    </w:pPr>
    <w:rPr>
      <w:rFonts w:cs="Arial"/>
      <w:sz w:val="22"/>
      <w:szCs w:val="22"/>
    </w:rPr>
  </w:style>
  <w:style w:type="paragraph" w:styleId="ListBullet5">
    <w:name w:val="List Bullet 5"/>
    <w:uiPriority w:val="99"/>
    <w:semiHidden/>
    <w:unhideWhenUsed/>
    <w:rsid w:val="00B825F7"/>
    <w:pPr>
      <w:numPr>
        <w:numId w:val="8"/>
      </w:numPr>
      <w:contextualSpacing/>
    </w:pPr>
    <w:rPr>
      <w:rFonts w:cs="Arial"/>
      <w:sz w:val="22"/>
      <w:szCs w:val="22"/>
    </w:rPr>
  </w:style>
  <w:style w:type="paragraph" w:styleId="ListContinue">
    <w:name w:val="List Continue"/>
    <w:uiPriority w:val="99"/>
    <w:semiHidden/>
    <w:unhideWhenUsed/>
    <w:rsid w:val="00B825F7"/>
    <w:pPr>
      <w:spacing w:after="120"/>
      <w:ind w:left="283"/>
      <w:contextualSpacing/>
    </w:pPr>
    <w:rPr>
      <w:rFonts w:cs="Arial"/>
      <w:sz w:val="22"/>
      <w:szCs w:val="22"/>
    </w:rPr>
  </w:style>
  <w:style w:type="paragraph" w:styleId="ListContinue2">
    <w:name w:val="List Continue 2"/>
    <w:uiPriority w:val="99"/>
    <w:semiHidden/>
    <w:unhideWhenUsed/>
    <w:rsid w:val="00B825F7"/>
    <w:pPr>
      <w:spacing w:after="120"/>
      <w:ind w:left="566"/>
      <w:contextualSpacing/>
    </w:pPr>
    <w:rPr>
      <w:rFonts w:cs="Arial"/>
      <w:sz w:val="22"/>
      <w:szCs w:val="22"/>
    </w:rPr>
  </w:style>
  <w:style w:type="paragraph" w:styleId="ListContinue3">
    <w:name w:val="List Continue 3"/>
    <w:uiPriority w:val="99"/>
    <w:semiHidden/>
    <w:unhideWhenUsed/>
    <w:rsid w:val="00B825F7"/>
    <w:pPr>
      <w:spacing w:after="120"/>
      <w:ind w:left="849"/>
      <w:contextualSpacing/>
    </w:pPr>
    <w:rPr>
      <w:rFonts w:cs="Arial"/>
      <w:sz w:val="22"/>
      <w:szCs w:val="22"/>
    </w:rPr>
  </w:style>
  <w:style w:type="paragraph" w:styleId="ListContinue4">
    <w:name w:val="List Continue 4"/>
    <w:uiPriority w:val="99"/>
    <w:semiHidden/>
    <w:unhideWhenUsed/>
    <w:rsid w:val="00B825F7"/>
    <w:pPr>
      <w:spacing w:after="120"/>
      <w:ind w:left="1132"/>
      <w:contextualSpacing/>
    </w:pPr>
    <w:rPr>
      <w:rFonts w:cs="Arial"/>
      <w:sz w:val="22"/>
      <w:szCs w:val="22"/>
    </w:rPr>
  </w:style>
  <w:style w:type="paragraph" w:styleId="ListContinue5">
    <w:name w:val="List Continue 5"/>
    <w:uiPriority w:val="99"/>
    <w:semiHidden/>
    <w:unhideWhenUsed/>
    <w:rsid w:val="00B825F7"/>
    <w:pPr>
      <w:spacing w:after="120"/>
      <w:ind w:left="1415"/>
      <w:contextualSpacing/>
    </w:pPr>
    <w:rPr>
      <w:rFonts w:cs="Arial"/>
      <w:sz w:val="22"/>
      <w:szCs w:val="22"/>
    </w:rPr>
  </w:style>
  <w:style w:type="paragraph" w:styleId="ListNumber">
    <w:name w:val="List Number"/>
    <w:uiPriority w:val="99"/>
    <w:semiHidden/>
    <w:unhideWhenUsed/>
    <w:rsid w:val="00B825F7"/>
    <w:pPr>
      <w:numPr>
        <w:numId w:val="9"/>
      </w:numPr>
      <w:contextualSpacing/>
    </w:pPr>
    <w:rPr>
      <w:rFonts w:cs="Arial"/>
      <w:sz w:val="22"/>
      <w:szCs w:val="22"/>
    </w:rPr>
  </w:style>
  <w:style w:type="paragraph" w:styleId="ListNumber2">
    <w:name w:val="List Number 2"/>
    <w:uiPriority w:val="99"/>
    <w:semiHidden/>
    <w:unhideWhenUsed/>
    <w:rsid w:val="00B825F7"/>
    <w:pPr>
      <w:numPr>
        <w:numId w:val="10"/>
      </w:numPr>
      <w:contextualSpacing/>
    </w:pPr>
    <w:rPr>
      <w:rFonts w:cs="Arial"/>
      <w:sz w:val="22"/>
      <w:szCs w:val="22"/>
    </w:rPr>
  </w:style>
  <w:style w:type="paragraph" w:styleId="ListNumber3">
    <w:name w:val="List Number 3"/>
    <w:uiPriority w:val="99"/>
    <w:semiHidden/>
    <w:unhideWhenUsed/>
    <w:rsid w:val="00B825F7"/>
    <w:pPr>
      <w:numPr>
        <w:numId w:val="11"/>
      </w:numPr>
      <w:contextualSpacing/>
    </w:pPr>
    <w:rPr>
      <w:rFonts w:cs="Arial"/>
      <w:sz w:val="22"/>
      <w:szCs w:val="22"/>
    </w:rPr>
  </w:style>
  <w:style w:type="paragraph" w:styleId="ListNumber4">
    <w:name w:val="List Number 4"/>
    <w:uiPriority w:val="99"/>
    <w:semiHidden/>
    <w:unhideWhenUsed/>
    <w:rsid w:val="00B825F7"/>
    <w:pPr>
      <w:numPr>
        <w:numId w:val="12"/>
      </w:numPr>
      <w:contextualSpacing/>
    </w:pPr>
    <w:rPr>
      <w:rFonts w:cs="Arial"/>
      <w:sz w:val="22"/>
      <w:szCs w:val="22"/>
    </w:rPr>
  </w:style>
  <w:style w:type="paragraph" w:styleId="ListNumber5">
    <w:name w:val="List Number 5"/>
    <w:uiPriority w:val="99"/>
    <w:semiHidden/>
    <w:unhideWhenUsed/>
    <w:rsid w:val="00B825F7"/>
    <w:pPr>
      <w:numPr>
        <w:numId w:val="13"/>
      </w:numPr>
      <w:contextualSpacing/>
    </w:pPr>
    <w:rPr>
      <w:rFonts w:cs="Arial"/>
      <w:sz w:val="22"/>
      <w:szCs w:val="22"/>
    </w:rPr>
  </w:style>
  <w:style w:type="paragraph" w:styleId="ListParagraph">
    <w:name w:val="List Paragraph"/>
    <w:uiPriority w:val="34"/>
    <w:qFormat/>
    <w:rsid w:val="00451CC4"/>
    <w:pPr>
      <w:ind w:left="720"/>
    </w:pPr>
    <w:rPr>
      <w:rFonts w:cs="Arial"/>
      <w:sz w:val="22"/>
      <w:szCs w:val="22"/>
    </w:rPr>
  </w:style>
  <w:style w:type="table" w:styleId="ListTable1Light">
    <w:name w:val="List Table 1 Light"/>
    <w:uiPriority w:val="46"/>
    <w:rsid w:val="00B825F7"/>
    <w:rPr>
      <w:sz w:val="22"/>
      <w:szCs w:val="22"/>
    </w:rPr>
    <w:tblPr>
      <w:tblStyleRowBandSize w:val="1"/>
      <w:tblStyleColBandSize w:val="1"/>
      <w:tblCellMar>
        <w:top w:w="0" w:type="dxa"/>
        <w:left w:w="0" w:type="dxa"/>
        <w:bottom w:w="0" w:type="dxa"/>
        <w:right w:w="0" w:type="dxa"/>
      </w:tblCellMar>
    </w:tblPr>
  </w:style>
  <w:style w:type="table" w:styleId="ListTable1Light-Accent1">
    <w:name w:val="List Table 1 Light Accent 1"/>
    <w:uiPriority w:val="46"/>
    <w:rsid w:val="00B825F7"/>
    <w:rPr>
      <w:sz w:val="22"/>
      <w:szCs w:val="22"/>
    </w:rPr>
    <w:tblPr>
      <w:tblStyleRowBandSize w:val="1"/>
      <w:tblStyleColBandSize w:val="1"/>
      <w:tblCellMar>
        <w:top w:w="0" w:type="dxa"/>
        <w:left w:w="0" w:type="dxa"/>
        <w:bottom w:w="0" w:type="dxa"/>
        <w:right w:w="0" w:type="dxa"/>
      </w:tblCellMar>
    </w:tblPr>
  </w:style>
  <w:style w:type="table" w:styleId="ListTable1Light-Accent2">
    <w:name w:val="List Table 1 Light Accent 2"/>
    <w:uiPriority w:val="46"/>
    <w:rsid w:val="00B825F7"/>
    <w:rPr>
      <w:sz w:val="22"/>
      <w:szCs w:val="22"/>
    </w:rPr>
    <w:tblPr>
      <w:tblStyleRowBandSize w:val="1"/>
      <w:tblStyleColBandSize w:val="1"/>
      <w:tblCellMar>
        <w:top w:w="0" w:type="dxa"/>
        <w:left w:w="0" w:type="dxa"/>
        <w:bottom w:w="0" w:type="dxa"/>
        <w:right w:w="0" w:type="dxa"/>
      </w:tblCellMar>
    </w:tblPr>
  </w:style>
  <w:style w:type="table" w:styleId="ListTable1Light-Accent3">
    <w:name w:val="List Table 1 Light Accent 3"/>
    <w:uiPriority w:val="46"/>
    <w:rsid w:val="00B825F7"/>
    <w:rPr>
      <w:sz w:val="22"/>
      <w:szCs w:val="22"/>
    </w:rPr>
    <w:tblPr>
      <w:tblStyleRowBandSize w:val="1"/>
      <w:tblStyleColBandSize w:val="1"/>
      <w:tblCellMar>
        <w:top w:w="0" w:type="dxa"/>
        <w:left w:w="0" w:type="dxa"/>
        <w:bottom w:w="0" w:type="dxa"/>
        <w:right w:w="0" w:type="dxa"/>
      </w:tblCellMar>
    </w:tblPr>
  </w:style>
  <w:style w:type="table" w:styleId="ListTable1Light-Accent4">
    <w:name w:val="List Table 1 Light Accent 4"/>
    <w:uiPriority w:val="46"/>
    <w:rsid w:val="00B825F7"/>
    <w:rPr>
      <w:sz w:val="22"/>
      <w:szCs w:val="22"/>
    </w:rPr>
    <w:tblPr>
      <w:tblStyleRowBandSize w:val="1"/>
      <w:tblStyleColBandSize w:val="1"/>
      <w:tblCellMar>
        <w:top w:w="0" w:type="dxa"/>
        <w:left w:w="0" w:type="dxa"/>
        <w:bottom w:w="0" w:type="dxa"/>
        <w:right w:w="0" w:type="dxa"/>
      </w:tblCellMar>
    </w:tblPr>
  </w:style>
  <w:style w:type="table" w:styleId="ListTable1Light-Accent5">
    <w:name w:val="List Table 1 Light Accent 5"/>
    <w:uiPriority w:val="46"/>
    <w:rsid w:val="00B825F7"/>
    <w:rPr>
      <w:sz w:val="22"/>
      <w:szCs w:val="22"/>
    </w:rPr>
    <w:tblPr>
      <w:tblStyleRowBandSize w:val="1"/>
      <w:tblStyleColBandSize w:val="1"/>
      <w:tblCellMar>
        <w:top w:w="0" w:type="dxa"/>
        <w:left w:w="0" w:type="dxa"/>
        <w:bottom w:w="0" w:type="dxa"/>
        <w:right w:w="0" w:type="dxa"/>
      </w:tblCellMar>
    </w:tblPr>
  </w:style>
  <w:style w:type="table" w:styleId="ListTable1Light-Accent6">
    <w:name w:val="List Table 1 Light Accent 6"/>
    <w:uiPriority w:val="46"/>
    <w:rsid w:val="00B825F7"/>
    <w:rPr>
      <w:sz w:val="22"/>
      <w:szCs w:val="22"/>
    </w:rPr>
    <w:tblPr>
      <w:tblStyleRowBandSize w:val="1"/>
      <w:tblStyleColBandSize w:val="1"/>
      <w:tblCellMar>
        <w:top w:w="0" w:type="dxa"/>
        <w:left w:w="0" w:type="dxa"/>
        <w:bottom w:w="0" w:type="dxa"/>
        <w:right w:w="0" w:type="dxa"/>
      </w:tblCellMar>
    </w:tblPr>
  </w:style>
  <w:style w:type="table" w:styleId="ListTable2">
    <w:name w:val="List Table 2"/>
    <w:uiPriority w:val="47"/>
    <w:rsid w:val="00B825F7"/>
    <w:rPr>
      <w:sz w:val="22"/>
      <w:szCs w:val="22"/>
    </w:rPr>
    <w:tblPr>
      <w:tblStyleRowBandSize w:val="1"/>
      <w:tblStyleColBandSize w:val="1"/>
      <w:tblBorders>
        <w:top w:val="single" w:sz="4" w:space="0" w:color="666666"/>
        <w:bottom w:val="single" w:sz="4" w:space="0" w:color="666666"/>
        <w:insideH w:val="single" w:sz="4" w:space="0" w:color="666666"/>
      </w:tblBorders>
      <w:tblCellMar>
        <w:top w:w="0" w:type="dxa"/>
        <w:left w:w="0" w:type="dxa"/>
        <w:bottom w:w="0" w:type="dxa"/>
        <w:right w:w="0" w:type="dxa"/>
      </w:tblCellMar>
    </w:tblPr>
  </w:style>
  <w:style w:type="table" w:styleId="ListTable2-Accent1">
    <w:name w:val="List Table 2 Accent 1"/>
    <w:uiPriority w:val="47"/>
    <w:rsid w:val="00B825F7"/>
    <w:rPr>
      <w:sz w:val="22"/>
      <w:szCs w:val="22"/>
    </w:rPr>
    <w:tblPr>
      <w:tblStyleRowBandSize w:val="1"/>
      <w:tblStyleColBandSize w:val="1"/>
      <w:tblBorders>
        <w:top w:val="single" w:sz="4" w:space="0" w:color="9CC2E5"/>
        <w:bottom w:val="single" w:sz="4" w:space="0" w:color="9CC2E5"/>
        <w:insideH w:val="single" w:sz="4" w:space="0" w:color="9CC2E5"/>
      </w:tblBorders>
      <w:tblCellMar>
        <w:top w:w="0" w:type="dxa"/>
        <w:left w:w="0" w:type="dxa"/>
        <w:bottom w:w="0" w:type="dxa"/>
        <w:right w:w="0" w:type="dxa"/>
      </w:tblCellMar>
    </w:tblPr>
  </w:style>
  <w:style w:type="table" w:styleId="ListTable2-Accent2">
    <w:name w:val="List Table 2 Accent 2"/>
    <w:uiPriority w:val="47"/>
    <w:rsid w:val="00B825F7"/>
    <w:rPr>
      <w:sz w:val="22"/>
      <w:szCs w:val="22"/>
    </w:rPr>
    <w:tblPr>
      <w:tblStyleRowBandSize w:val="1"/>
      <w:tblStyleColBandSize w:val="1"/>
      <w:tblBorders>
        <w:top w:val="single" w:sz="4" w:space="0" w:color="F4B083"/>
        <w:bottom w:val="single" w:sz="4" w:space="0" w:color="F4B083"/>
        <w:insideH w:val="single" w:sz="4" w:space="0" w:color="F4B083"/>
      </w:tblBorders>
      <w:tblCellMar>
        <w:top w:w="0" w:type="dxa"/>
        <w:left w:w="0" w:type="dxa"/>
        <w:bottom w:w="0" w:type="dxa"/>
        <w:right w:w="0" w:type="dxa"/>
      </w:tblCellMar>
    </w:tblPr>
  </w:style>
  <w:style w:type="table" w:styleId="ListTable2-Accent3">
    <w:name w:val="List Table 2 Accent 3"/>
    <w:uiPriority w:val="47"/>
    <w:rsid w:val="00B825F7"/>
    <w:rPr>
      <w:sz w:val="22"/>
      <w:szCs w:val="22"/>
    </w:rPr>
    <w:tblPr>
      <w:tblStyleRowBandSize w:val="1"/>
      <w:tblStyleColBandSize w:val="1"/>
      <w:tblBorders>
        <w:top w:val="single" w:sz="4" w:space="0" w:color="C9C9C9"/>
        <w:bottom w:val="single" w:sz="4" w:space="0" w:color="C9C9C9"/>
        <w:insideH w:val="single" w:sz="4" w:space="0" w:color="C9C9C9"/>
      </w:tblBorders>
      <w:tblCellMar>
        <w:top w:w="0" w:type="dxa"/>
        <w:left w:w="0" w:type="dxa"/>
        <w:bottom w:w="0" w:type="dxa"/>
        <w:right w:w="0" w:type="dxa"/>
      </w:tblCellMar>
    </w:tblPr>
  </w:style>
  <w:style w:type="table" w:styleId="ListTable2-Accent4">
    <w:name w:val="List Table 2 Accent 4"/>
    <w:uiPriority w:val="47"/>
    <w:rsid w:val="00B825F7"/>
    <w:rPr>
      <w:sz w:val="22"/>
      <w:szCs w:val="22"/>
    </w:rPr>
    <w:tblPr>
      <w:tblStyleRowBandSize w:val="1"/>
      <w:tblStyleColBandSize w:val="1"/>
      <w:tblBorders>
        <w:top w:val="single" w:sz="4" w:space="0" w:color="FFD966"/>
        <w:bottom w:val="single" w:sz="4" w:space="0" w:color="FFD966"/>
        <w:insideH w:val="single" w:sz="4" w:space="0" w:color="FFD966"/>
      </w:tblBorders>
      <w:tblCellMar>
        <w:top w:w="0" w:type="dxa"/>
        <w:left w:w="0" w:type="dxa"/>
        <w:bottom w:w="0" w:type="dxa"/>
        <w:right w:w="0" w:type="dxa"/>
      </w:tblCellMar>
    </w:tblPr>
  </w:style>
  <w:style w:type="table" w:styleId="ListTable2-Accent5">
    <w:name w:val="List Table 2 Accent 5"/>
    <w:uiPriority w:val="47"/>
    <w:rsid w:val="00B825F7"/>
    <w:rPr>
      <w:sz w:val="22"/>
      <w:szCs w:val="22"/>
    </w:rPr>
    <w:tblPr>
      <w:tblStyleRowBandSize w:val="1"/>
      <w:tblStyleColBandSize w:val="1"/>
      <w:tblBorders>
        <w:top w:val="single" w:sz="4" w:space="0" w:color="8EAADB"/>
        <w:bottom w:val="single" w:sz="4" w:space="0" w:color="8EAADB"/>
        <w:insideH w:val="single" w:sz="4" w:space="0" w:color="8EAADB"/>
      </w:tblBorders>
      <w:tblCellMar>
        <w:top w:w="0" w:type="dxa"/>
        <w:left w:w="0" w:type="dxa"/>
        <w:bottom w:w="0" w:type="dxa"/>
        <w:right w:w="0" w:type="dxa"/>
      </w:tblCellMar>
    </w:tblPr>
  </w:style>
  <w:style w:type="table" w:styleId="ListTable2-Accent6">
    <w:name w:val="List Table 2 Accent 6"/>
    <w:uiPriority w:val="47"/>
    <w:rsid w:val="00B825F7"/>
    <w:rPr>
      <w:sz w:val="22"/>
      <w:szCs w:val="22"/>
    </w:rPr>
    <w:tblPr>
      <w:tblStyleRowBandSize w:val="1"/>
      <w:tblStyleColBandSize w:val="1"/>
      <w:tblBorders>
        <w:top w:val="single" w:sz="4" w:space="0" w:color="A8D08D"/>
        <w:bottom w:val="single" w:sz="4" w:space="0" w:color="A8D08D"/>
        <w:insideH w:val="single" w:sz="4" w:space="0" w:color="A8D08D"/>
      </w:tblBorders>
      <w:tblCellMar>
        <w:top w:w="0" w:type="dxa"/>
        <w:left w:w="0" w:type="dxa"/>
        <w:bottom w:w="0" w:type="dxa"/>
        <w:right w:w="0" w:type="dxa"/>
      </w:tblCellMar>
    </w:tblPr>
  </w:style>
  <w:style w:type="table" w:styleId="ListTable3">
    <w:name w:val="List Table 3"/>
    <w:uiPriority w:val="48"/>
    <w:rsid w:val="00B825F7"/>
    <w:rPr>
      <w:sz w:val="22"/>
      <w:szCs w:val="22"/>
    </w:rPr>
    <w:tblPr>
      <w:tblStyleRowBandSize w:val="1"/>
      <w:tblStyleColBandSize w:val="1"/>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style>
  <w:style w:type="table" w:styleId="ListTable3-Accent1">
    <w:name w:val="List Table 3 Accent 1"/>
    <w:uiPriority w:val="48"/>
    <w:rsid w:val="00B825F7"/>
    <w:rPr>
      <w:sz w:val="22"/>
      <w:szCs w:val="22"/>
    </w:rPr>
    <w:tblPr>
      <w:tblStyleRowBandSize w:val="1"/>
      <w:tblStyleColBandSize w:val="1"/>
      <w:tblBorders>
        <w:top w:val="single" w:sz="4" w:space="0" w:color="5B9BD5"/>
        <w:left w:val="single" w:sz="4" w:space="0" w:color="5B9BD5"/>
        <w:bottom w:val="single" w:sz="4" w:space="0" w:color="5B9BD5"/>
        <w:right w:val="single" w:sz="4" w:space="0" w:color="5B9BD5"/>
      </w:tblBorders>
      <w:tblCellMar>
        <w:top w:w="0" w:type="dxa"/>
        <w:left w:w="0" w:type="dxa"/>
        <w:bottom w:w="0" w:type="dxa"/>
        <w:right w:w="0" w:type="dxa"/>
      </w:tblCellMar>
    </w:tblPr>
  </w:style>
  <w:style w:type="table" w:styleId="ListTable3-Accent2">
    <w:name w:val="List Table 3 Accent 2"/>
    <w:uiPriority w:val="48"/>
    <w:rsid w:val="00B825F7"/>
    <w:rPr>
      <w:sz w:val="22"/>
      <w:szCs w:val="22"/>
    </w:rPr>
    <w:tblPr>
      <w:tblStyleRowBandSize w:val="1"/>
      <w:tblStyleColBandSize w:val="1"/>
      <w:tblBorders>
        <w:top w:val="single" w:sz="4" w:space="0" w:color="ED7D31"/>
        <w:left w:val="single" w:sz="4" w:space="0" w:color="ED7D31"/>
        <w:bottom w:val="single" w:sz="4" w:space="0" w:color="ED7D31"/>
        <w:right w:val="single" w:sz="4" w:space="0" w:color="ED7D31"/>
      </w:tblBorders>
      <w:tblCellMar>
        <w:top w:w="0" w:type="dxa"/>
        <w:left w:w="0" w:type="dxa"/>
        <w:bottom w:w="0" w:type="dxa"/>
        <w:right w:w="0" w:type="dxa"/>
      </w:tblCellMar>
    </w:tblPr>
  </w:style>
  <w:style w:type="table" w:styleId="ListTable3-Accent3">
    <w:name w:val="List Table 3 Accent 3"/>
    <w:uiPriority w:val="48"/>
    <w:rsid w:val="00B825F7"/>
    <w:rPr>
      <w:sz w:val="22"/>
      <w:szCs w:val="22"/>
    </w:rPr>
    <w:tblPr>
      <w:tblStyleRowBandSize w:val="1"/>
      <w:tblStyleColBandSize w:val="1"/>
      <w:tblBorders>
        <w:top w:val="single" w:sz="4" w:space="0" w:color="A5A5A5"/>
        <w:left w:val="single" w:sz="4" w:space="0" w:color="A5A5A5"/>
        <w:bottom w:val="single" w:sz="4" w:space="0" w:color="A5A5A5"/>
        <w:right w:val="single" w:sz="4" w:space="0" w:color="A5A5A5"/>
      </w:tblBorders>
      <w:tblCellMar>
        <w:top w:w="0" w:type="dxa"/>
        <w:left w:w="0" w:type="dxa"/>
        <w:bottom w:w="0" w:type="dxa"/>
        <w:right w:w="0" w:type="dxa"/>
      </w:tblCellMar>
    </w:tblPr>
  </w:style>
  <w:style w:type="table" w:styleId="ListTable3-Accent4">
    <w:name w:val="List Table 3 Accent 4"/>
    <w:uiPriority w:val="48"/>
    <w:rsid w:val="00B825F7"/>
    <w:rPr>
      <w:sz w:val="22"/>
      <w:szCs w:val="22"/>
    </w:rPr>
    <w:tblPr>
      <w:tblStyleRowBandSize w:val="1"/>
      <w:tblStyleColBandSize w:val="1"/>
      <w:tblBorders>
        <w:top w:val="single" w:sz="4" w:space="0" w:color="FFC000"/>
        <w:left w:val="single" w:sz="4" w:space="0" w:color="FFC000"/>
        <w:bottom w:val="single" w:sz="4" w:space="0" w:color="FFC000"/>
        <w:right w:val="single" w:sz="4" w:space="0" w:color="FFC000"/>
      </w:tblBorders>
      <w:tblCellMar>
        <w:top w:w="0" w:type="dxa"/>
        <w:left w:w="0" w:type="dxa"/>
        <w:bottom w:w="0" w:type="dxa"/>
        <w:right w:w="0" w:type="dxa"/>
      </w:tblCellMar>
    </w:tblPr>
  </w:style>
  <w:style w:type="table" w:styleId="ListTable3-Accent5">
    <w:name w:val="List Table 3 Accent 5"/>
    <w:uiPriority w:val="48"/>
    <w:rsid w:val="00B825F7"/>
    <w:rPr>
      <w:sz w:val="22"/>
      <w:szCs w:val="22"/>
    </w:rPr>
    <w:tblPr>
      <w:tblStyleRowBandSize w:val="1"/>
      <w:tblStyleColBandSize w:val="1"/>
      <w:tblBorders>
        <w:top w:val="single" w:sz="4" w:space="0" w:color="4472C4"/>
        <w:left w:val="single" w:sz="4" w:space="0" w:color="4472C4"/>
        <w:bottom w:val="single" w:sz="4" w:space="0" w:color="4472C4"/>
        <w:right w:val="single" w:sz="4" w:space="0" w:color="4472C4"/>
      </w:tblBorders>
      <w:tblCellMar>
        <w:top w:w="0" w:type="dxa"/>
        <w:left w:w="0" w:type="dxa"/>
        <w:bottom w:w="0" w:type="dxa"/>
        <w:right w:w="0" w:type="dxa"/>
      </w:tblCellMar>
    </w:tblPr>
  </w:style>
  <w:style w:type="table" w:styleId="ListTable3-Accent6">
    <w:name w:val="List Table 3 Accent 6"/>
    <w:uiPriority w:val="48"/>
    <w:rsid w:val="00B825F7"/>
    <w:rPr>
      <w:sz w:val="22"/>
      <w:szCs w:val="22"/>
    </w:rPr>
    <w:tblPr>
      <w:tblStyleRowBandSize w:val="1"/>
      <w:tblStyleColBandSize w:val="1"/>
      <w:tblBorders>
        <w:top w:val="single" w:sz="4" w:space="0" w:color="70AD47"/>
        <w:left w:val="single" w:sz="4" w:space="0" w:color="70AD47"/>
        <w:bottom w:val="single" w:sz="4" w:space="0" w:color="70AD47"/>
        <w:right w:val="single" w:sz="4" w:space="0" w:color="70AD47"/>
      </w:tblBorders>
      <w:tblCellMar>
        <w:top w:w="0" w:type="dxa"/>
        <w:left w:w="0" w:type="dxa"/>
        <w:bottom w:w="0" w:type="dxa"/>
        <w:right w:w="0" w:type="dxa"/>
      </w:tblCellMar>
    </w:tblPr>
  </w:style>
  <w:style w:type="table" w:styleId="ListTable4">
    <w:name w:val="List Table 4"/>
    <w:uiPriority w:val="49"/>
    <w:rsid w:val="00B825F7"/>
    <w:rPr>
      <w:sz w:val="22"/>
      <w:szCs w:val="22"/>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tblBorders>
      <w:tblCellMar>
        <w:top w:w="0" w:type="dxa"/>
        <w:left w:w="0" w:type="dxa"/>
        <w:bottom w:w="0" w:type="dxa"/>
        <w:right w:w="0" w:type="dxa"/>
      </w:tblCellMar>
    </w:tblPr>
  </w:style>
  <w:style w:type="table" w:styleId="ListTable4-Accent1">
    <w:name w:val="List Table 4 Accent 1"/>
    <w:uiPriority w:val="49"/>
    <w:rsid w:val="00B825F7"/>
    <w:rPr>
      <w:sz w:val="22"/>
      <w:szCs w:val="22"/>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tblBorders>
      <w:tblCellMar>
        <w:top w:w="0" w:type="dxa"/>
        <w:left w:w="0" w:type="dxa"/>
        <w:bottom w:w="0" w:type="dxa"/>
        <w:right w:w="0" w:type="dxa"/>
      </w:tblCellMar>
    </w:tblPr>
  </w:style>
  <w:style w:type="table" w:styleId="ListTable4-Accent2">
    <w:name w:val="List Table 4 Accent 2"/>
    <w:uiPriority w:val="49"/>
    <w:rsid w:val="00B825F7"/>
    <w:rPr>
      <w:sz w:val="22"/>
      <w:szCs w:val="22"/>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tblBorders>
      <w:tblCellMar>
        <w:top w:w="0" w:type="dxa"/>
        <w:left w:w="0" w:type="dxa"/>
        <w:bottom w:w="0" w:type="dxa"/>
        <w:right w:w="0" w:type="dxa"/>
      </w:tblCellMar>
    </w:tblPr>
  </w:style>
  <w:style w:type="table" w:styleId="ListTable4-Accent3">
    <w:name w:val="List Table 4 Accent 3"/>
    <w:uiPriority w:val="49"/>
    <w:rsid w:val="00B825F7"/>
    <w:rPr>
      <w:sz w:val="22"/>
      <w:szCs w:val="22"/>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tblBorders>
      <w:tblCellMar>
        <w:top w:w="0" w:type="dxa"/>
        <w:left w:w="0" w:type="dxa"/>
        <w:bottom w:w="0" w:type="dxa"/>
        <w:right w:w="0" w:type="dxa"/>
      </w:tblCellMar>
    </w:tblPr>
  </w:style>
  <w:style w:type="table" w:styleId="ListTable4-Accent4">
    <w:name w:val="List Table 4 Accent 4"/>
    <w:uiPriority w:val="49"/>
    <w:rsid w:val="00B825F7"/>
    <w:rPr>
      <w:sz w:val="22"/>
      <w:szCs w:val="22"/>
    </w:rPr>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tblBorders>
      <w:tblCellMar>
        <w:top w:w="0" w:type="dxa"/>
        <w:left w:w="0" w:type="dxa"/>
        <w:bottom w:w="0" w:type="dxa"/>
        <w:right w:w="0" w:type="dxa"/>
      </w:tblCellMar>
    </w:tblPr>
  </w:style>
  <w:style w:type="table" w:styleId="ListTable4-Accent5">
    <w:name w:val="List Table 4 Accent 5"/>
    <w:uiPriority w:val="49"/>
    <w:rsid w:val="00B825F7"/>
    <w:rPr>
      <w:sz w:val="22"/>
      <w:szCs w:val="22"/>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tblBorders>
      <w:tblCellMar>
        <w:top w:w="0" w:type="dxa"/>
        <w:left w:w="0" w:type="dxa"/>
        <w:bottom w:w="0" w:type="dxa"/>
        <w:right w:w="0" w:type="dxa"/>
      </w:tblCellMar>
    </w:tblPr>
  </w:style>
  <w:style w:type="table" w:styleId="ListTable4-Accent6">
    <w:name w:val="List Table 4 Accent 6"/>
    <w:uiPriority w:val="49"/>
    <w:rsid w:val="00B825F7"/>
    <w:rPr>
      <w:sz w:val="22"/>
      <w:szCs w:val="22"/>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tblBorders>
      <w:tblCellMar>
        <w:top w:w="0" w:type="dxa"/>
        <w:left w:w="0" w:type="dxa"/>
        <w:bottom w:w="0" w:type="dxa"/>
        <w:right w:w="0" w:type="dxa"/>
      </w:tblCellMar>
    </w:tblPr>
  </w:style>
  <w:style w:type="table" w:styleId="ListTable5Dark">
    <w:name w:val="List Table 5 Dark"/>
    <w:uiPriority w:val="50"/>
    <w:rsid w:val="00B825F7"/>
    <w:rPr>
      <w:color w:val="FFFFFF"/>
      <w:sz w:val="22"/>
      <w:szCs w:val="22"/>
    </w:rPr>
    <w:tblPr>
      <w:tblStyleRowBandSize w:val="1"/>
      <w:tblStyleColBandSize w:val="1"/>
      <w:tblBorders>
        <w:top w:val="single" w:sz="24" w:space="0" w:color="000000"/>
        <w:left w:val="single" w:sz="24" w:space="0" w:color="000000"/>
        <w:bottom w:val="single" w:sz="24" w:space="0" w:color="000000"/>
        <w:right w:val="single" w:sz="24" w:space="0" w:color="000000"/>
      </w:tblBorders>
      <w:tblCellMar>
        <w:top w:w="0" w:type="dxa"/>
        <w:left w:w="0" w:type="dxa"/>
        <w:bottom w:w="0" w:type="dxa"/>
        <w:right w:w="0" w:type="dxa"/>
      </w:tblCellMar>
    </w:tblPr>
    <w:tcPr>
      <w:shd w:val="clear" w:color="auto" w:fill="000000"/>
    </w:tcPr>
  </w:style>
  <w:style w:type="table" w:styleId="ListTable5Dark-Accent1">
    <w:name w:val="List Table 5 Dark Accent 1"/>
    <w:uiPriority w:val="50"/>
    <w:rsid w:val="00B825F7"/>
    <w:rPr>
      <w:color w:val="FFFFFF"/>
      <w:sz w:val="22"/>
      <w:szCs w:val="22"/>
    </w:rPr>
    <w:tblPr>
      <w:tblStyleRowBandSize w:val="1"/>
      <w:tblStyleColBandSize w:val="1"/>
      <w:tblBorders>
        <w:top w:val="single" w:sz="24" w:space="0" w:color="5B9BD5"/>
        <w:left w:val="single" w:sz="24" w:space="0" w:color="5B9BD5"/>
        <w:bottom w:val="single" w:sz="24" w:space="0" w:color="5B9BD5"/>
        <w:right w:val="single" w:sz="24" w:space="0" w:color="5B9BD5"/>
      </w:tblBorders>
      <w:tblCellMar>
        <w:top w:w="0" w:type="dxa"/>
        <w:left w:w="0" w:type="dxa"/>
        <w:bottom w:w="0" w:type="dxa"/>
        <w:right w:w="0" w:type="dxa"/>
      </w:tblCellMar>
    </w:tblPr>
    <w:tcPr>
      <w:shd w:val="clear" w:color="auto" w:fill="5B9BD5"/>
    </w:tcPr>
  </w:style>
  <w:style w:type="table" w:styleId="ListTable5Dark-Accent2">
    <w:name w:val="List Table 5 Dark Accent 2"/>
    <w:uiPriority w:val="50"/>
    <w:rsid w:val="00B825F7"/>
    <w:rPr>
      <w:color w:val="FFFFFF"/>
      <w:sz w:val="22"/>
      <w:szCs w:val="22"/>
    </w:rPr>
    <w:tblPr>
      <w:tblStyleRowBandSize w:val="1"/>
      <w:tblStyleColBandSize w:val="1"/>
      <w:tblBorders>
        <w:top w:val="single" w:sz="24" w:space="0" w:color="ED7D31"/>
        <w:left w:val="single" w:sz="24" w:space="0" w:color="ED7D31"/>
        <w:bottom w:val="single" w:sz="24" w:space="0" w:color="ED7D31"/>
        <w:right w:val="single" w:sz="24" w:space="0" w:color="ED7D31"/>
      </w:tblBorders>
      <w:tblCellMar>
        <w:top w:w="0" w:type="dxa"/>
        <w:left w:w="0" w:type="dxa"/>
        <w:bottom w:w="0" w:type="dxa"/>
        <w:right w:w="0" w:type="dxa"/>
      </w:tblCellMar>
    </w:tblPr>
    <w:tcPr>
      <w:shd w:val="clear" w:color="auto" w:fill="ED7D31"/>
    </w:tcPr>
  </w:style>
  <w:style w:type="table" w:styleId="ListTable5Dark-Accent3">
    <w:name w:val="List Table 5 Dark Accent 3"/>
    <w:uiPriority w:val="50"/>
    <w:rsid w:val="00B825F7"/>
    <w:rPr>
      <w:color w:val="FFFFFF"/>
      <w:sz w:val="22"/>
      <w:szCs w:val="22"/>
    </w:rPr>
    <w:tblPr>
      <w:tblStyleRowBandSize w:val="1"/>
      <w:tblStyleColBandSize w:val="1"/>
      <w:tblBorders>
        <w:top w:val="single" w:sz="24" w:space="0" w:color="A5A5A5"/>
        <w:left w:val="single" w:sz="24" w:space="0" w:color="A5A5A5"/>
        <w:bottom w:val="single" w:sz="24" w:space="0" w:color="A5A5A5"/>
        <w:right w:val="single" w:sz="24" w:space="0" w:color="A5A5A5"/>
      </w:tblBorders>
      <w:tblCellMar>
        <w:top w:w="0" w:type="dxa"/>
        <w:left w:w="0" w:type="dxa"/>
        <w:bottom w:w="0" w:type="dxa"/>
        <w:right w:w="0" w:type="dxa"/>
      </w:tblCellMar>
    </w:tblPr>
    <w:tcPr>
      <w:shd w:val="clear" w:color="auto" w:fill="A5A5A5"/>
    </w:tcPr>
  </w:style>
  <w:style w:type="table" w:styleId="ListTable5Dark-Accent4">
    <w:name w:val="List Table 5 Dark Accent 4"/>
    <w:uiPriority w:val="50"/>
    <w:rsid w:val="00B825F7"/>
    <w:rPr>
      <w:color w:val="FFFFFF"/>
      <w:sz w:val="22"/>
      <w:szCs w:val="22"/>
    </w:rPr>
    <w:tblPr>
      <w:tblStyleRowBandSize w:val="1"/>
      <w:tblStyleColBandSize w:val="1"/>
      <w:tblBorders>
        <w:top w:val="single" w:sz="24" w:space="0" w:color="FFC000"/>
        <w:left w:val="single" w:sz="24" w:space="0" w:color="FFC000"/>
        <w:bottom w:val="single" w:sz="24" w:space="0" w:color="FFC000"/>
        <w:right w:val="single" w:sz="24" w:space="0" w:color="FFC000"/>
      </w:tblBorders>
      <w:tblCellMar>
        <w:top w:w="0" w:type="dxa"/>
        <w:left w:w="0" w:type="dxa"/>
        <w:bottom w:w="0" w:type="dxa"/>
        <w:right w:w="0" w:type="dxa"/>
      </w:tblCellMar>
    </w:tblPr>
    <w:tcPr>
      <w:shd w:val="clear" w:color="auto" w:fill="FFC000"/>
    </w:tcPr>
  </w:style>
  <w:style w:type="table" w:styleId="ListTable5Dark-Accent5">
    <w:name w:val="List Table 5 Dark Accent 5"/>
    <w:uiPriority w:val="50"/>
    <w:rsid w:val="00B825F7"/>
    <w:rPr>
      <w:color w:val="FFFFFF"/>
      <w:sz w:val="22"/>
      <w:szCs w:val="22"/>
    </w:rPr>
    <w:tblPr>
      <w:tblStyleRowBandSize w:val="1"/>
      <w:tblStyleColBandSize w:val="1"/>
      <w:tblBorders>
        <w:top w:val="single" w:sz="24" w:space="0" w:color="4472C4"/>
        <w:left w:val="single" w:sz="24" w:space="0" w:color="4472C4"/>
        <w:bottom w:val="single" w:sz="24" w:space="0" w:color="4472C4"/>
        <w:right w:val="single" w:sz="24" w:space="0" w:color="4472C4"/>
      </w:tblBorders>
      <w:tblCellMar>
        <w:top w:w="0" w:type="dxa"/>
        <w:left w:w="0" w:type="dxa"/>
        <w:bottom w:w="0" w:type="dxa"/>
        <w:right w:w="0" w:type="dxa"/>
      </w:tblCellMar>
    </w:tblPr>
    <w:tcPr>
      <w:shd w:val="clear" w:color="auto" w:fill="4472C4"/>
    </w:tcPr>
  </w:style>
  <w:style w:type="table" w:styleId="ListTable5Dark-Accent6">
    <w:name w:val="List Table 5 Dark Accent 6"/>
    <w:uiPriority w:val="50"/>
    <w:rsid w:val="00B825F7"/>
    <w:rPr>
      <w:color w:val="FFFFFF"/>
      <w:sz w:val="22"/>
      <w:szCs w:val="22"/>
    </w:rPr>
    <w:tblPr>
      <w:tblStyleRowBandSize w:val="1"/>
      <w:tblStyleColBandSize w:val="1"/>
      <w:tblBorders>
        <w:top w:val="single" w:sz="24" w:space="0" w:color="70AD47"/>
        <w:left w:val="single" w:sz="24" w:space="0" w:color="70AD47"/>
        <w:bottom w:val="single" w:sz="24" w:space="0" w:color="70AD47"/>
        <w:right w:val="single" w:sz="24" w:space="0" w:color="70AD47"/>
      </w:tblBorders>
      <w:tblCellMar>
        <w:top w:w="0" w:type="dxa"/>
        <w:left w:w="0" w:type="dxa"/>
        <w:bottom w:w="0" w:type="dxa"/>
        <w:right w:w="0" w:type="dxa"/>
      </w:tblCellMar>
    </w:tblPr>
    <w:tcPr>
      <w:shd w:val="clear" w:color="auto" w:fill="70AD47"/>
    </w:tcPr>
  </w:style>
  <w:style w:type="table" w:styleId="ListTable6Colorful">
    <w:name w:val="List Table 6 Colorful"/>
    <w:uiPriority w:val="51"/>
    <w:rsid w:val="00B825F7"/>
    <w:rPr>
      <w:color w:val="000000"/>
      <w:sz w:val="22"/>
      <w:szCs w:val="22"/>
    </w:rPr>
    <w:tblPr>
      <w:tblStyleRowBandSize w:val="1"/>
      <w:tblStyleColBandSize w:val="1"/>
      <w:tblBorders>
        <w:top w:val="single" w:sz="4" w:space="0" w:color="000000"/>
        <w:bottom w:val="single" w:sz="4" w:space="0" w:color="000000"/>
      </w:tblBorders>
      <w:tblCellMar>
        <w:top w:w="0" w:type="dxa"/>
        <w:left w:w="0" w:type="dxa"/>
        <w:bottom w:w="0" w:type="dxa"/>
        <w:right w:w="0" w:type="dxa"/>
      </w:tblCellMar>
    </w:tblPr>
  </w:style>
  <w:style w:type="table" w:styleId="ListTable6Colorful-Accent1">
    <w:name w:val="List Table 6 Colorful Accent 1"/>
    <w:uiPriority w:val="51"/>
    <w:rsid w:val="00B825F7"/>
    <w:rPr>
      <w:color w:val="2E74B5"/>
      <w:sz w:val="22"/>
      <w:szCs w:val="22"/>
    </w:rPr>
    <w:tblPr>
      <w:tblStyleRowBandSize w:val="1"/>
      <w:tblStyleColBandSize w:val="1"/>
      <w:tblBorders>
        <w:top w:val="single" w:sz="4" w:space="0" w:color="5B9BD5"/>
        <w:bottom w:val="single" w:sz="4" w:space="0" w:color="5B9BD5"/>
      </w:tblBorders>
      <w:tblCellMar>
        <w:top w:w="0" w:type="dxa"/>
        <w:left w:w="0" w:type="dxa"/>
        <w:bottom w:w="0" w:type="dxa"/>
        <w:right w:w="0" w:type="dxa"/>
      </w:tblCellMar>
    </w:tblPr>
  </w:style>
  <w:style w:type="table" w:styleId="ListTable6Colorful-Accent2">
    <w:name w:val="List Table 6 Colorful Accent 2"/>
    <w:uiPriority w:val="51"/>
    <w:rsid w:val="00B825F7"/>
    <w:rPr>
      <w:color w:val="C45911"/>
      <w:sz w:val="22"/>
      <w:szCs w:val="22"/>
    </w:rPr>
    <w:tblPr>
      <w:tblStyleRowBandSize w:val="1"/>
      <w:tblStyleColBandSize w:val="1"/>
      <w:tblBorders>
        <w:top w:val="single" w:sz="4" w:space="0" w:color="ED7D31"/>
        <w:bottom w:val="single" w:sz="4" w:space="0" w:color="ED7D31"/>
      </w:tblBorders>
      <w:tblCellMar>
        <w:top w:w="0" w:type="dxa"/>
        <w:left w:w="0" w:type="dxa"/>
        <w:bottom w:w="0" w:type="dxa"/>
        <w:right w:w="0" w:type="dxa"/>
      </w:tblCellMar>
    </w:tblPr>
  </w:style>
  <w:style w:type="table" w:styleId="ListTable6Colorful-Accent3">
    <w:name w:val="List Table 6 Colorful Accent 3"/>
    <w:uiPriority w:val="51"/>
    <w:rsid w:val="00B825F7"/>
    <w:rPr>
      <w:color w:val="7B7B7B"/>
      <w:sz w:val="22"/>
      <w:szCs w:val="22"/>
    </w:rPr>
    <w:tblPr>
      <w:tblStyleRowBandSize w:val="1"/>
      <w:tblStyleColBandSize w:val="1"/>
      <w:tblBorders>
        <w:top w:val="single" w:sz="4" w:space="0" w:color="A5A5A5"/>
        <w:bottom w:val="single" w:sz="4" w:space="0" w:color="A5A5A5"/>
      </w:tblBorders>
      <w:tblCellMar>
        <w:top w:w="0" w:type="dxa"/>
        <w:left w:w="0" w:type="dxa"/>
        <w:bottom w:w="0" w:type="dxa"/>
        <w:right w:w="0" w:type="dxa"/>
      </w:tblCellMar>
    </w:tblPr>
  </w:style>
  <w:style w:type="table" w:styleId="ListTable6Colorful-Accent4">
    <w:name w:val="List Table 6 Colorful Accent 4"/>
    <w:uiPriority w:val="51"/>
    <w:rsid w:val="00B825F7"/>
    <w:rPr>
      <w:color w:val="BF8F00"/>
      <w:sz w:val="22"/>
      <w:szCs w:val="22"/>
    </w:rPr>
    <w:tblPr>
      <w:tblStyleRowBandSize w:val="1"/>
      <w:tblStyleColBandSize w:val="1"/>
      <w:tblBorders>
        <w:top w:val="single" w:sz="4" w:space="0" w:color="FFC000"/>
        <w:bottom w:val="single" w:sz="4" w:space="0" w:color="FFC000"/>
      </w:tblBorders>
      <w:tblCellMar>
        <w:top w:w="0" w:type="dxa"/>
        <w:left w:w="0" w:type="dxa"/>
        <w:bottom w:w="0" w:type="dxa"/>
        <w:right w:w="0" w:type="dxa"/>
      </w:tblCellMar>
    </w:tblPr>
  </w:style>
  <w:style w:type="table" w:styleId="ListTable6Colorful-Accent5">
    <w:name w:val="List Table 6 Colorful Accent 5"/>
    <w:uiPriority w:val="51"/>
    <w:rsid w:val="00B825F7"/>
    <w:rPr>
      <w:color w:val="2F5496"/>
      <w:sz w:val="22"/>
      <w:szCs w:val="22"/>
    </w:rPr>
    <w:tblPr>
      <w:tblStyleRowBandSize w:val="1"/>
      <w:tblStyleColBandSize w:val="1"/>
      <w:tblBorders>
        <w:top w:val="single" w:sz="4" w:space="0" w:color="4472C4"/>
        <w:bottom w:val="single" w:sz="4" w:space="0" w:color="4472C4"/>
      </w:tblBorders>
      <w:tblCellMar>
        <w:top w:w="0" w:type="dxa"/>
        <w:left w:w="0" w:type="dxa"/>
        <w:bottom w:w="0" w:type="dxa"/>
        <w:right w:w="0" w:type="dxa"/>
      </w:tblCellMar>
    </w:tblPr>
  </w:style>
  <w:style w:type="table" w:styleId="ListTable6Colorful-Accent6">
    <w:name w:val="List Table 6 Colorful Accent 6"/>
    <w:uiPriority w:val="51"/>
    <w:rsid w:val="00B825F7"/>
    <w:rPr>
      <w:color w:val="538135"/>
      <w:sz w:val="22"/>
      <w:szCs w:val="22"/>
    </w:rPr>
    <w:tblPr>
      <w:tblStyleRowBandSize w:val="1"/>
      <w:tblStyleColBandSize w:val="1"/>
      <w:tblBorders>
        <w:top w:val="single" w:sz="4" w:space="0" w:color="70AD47"/>
        <w:bottom w:val="single" w:sz="4" w:space="0" w:color="70AD47"/>
      </w:tblBorders>
      <w:tblCellMar>
        <w:top w:w="0" w:type="dxa"/>
        <w:left w:w="0" w:type="dxa"/>
        <w:bottom w:w="0" w:type="dxa"/>
        <w:right w:w="0" w:type="dxa"/>
      </w:tblCellMar>
    </w:tblPr>
  </w:style>
  <w:style w:type="table" w:styleId="ListTable7Colorful">
    <w:name w:val="List Table 7 Colorful"/>
    <w:uiPriority w:val="52"/>
    <w:rsid w:val="00B825F7"/>
    <w:rPr>
      <w:color w:val="000000"/>
      <w:sz w:val="22"/>
      <w:szCs w:val="22"/>
    </w:rPr>
    <w:tblPr>
      <w:tblStyleRowBandSize w:val="1"/>
      <w:tblStyleColBandSize w:val="1"/>
      <w:tblCellMar>
        <w:top w:w="0" w:type="dxa"/>
        <w:left w:w="0" w:type="dxa"/>
        <w:bottom w:w="0" w:type="dxa"/>
        <w:right w:w="0" w:type="dxa"/>
      </w:tblCellMar>
    </w:tblPr>
  </w:style>
  <w:style w:type="table" w:styleId="ListTable7Colorful-Accent1">
    <w:name w:val="List Table 7 Colorful Accent 1"/>
    <w:uiPriority w:val="52"/>
    <w:rsid w:val="00B825F7"/>
    <w:rPr>
      <w:color w:val="2E74B5"/>
      <w:sz w:val="22"/>
      <w:szCs w:val="22"/>
    </w:rPr>
    <w:tblPr>
      <w:tblStyleRowBandSize w:val="1"/>
      <w:tblStyleColBandSize w:val="1"/>
      <w:tblCellMar>
        <w:top w:w="0" w:type="dxa"/>
        <w:left w:w="0" w:type="dxa"/>
        <w:bottom w:w="0" w:type="dxa"/>
        <w:right w:w="0" w:type="dxa"/>
      </w:tblCellMar>
    </w:tblPr>
  </w:style>
  <w:style w:type="table" w:styleId="ListTable7Colorful-Accent2">
    <w:name w:val="List Table 7 Colorful Accent 2"/>
    <w:uiPriority w:val="52"/>
    <w:rsid w:val="00B825F7"/>
    <w:rPr>
      <w:color w:val="C45911"/>
      <w:sz w:val="22"/>
      <w:szCs w:val="22"/>
    </w:rPr>
    <w:tblPr>
      <w:tblStyleRowBandSize w:val="1"/>
      <w:tblStyleColBandSize w:val="1"/>
      <w:tblCellMar>
        <w:top w:w="0" w:type="dxa"/>
        <w:left w:w="0" w:type="dxa"/>
        <w:bottom w:w="0" w:type="dxa"/>
        <w:right w:w="0" w:type="dxa"/>
      </w:tblCellMar>
    </w:tblPr>
  </w:style>
  <w:style w:type="table" w:styleId="ListTable7Colorful-Accent3">
    <w:name w:val="List Table 7 Colorful Accent 3"/>
    <w:uiPriority w:val="52"/>
    <w:rsid w:val="00B825F7"/>
    <w:rPr>
      <w:color w:val="7B7B7B"/>
      <w:sz w:val="22"/>
      <w:szCs w:val="22"/>
    </w:rPr>
    <w:tblPr>
      <w:tblStyleRowBandSize w:val="1"/>
      <w:tblStyleColBandSize w:val="1"/>
      <w:tblCellMar>
        <w:top w:w="0" w:type="dxa"/>
        <w:left w:w="0" w:type="dxa"/>
        <w:bottom w:w="0" w:type="dxa"/>
        <w:right w:w="0" w:type="dxa"/>
      </w:tblCellMar>
    </w:tblPr>
  </w:style>
  <w:style w:type="table" w:styleId="ListTable7Colorful-Accent4">
    <w:name w:val="List Table 7 Colorful Accent 4"/>
    <w:uiPriority w:val="52"/>
    <w:rsid w:val="00B825F7"/>
    <w:rPr>
      <w:color w:val="BF8F00"/>
      <w:sz w:val="22"/>
      <w:szCs w:val="22"/>
    </w:rPr>
    <w:tblPr>
      <w:tblStyleRowBandSize w:val="1"/>
      <w:tblStyleColBandSize w:val="1"/>
      <w:tblCellMar>
        <w:top w:w="0" w:type="dxa"/>
        <w:left w:w="0" w:type="dxa"/>
        <w:bottom w:w="0" w:type="dxa"/>
        <w:right w:w="0" w:type="dxa"/>
      </w:tblCellMar>
    </w:tblPr>
  </w:style>
  <w:style w:type="table" w:styleId="ListTable7Colorful-Accent5">
    <w:name w:val="List Table 7 Colorful Accent 5"/>
    <w:uiPriority w:val="52"/>
    <w:rsid w:val="00B825F7"/>
    <w:rPr>
      <w:color w:val="2F5496"/>
      <w:sz w:val="22"/>
      <w:szCs w:val="22"/>
    </w:rPr>
    <w:tblPr>
      <w:tblStyleRowBandSize w:val="1"/>
      <w:tblStyleColBandSize w:val="1"/>
      <w:tblCellMar>
        <w:top w:w="0" w:type="dxa"/>
        <w:left w:w="0" w:type="dxa"/>
        <w:bottom w:w="0" w:type="dxa"/>
        <w:right w:w="0" w:type="dxa"/>
      </w:tblCellMar>
    </w:tblPr>
  </w:style>
  <w:style w:type="table" w:styleId="ListTable7Colorful-Accent6">
    <w:name w:val="List Table 7 Colorful Accent 6"/>
    <w:uiPriority w:val="52"/>
    <w:rsid w:val="00B825F7"/>
    <w:rPr>
      <w:color w:val="538135"/>
      <w:sz w:val="22"/>
      <w:szCs w:val="22"/>
    </w:rPr>
    <w:tblPr>
      <w:tblStyleRowBandSize w:val="1"/>
      <w:tblStyleColBandSize w:val="1"/>
      <w:tblCellMar>
        <w:top w:w="0" w:type="dxa"/>
        <w:left w:w="0" w:type="dxa"/>
        <w:bottom w:w="0" w:type="dxa"/>
        <w:right w:w="0" w:type="dxa"/>
      </w:tblCellMar>
    </w:tblPr>
  </w:style>
  <w:style w:type="paragraph" w:styleId="MacroText">
    <w:name w:val="macro"/>
    <w:link w:val="MacroTextChar"/>
    <w:uiPriority w:val="99"/>
    <w:semiHidden/>
    <w:unhideWhenUsed/>
    <w:rsid w:val="00B825F7"/>
    <w:pPr>
      <w:tabs>
        <w:tab w:val="left" w:pos="480"/>
        <w:tab w:val="left" w:pos="960"/>
        <w:tab w:val="left" w:pos="1440"/>
        <w:tab w:val="left" w:pos="1920"/>
        <w:tab w:val="left" w:pos="2400"/>
        <w:tab w:val="left" w:pos="2880"/>
        <w:tab w:val="left" w:pos="3360"/>
        <w:tab w:val="left" w:pos="3840"/>
        <w:tab w:val="left" w:pos="4320"/>
      </w:tabs>
      <w:spacing w:after="160" w:line="259" w:lineRule="auto"/>
    </w:pPr>
    <w:rPr>
      <w:rFonts w:cs="Arial"/>
    </w:rPr>
  </w:style>
  <w:style w:type="character" w:customStyle="1" w:styleId="MacroTextChar">
    <w:name w:val="Macro Text Char"/>
    <w:link w:val="MacroText"/>
    <w:uiPriority w:val="99"/>
    <w:semiHidden/>
    <w:rsid w:val="00B825F7"/>
    <w:rPr>
      <w:rFonts w:ascii="Arial" w:hAnsi="Arial" w:cs="Arial"/>
      <w:sz w:val="20"/>
      <w:szCs w:val="20"/>
    </w:rPr>
  </w:style>
  <w:style w:type="table" w:styleId="MediumGrid1">
    <w:name w:val="Medium Grid 1"/>
    <w:uiPriority w:val="67"/>
    <w:semiHidden/>
    <w:unhideWhenUsed/>
    <w:rsid w:val="00B825F7"/>
    <w:rPr>
      <w:sz w:val="22"/>
      <w:szCs w:val="22"/>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CellMar>
        <w:top w:w="0" w:type="dxa"/>
        <w:left w:w="0" w:type="dxa"/>
        <w:bottom w:w="0" w:type="dxa"/>
        <w:right w:w="0" w:type="dxa"/>
      </w:tblCellMar>
    </w:tblPr>
    <w:tcPr>
      <w:shd w:val="clear" w:color="auto" w:fill="C0C0C0"/>
    </w:tcPr>
  </w:style>
  <w:style w:type="table" w:styleId="MediumGrid1-Accent1">
    <w:name w:val="Medium Grid 1 Accent 1"/>
    <w:uiPriority w:val="67"/>
    <w:semiHidden/>
    <w:unhideWhenUsed/>
    <w:rsid w:val="00B825F7"/>
    <w:rPr>
      <w:sz w:val="22"/>
      <w:szCs w:val="22"/>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CellMar>
        <w:top w:w="0" w:type="dxa"/>
        <w:left w:w="0" w:type="dxa"/>
        <w:bottom w:w="0" w:type="dxa"/>
        <w:right w:w="0" w:type="dxa"/>
      </w:tblCellMar>
    </w:tblPr>
    <w:tcPr>
      <w:shd w:val="clear" w:color="auto" w:fill="D6E6F4"/>
    </w:tcPr>
  </w:style>
  <w:style w:type="table" w:styleId="MediumGrid1-Accent2">
    <w:name w:val="Medium Grid 1 Accent 2"/>
    <w:uiPriority w:val="67"/>
    <w:semiHidden/>
    <w:unhideWhenUsed/>
    <w:rsid w:val="00B825F7"/>
    <w:rPr>
      <w:sz w:val="22"/>
      <w:szCs w:val="22"/>
    </w:rPr>
    <w:tblPr>
      <w:tblStyleRowBandSize w:val="1"/>
      <w:tblStyleColBandSize w:val="1"/>
      <w:tblBorders>
        <w:top w:val="single" w:sz="8" w:space="0" w:color="F19D64"/>
        <w:left w:val="single" w:sz="8" w:space="0" w:color="F19D64"/>
        <w:bottom w:val="single" w:sz="8" w:space="0" w:color="F19D64"/>
        <w:right w:val="single" w:sz="8" w:space="0" w:color="F19D64"/>
        <w:insideH w:val="single" w:sz="8" w:space="0" w:color="F19D64"/>
        <w:insideV w:val="single" w:sz="8" w:space="0" w:color="F19D64"/>
      </w:tblBorders>
      <w:tblCellMar>
        <w:top w:w="0" w:type="dxa"/>
        <w:left w:w="0" w:type="dxa"/>
        <w:bottom w:w="0" w:type="dxa"/>
        <w:right w:w="0" w:type="dxa"/>
      </w:tblCellMar>
    </w:tblPr>
    <w:tcPr>
      <w:shd w:val="clear" w:color="auto" w:fill="FADECB"/>
    </w:tcPr>
  </w:style>
  <w:style w:type="table" w:styleId="MediumGrid1-Accent3">
    <w:name w:val="Medium Grid 1 Accent 3"/>
    <w:uiPriority w:val="67"/>
    <w:semiHidden/>
    <w:unhideWhenUsed/>
    <w:rsid w:val="00B825F7"/>
    <w:rPr>
      <w:sz w:val="22"/>
      <w:szCs w:val="22"/>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CellMar>
        <w:top w:w="0" w:type="dxa"/>
        <w:left w:w="0" w:type="dxa"/>
        <w:bottom w:w="0" w:type="dxa"/>
        <w:right w:w="0" w:type="dxa"/>
      </w:tblCellMar>
    </w:tblPr>
    <w:tcPr>
      <w:shd w:val="clear" w:color="auto" w:fill="E8E8E8"/>
    </w:tcPr>
  </w:style>
  <w:style w:type="table" w:styleId="MediumGrid1-Accent4">
    <w:name w:val="Medium Grid 1 Accent 4"/>
    <w:uiPriority w:val="67"/>
    <w:semiHidden/>
    <w:unhideWhenUsed/>
    <w:rsid w:val="00B825F7"/>
    <w:rPr>
      <w:sz w:val="22"/>
      <w:szCs w:val="22"/>
    </w:rPr>
    <w:tblPr>
      <w:tblStyleRowBandSize w:val="1"/>
      <w:tblStyleColBandSize w:val="1"/>
      <w:tblBorders>
        <w:top w:val="single" w:sz="8" w:space="0" w:color="FFCF40"/>
        <w:left w:val="single" w:sz="8" w:space="0" w:color="FFCF40"/>
        <w:bottom w:val="single" w:sz="8" w:space="0" w:color="FFCF40"/>
        <w:right w:val="single" w:sz="8" w:space="0" w:color="FFCF40"/>
        <w:insideH w:val="single" w:sz="8" w:space="0" w:color="FFCF40"/>
        <w:insideV w:val="single" w:sz="8" w:space="0" w:color="FFCF40"/>
      </w:tblBorders>
      <w:tblCellMar>
        <w:top w:w="0" w:type="dxa"/>
        <w:left w:w="0" w:type="dxa"/>
        <w:bottom w:w="0" w:type="dxa"/>
        <w:right w:w="0" w:type="dxa"/>
      </w:tblCellMar>
    </w:tblPr>
    <w:tcPr>
      <w:shd w:val="clear" w:color="auto" w:fill="FFEFC0"/>
    </w:tcPr>
  </w:style>
  <w:style w:type="table" w:styleId="MediumGrid1-Accent5">
    <w:name w:val="Medium Grid 1 Accent 5"/>
    <w:uiPriority w:val="67"/>
    <w:semiHidden/>
    <w:unhideWhenUsed/>
    <w:rsid w:val="00B825F7"/>
    <w:rPr>
      <w:sz w:val="22"/>
      <w:szCs w:val="22"/>
    </w:rPr>
    <w:tblPr>
      <w:tblStyleRowBandSize w:val="1"/>
      <w:tblStyleColBandSize w:val="1"/>
      <w:tblBorders>
        <w:top w:val="single" w:sz="8" w:space="0" w:color="7295D2"/>
        <w:left w:val="single" w:sz="8" w:space="0" w:color="7295D2"/>
        <w:bottom w:val="single" w:sz="8" w:space="0" w:color="7295D2"/>
        <w:right w:val="single" w:sz="8" w:space="0" w:color="7295D2"/>
        <w:insideH w:val="single" w:sz="8" w:space="0" w:color="7295D2"/>
        <w:insideV w:val="single" w:sz="8" w:space="0" w:color="7295D2"/>
      </w:tblBorders>
      <w:tblCellMar>
        <w:top w:w="0" w:type="dxa"/>
        <w:left w:w="0" w:type="dxa"/>
        <w:bottom w:w="0" w:type="dxa"/>
        <w:right w:w="0" w:type="dxa"/>
      </w:tblCellMar>
    </w:tblPr>
    <w:tcPr>
      <w:shd w:val="clear" w:color="auto" w:fill="D0DBF0"/>
    </w:tcPr>
  </w:style>
  <w:style w:type="table" w:styleId="MediumGrid1-Accent6">
    <w:name w:val="Medium Grid 1 Accent 6"/>
    <w:uiPriority w:val="67"/>
    <w:semiHidden/>
    <w:unhideWhenUsed/>
    <w:rsid w:val="00B825F7"/>
    <w:rPr>
      <w:sz w:val="22"/>
      <w:szCs w:val="22"/>
    </w:rPr>
    <w:tblPr>
      <w:tblStyleRowBandSize w:val="1"/>
      <w:tblStyleColBandSize w:val="1"/>
      <w:tblBorders>
        <w:top w:val="single" w:sz="8" w:space="0" w:color="93C571"/>
        <w:left w:val="single" w:sz="8" w:space="0" w:color="93C571"/>
        <w:bottom w:val="single" w:sz="8" w:space="0" w:color="93C571"/>
        <w:right w:val="single" w:sz="8" w:space="0" w:color="93C571"/>
        <w:insideH w:val="single" w:sz="8" w:space="0" w:color="93C571"/>
        <w:insideV w:val="single" w:sz="8" w:space="0" w:color="93C571"/>
      </w:tblBorders>
      <w:tblCellMar>
        <w:top w:w="0" w:type="dxa"/>
        <w:left w:w="0" w:type="dxa"/>
        <w:bottom w:w="0" w:type="dxa"/>
        <w:right w:w="0" w:type="dxa"/>
      </w:tblCellMar>
    </w:tblPr>
    <w:tcPr>
      <w:shd w:val="clear" w:color="auto" w:fill="DBEBD0"/>
    </w:tcPr>
  </w:style>
  <w:style w:type="table" w:styleId="MediumGrid2">
    <w:name w:val="Medium Grid 2"/>
    <w:uiPriority w:val="68"/>
    <w:semiHidden/>
    <w:unhideWhenUsed/>
    <w:rsid w:val="00B825F7"/>
    <w:rPr>
      <w:rFonts w:eastAsia="Times New Roman"/>
      <w:color w:val="000000"/>
      <w:sz w:val="22"/>
      <w:szCs w:val="22"/>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C0C0C0"/>
    </w:tcPr>
  </w:style>
  <w:style w:type="table" w:styleId="MediumGrid2-Accent1">
    <w:name w:val="Medium Grid 2 Accent 1"/>
    <w:uiPriority w:val="68"/>
    <w:semiHidden/>
    <w:unhideWhenUsed/>
    <w:rsid w:val="00B825F7"/>
    <w:rPr>
      <w:rFonts w:eastAsia="Times New Roman"/>
      <w:color w:val="000000"/>
      <w:sz w:val="22"/>
      <w:szCs w:val="22"/>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0" w:type="dxa"/>
        <w:bottom w:w="0" w:type="dxa"/>
        <w:right w:w="0" w:type="dxa"/>
      </w:tblCellMar>
    </w:tblPr>
    <w:tcPr>
      <w:shd w:val="clear" w:color="auto" w:fill="D6E6F4"/>
    </w:tcPr>
  </w:style>
  <w:style w:type="table" w:styleId="MediumGrid2-Accent2">
    <w:name w:val="Medium Grid 2 Accent 2"/>
    <w:uiPriority w:val="68"/>
    <w:semiHidden/>
    <w:unhideWhenUsed/>
    <w:rsid w:val="00B825F7"/>
    <w:rPr>
      <w:rFonts w:eastAsia="Times New Roman"/>
      <w:color w:val="000000"/>
      <w:sz w:val="22"/>
      <w:szCs w:val="22"/>
    </w:rPr>
    <w:tblPr>
      <w:tblStyleRowBandSize w:val="1"/>
      <w:tblStyleColBandSize w:val="1"/>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CellMar>
        <w:top w:w="0" w:type="dxa"/>
        <w:left w:w="0" w:type="dxa"/>
        <w:bottom w:w="0" w:type="dxa"/>
        <w:right w:w="0" w:type="dxa"/>
      </w:tblCellMar>
    </w:tblPr>
    <w:tcPr>
      <w:shd w:val="clear" w:color="auto" w:fill="FADECB"/>
    </w:tcPr>
  </w:style>
  <w:style w:type="table" w:styleId="MediumGrid2-Accent3">
    <w:name w:val="Medium Grid 2 Accent 3"/>
    <w:uiPriority w:val="68"/>
    <w:semiHidden/>
    <w:unhideWhenUsed/>
    <w:rsid w:val="00B825F7"/>
    <w:rPr>
      <w:rFonts w:eastAsia="Times New Roman"/>
      <w:color w:val="000000"/>
      <w:sz w:val="22"/>
      <w:szCs w:val="22"/>
    </w:rPr>
    <w:tblPr>
      <w:tblStyleRowBandSize w:val="1"/>
      <w:tblStyleColBandSize w:val="1"/>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CellMar>
        <w:top w:w="0" w:type="dxa"/>
        <w:left w:w="0" w:type="dxa"/>
        <w:bottom w:w="0" w:type="dxa"/>
        <w:right w:w="0" w:type="dxa"/>
      </w:tblCellMar>
    </w:tblPr>
    <w:tcPr>
      <w:shd w:val="clear" w:color="auto" w:fill="E8E8E8"/>
    </w:tcPr>
  </w:style>
  <w:style w:type="table" w:styleId="MediumGrid2-Accent4">
    <w:name w:val="Medium Grid 2 Accent 4"/>
    <w:uiPriority w:val="68"/>
    <w:semiHidden/>
    <w:unhideWhenUsed/>
    <w:rsid w:val="00B825F7"/>
    <w:rPr>
      <w:rFonts w:eastAsia="Times New Roman"/>
      <w:color w:val="000000"/>
      <w:sz w:val="22"/>
      <w:szCs w:val="22"/>
    </w:rPr>
    <w:tblPr>
      <w:tblStyleRowBandSize w:val="1"/>
      <w:tblStyleColBandSize w:val="1"/>
      <w:tblBorders>
        <w:top w:val="single" w:sz="8" w:space="0" w:color="FFC000"/>
        <w:left w:val="single" w:sz="8" w:space="0" w:color="FFC000"/>
        <w:bottom w:val="single" w:sz="8" w:space="0" w:color="FFC000"/>
        <w:right w:val="single" w:sz="8" w:space="0" w:color="FFC000"/>
        <w:insideH w:val="single" w:sz="8" w:space="0" w:color="FFC000"/>
        <w:insideV w:val="single" w:sz="8" w:space="0" w:color="FFC000"/>
      </w:tblBorders>
      <w:tblCellMar>
        <w:top w:w="0" w:type="dxa"/>
        <w:left w:w="0" w:type="dxa"/>
        <w:bottom w:w="0" w:type="dxa"/>
        <w:right w:w="0" w:type="dxa"/>
      </w:tblCellMar>
    </w:tblPr>
    <w:tcPr>
      <w:shd w:val="clear" w:color="auto" w:fill="FFEFC0"/>
    </w:tcPr>
  </w:style>
  <w:style w:type="table" w:styleId="MediumGrid2-Accent5">
    <w:name w:val="Medium Grid 2 Accent 5"/>
    <w:uiPriority w:val="68"/>
    <w:semiHidden/>
    <w:unhideWhenUsed/>
    <w:rsid w:val="00B825F7"/>
    <w:rPr>
      <w:rFonts w:eastAsia="Times New Roman"/>
      <w:color w:val="000000"/>
      <w:sz w:val="22"/>
      <w:szCs w:val="22"/>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CellMar>
        <w:top w:w="0" w:type="dxa"/>
        <w:left w:w="0" w:type="dxa"/>
        <w:bottom w:w="0" w:type="dxa"/>
        <w:right w:w="0" w:type="dxa"/>
      </w:tblCellMar>
    </w:tblPr>
    <w:tcPr>
      <w:shd w:val="clear" w:color="auto" w:fill="D0DBF0"/>
    </w:tcPr>
  </w:style>
  <w:style w:type="table" w:styleId="MediumGrid2-Accent6">
    <w:name w:val="Medium Grid 2 Accent 6"/>
    <w:uiPriority w:val="68"/>
    <w:semiHidden/>
    <w:unhideWhenUsed/>
    <w:rsid w:val="00B825F7"/>
    <w:rPr>
      <w:rFonts w:eastAsia="Times New Roman"/>
      <w:color w:val="000000"/>
      <w:sz w:val="22"/>
      <w:szCs w:val="22"/>
    </w:rPr>
    <w:tblPr>
      <w:tblStyleRowBandSize w:val="1"/>
      <w:tblStyleColBandSize w:val="1"/>
      <w:tblBorders>
        <w:top w:val="single" w:sz="8" w:space="0" w:color="70AD47"/>
        <w:left w:val="single" w:sz="8" w:space="0" w:color="70AD47"/>
        <w:bottom w:val="single" w:sz="8" w:space="0" w:color="70AD47"/>
        <w:right w:val="single" w:sz="8" w:space="0" w:color="70AD47"/>
        <w:insideH w:val="single" w:sz="8" w:space="0" w:color="70AD47"/>
        <w:insideV w:val="single" w:sz="8" w:space="0" w:color="70AD47"/>
      </w:tblBorders>
      <w:tblCellMar>
        <w:top w:w="0" w:type="dxa"/>
        <w:left w:w="0" w:type="dxa"/>
        <w:bottom w:w="0" w:type="dxa"/>
        <w:right w:w="0" w:type="dxa"/>
      </w:tblCellMar>
    </w:tblPr>
    <w:tcPr>
      <w:shd w:val="clear" w:color="auto" w:fill="DBEBD0"/>
    </w:tcPr>
  </w:style>
  <w:style w:type="table" w:styleId="MediumGrid3">
    <w:name w:val="Medium Grid 3"/>
    <w:uiPriority w:val="69"/>
    <w:semiHidden/>
    <w:unhideWhenUsed/>
    <w:rsid w:val="00B825F7"/>
    <w:rPr>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0" w:type="dxa"/>
        <w:bottom w:w="0" w:type="dxa"/>
        <w:right w:w="0" w:type="dxa"/>
      </w:tblCellMar>
    </w:tblPr>
    <w:tcPr>
      <w:shd w:val="clear" w:color="auto" w:fill="C0C0C0"/>
    </w:tcPr>
  </w:style>
  <w:style w:type="table" w:styleId="MediumGrid3-Accent1">
    <w:name w:val="Medium Grid 3 Accent 1"/>
    <w:uiPriority w:val="69"/>
    <w:semiHidden/>
    <w:unhideWhenUsed/>
    <w:rsid w:val="00B825F7"/>
    <w:rPr>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0" w:type="dxa"/>
        <w:bottom w:w="0" w:type="dxa"/>
        <w:right w:w="0" w:type="dxa"/>
      </w:tblCellMar>
    </w:tblPr>
    <w:tcPr>
      <w:shd w:val="clear" w:color="auto" w:fill="D6E6F4"/>
    </w:tcPr>
  </w:style>
  <w:style w:type="table" w:styleId="MediumGrid3-Accent2">
    <w:name w:val="Medium Grid 3 Accent 2"/>
    <w:uiPriority w:val="69"/>
    <w:semiHidden/>
    <w:unhideWhenUsed/>
    <w:rsid w:val="00B825F7"/>
    <w:rPr>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0" w:type="dxa"/>
        <w:bottom w:w="0" w:type="dxa"/>
        <w:right w:w="0" w:type="dxa"/>
      </w:tblCellMar>
    </w:tblPr>
    <w:tcPr>
      <w:shd w:val="clear" w:color="auto" w:fill="FADECB"/>
    </w:tcPr>
  </w:style>
  <w:style w:type="table" w:styleId="MediumGrid3-Accent3">
    <w:name w:val="Medium Grid 3 Accent 3"/>
    <w:uiPriority w:val="69"/>
    <w:semiHidden/>
    <w:unhideWhenUsed/>
    <w:rsid w:val="00B825F7"/>
    <w:rPr>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0" w:type="dxa"/>
        <w:bottom w:w="0" w:type="dxa"/>
        <w:right w:w="0" w:type="dxa"/>
      </w:tblCellMar>
    </w:tblPr>
    <w:tcPr>
      <w:shd w:val="clear" w:color="auto" w:fill="E8E8E8"/>
    </w:tcPr>
  </w:style>
  <w:style w:type="table" w:styleId="MediumGrid3-Accent4">
    <w:name w:val="Medium Grid 3 Accent 4"/>
    <w:uiPriority w:val="69"/>
    <w:semiHidden/>
    <w:unhideWhenUsed/>
    <w:rsid w:val="00B825F7"/>
    <w:rPr>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0" w:type="dxa"/>
        <w:bottom w:w="0" w:type="dxa"/>
        <w:right w:w="0" w:type="dxa"/>
      </w:tblCellMar>
    </w:tblPr>
    <w:tcPr>
      <w:shd w:val="clear" w:color="auto" w:fill="FFEFC0"/>
    </w:tcPr>
  </w:style>
  <w:style w:type="table" w:styleId="MediumGrid3-Accent5">
    <w:name w:val="Medium Grid 3 Accent 5"/>
    <w:uiPriority w:val="69"/>
    <w:semiHidden/>
    <w:unhideWhenUsed/>
    <w:rsid w:val="00B825F7"/>
    <w:rPr>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0" w:type="dxa"/>
        <w:bottom w:w="0" w:type="dxa"/>
        <w:right w:w="0" w:type="dxa"/>
      </w:tblCellMar>
    </w:tblPr>
    <w:tcPr>
      <w:shd w:val="clear" w:color="auto" w:fill="D0DBF0"/>
    </w:tcPr>
  </w:style>
  <w:style w:type="table" w:styleId="MediumGrid3-Accent6">
    <w:name w:val="Medium Grid 3 Accent 6"/>
    <w:uiPriority w:val="69"/>
    <w:semiHidden/>
    <w:unhideWhenUsed/>
    <w:rsid w:val="00B825F7"/>
    <w:rPr>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0" w:type="dxa"/>
        <w:bottom w:w="0" w:type="dxa"/>
        <w:right w:w="0" w:type="dxa"/>
      </w:tblCellMar>
    </w:tblPr>
    <w:tcPr>
      <w:shd w:val="clear" w:color="auto" w:fill="DBEBD0"/>
    </w:tcPr>
  </w:style>
  <w:style w:type="table" w:styleId="MediumList1">
    <w:name w:val="Medium List 1"/>
    <w:uiPriority w:val="65"/>
    <w:semiHidden/>
    <w:unhideWhenUsed/>
    <w:rsid w:val="00B825F7"/>
    <w:rPr>
      <w:color w:val="000000"/>
      <w:sz w:val="22"/>
      <w:szCs w:val="22"/>
    </w:rPr>
    <w:tblPr>
      <w:tblStyleRowBandSize w:val="1"/>
      <w:tblStyleColBandSize w:val="1"/>
      <w:tblBorders>
        <w:top w:val="single" w:sz="8" w:space="0" w:color="000000"/>
        <w:bottom w:val="single" w:sz="8" w:space="0" w:color="000000"/>
      </w:tblBorders>
      <w:tblCellMar>
        <w:top w:w="0" w:type="dxa"/>
        <w:left w:w="0" w:type="dxa"/>
        <w:bottom w:w="0" w:type="dxa"/>
        <w:right w:w="0" w:type="dxa"/>
      </w:tblCellMar>
    </w:tblPr>
  </w:style>
  <w:style w:type="table" w:styleId="MediumList1-Accent1">
    <w:name w:val="Medium List 1 Accent 1"/>
    <w:uiPriority w:val="65"/>
    <w:semiHidden/>
    <w:unhideWhenUsed/>
    <w:rsid w:val="00B825F7"/>
    <w:rPr>
      <w:color w:val="000000"/>
      <w:sz w:val="22"/>
      <w:szCs w:val="22"/>
    </w:rPr>
    <w:tblPr>
      <w:tblStyleRowBandSize w:val="1"/>
      <w:tblStyleColBandSize w:val="1"/>
      <w:tblBorders>
        <w:top w:val="single" w:sz="8" w:space="0" w:color="5B9BD5"/>
        <w:bottom w:val="single" w:sz="8" w:space="0" w:color="5B9BD5"/>
      </w:tblBorders>
      <w:tblCellMar>
        <w:top w:w="0" w:type="dxa"/>
        <w:left w:w="0" w:type="dxa"/>
        <w:bottom w:w="0" w:type="dxa"/>
        <w:right w:w="0" w:type="dxa"/>
      </w:tblCellMar>
    </w:tblPr>
  </w:style>
  <w:style w:type="table" w:styleId="MediumList1-Accent2">
    <w:name w:val="Medium List 1 Accent 2"/>
    <w:uiPriority w:val="65"/>
    <w:semiHidden/>
    <w:unhideWhenUsed/>
    <w:rsid w:val="00B825F7"/>
    <w:rPr>
      <w:color w:val="000000"/>
      <w:sz w:val="22"/>
      <w:szCs w:val="22"/>
    </w:rPr>
    <w:tblPr>
      <w:tblStyleRowBandSize w:val="1"/>
      <w:tblStyleColBandSize w:val="1"/>
      <w:tblBorders>
        <w:top w:val="single" w:sz="8" w:space="0" w:color="ED7D31"/>
        <w:bottom w:val="single" w:sz="8" w:space="0" w:color="ED7D31"/>
      </w:tblBorders>
      <w:tblCellMar>
        <w:top w:w="0" w:type="dxa"/>
        <w:left w:w="0" w:type="dxa"/>
        <w:bottom w:w="0" w:type="dxa"/>
        <w:right w:w="0" w:type="dxa"/>
      </w:tblCellMar>
    </w:tblPr>
  </w:style>
  <w:style w:type="table" w:styleId="MediumList1-Accent3">
    <w:name w:val="Medium List 1 Accent 3"/>
    <w:uiPriority w:val="65"/>
    <w:semiHidden/>
    <w:unhideWhenUsed/>
    <w:rsid w:val="00B825F7"/>
    <w:rPr>
      <w:color w:val="000000"/>
      <w:sz w:val="22"/>
      <w:szCs w:val="22"/>
    </w:rPr>
    <w:tblPr>
      <w:tblStyleRowBandSize w:val="1"/>
      <w:tblStyleColBandSize w:val="1"/>
      <w:tblBorders>
        <w:top w:val="single" w:sz="8" w:space="0" w:color="A5A5A5"/>
        <w:bottom w:val="single" w:sz="8" w:space="0" w:color="A5A5A5"/>
      </w:tblBorders>
      <w:tblCellMar>
        <w:top w:w="0" w:type="dxa"/>
        <w:left w:w="0" w:type="dxa"/>
        <w:bottom w:w="0" w:type="dxa"/>
        <w:right w:w="0" w:type="dxa"/>
      </w:tblCellMar>
    </w:tblPr>
  </w:style>
  <w:style w:type="table" w:styleId="MediumList1-Accent4">
    <w:name w:val="Medium List 1 Accent 4"/>
    <w:uiPriority w:val="65"/>
    <w:semiHidden/>
    <w:unhideWhenUsed/>
    <w:rsid w:val="00B825F7"/>
    <w:rPr>
      <w:color w:val="000000"/>
      <w:sz w:val="22"/>
      <w:szCs w:val="22"/>
    </w:rPr>
    <w:tblPr>
      <w:tblStyleRowBandSize w:val="1"/>
      <w:tblStyleColBandSize w:val="1"/>
      <w:tblBorders>
        <w:top w:val="single" w:sz="8" w:space="0" w:color="FFC000"/>
        <w:bottom w:val="single" w:sz="8" w:space="0" w:color="FFC000"/>
      </w:tblBorders>
      <w:tblCellMar>
        <w:top w:w="0" w:type="dxa"/>
        <w:left w:w="0" w:type="dxa"/>
        <w:bottom w:w="0" w:type="dxa"/>
        <w:right w:w="0" w:type="dxa"/>
      </w:tblCellMar>
    </w:tblPr>
  </w:style>
  <w:style w:type="table" w:styleId="MediumList1-Accent5">
    <w:name w:val="Medium List 1 Accent 5"/>
    <w:uiPriority w:val="65"/>
    <w:semiHidden/>
    <w:unhideWhenUsed/>
    <w:rsid w:val="00B825F7"/>
    <w:rPr>
      <w:color w:val="000000"/>
      <w:sz w:val="22"/>
      <w:szCs w:val="22"/>
    </w:rPr>
    <w:tblPr>
      <w:tblStyleRowBandSize w:val="1"/>
      <w:tblStyleColBandSize w:val="1"/>
      <w:tblBorders>
        <w:top w:val="single" w:sz="8" w:space="0" w:color="4472C4"/>
        <w:bottom w:val="single" w:sz="8" w:space="0" w:color="4472C4"/>
      </w:tblBorders>
      <w:tblCellMar>
        <w:top w:w="0" w:type="dxa"/>
        <w:left w:w="0" w:type="dxa"/>
        <w:bottom w:w="0" w:type="dxa"/>
        <w:right w:w="0" w:type="dxa"/>
      </w:tblCellMar>
    </w:tblPr>
  </w:style>
  <w:style w:type="table" w:styleId="MediumList1-Accent6">
    <w:name w:val="Medium List 1 Accent 6"/>
    <w:uiPriority w:val="65"/>
    <w:semiHidden/>
    <w:unhideWhenUsed/>
    <w:rsid w:val="00B825F7"/>
    <w:rPr>
      <w:color w:val="000000"/>
      <w:sz w:val="22"/>
      <w:szCs w:val="22"/>
    </w:rPr>
    <w:tblPr>
      <w:tblStyleRowBandSize w:val="1"/>
      <w:tblStyleColBandSize w:val="1"/>
      <w:tblBorders>
        <w:top w:val="single" w:sz="8" w:space="0" w:color="70AD47"/>
        <w:bottom w:val="single" w:sz="8" w:space="0" w:color="70AD47"/>
      </w:tblBorders>
      <w:tblCellMar>
        <w:top w:w="0" w:type="dxa"/>
        <w:left w:w="0" w:type="dxa"/>
        <w:bottom w:w="0" w:type="dxa"/>
        <w:right w:w="0" w:type="dxa"/>
      </w:tblCellMar>
    </w:tblPr>
  </w:style>
  <w:style w:type="table" w:styleId="MediumList2">
    <w:name w:val="Medium List 2"/>
    <w:uiPriority w:val="66"/>
    <w:semiHidden/>
    <w:unhideWhenUsed/>
    <w:rsid w:val="00B825F7"/>
    <w:rPr>
      <w:rFonts w:eastAsia="Times New Roman"/>
      <w:color w:val="000000"/>
      <w:sz w:val="22"/>
      <w:szCs w:val="22"/>
    </w:rPr>
    <w:tblPr>
      <w:tblStyleRowBandSize w:val="1"/>
      <w:tblStyleColBandSize w:val="1"/>
      <w:tblBorders>
        <w:top w:val="single" w:sz="8" w:space="0" w:color="000000"/>
        <w:left w:val="single" w:sz="8" w:space="0" w:color="000000"/>
        <w:bottom w:val="single" w:sz="8" w:space="0" w:color="000000"/>
        <w:right w:val="single" w:sz="8" w:space="0" w:color="000000"/>
      </w:tblBorders>
      <w:tblCellMar>
        <w:top w:w="0" w:type="dxa"/>
        <w:left w:w="0" w:type="dxa"/>
        <w:bottom w:w="0" w:type="dxa"/>
        <w:right w:w="0" w:type="dxa"/>
      </w:tblCellMar>
    </w:tblPr>
  </w:style>
  <w:style w:type="table" w:styleId="MediumList2-Accent1">
    <w:name w:val="Medium List 2 Accent 1"/>
    <w:uiPriority w:val="66"/>
    <w:semiHidden/>
    <w:unhideWhenUsed/>
    <w:rsid w:val="00B825F7"/>
    <w:rPr>
      <w:rFonts w:eastAsia="Times New Roman"/>
      <w:color w:val="000000"/>
      <w:sz w:val="22"/>
      <w:szCs w:val="22"/>
    </w:rPr>
    <w:tblPr>
      <w:tblStyleRowBandSize w:val="1"/>
      <w:tblStyleColBandSize w:val="1"/>
      <w:tblBorders>
        <w:top w:val="single" w:sz="8" w:space="0" w:color="5B9BD5"/>
        <w:left w:val="single" w:sz="8" w:space="0" w:color="5B9BD5"/>
        <w:bottom w:val="single" w:sz="8" w:space="0" w:color="5B9BD5"/>
        <w:right w:val="single" w:sz="8" w:space="0" w:color="5B9BD5"/>
      </w:tblBorders>
      <w:tblCellMar>
        <w:top w:w="0" w:type="dxa"/>
        <w:left w:w="0" w:type="dxa"/>
        <w:bottom w:w="0" w:type="dxa"/>
        <w:right w:w="0" w:type="dxa"/>
      </w:tblCellMar>
    </w:tblPr>
  </w:style>
  <w:style w:type="table" w:styleId="MediumList2-Accent2">
    <w:name w:val="Medium List 2 Accent 2"/>
    <w:uiPriority w:val="66"/>
    <w:semiHidden/>
    <w:unhideWhenUsed/>
    <w:rsid w:val="00B825F7"/>
    <w:rPr>
      <w:rFonts w:eastAsia="Times New Roman"/>
      <w:color w:val="000000"/>
      <w:sz w:val="22"/>
      <w:szCs w:val="22"/>
    </w:rPr>
    <w:tblPr>
      <w:tblStyleRowBandSize w:val="1"/>
      <w:tblStyleColBandSize w:val="1"/>
      <w:tblBorders>
        <w:top w:val="single" w:sz="8" w:space="0" w:color="ED7D31"/>
        <w:left w:val="single" w:sz="8" w:space="0" w:color="ED7D31"/>
        <w:bottom w:val="single" w:sz="8" w:space="0" w:color="ED7D31"/>
        <w:right w:val="single" w:sz="8" w:space="0" w:color="ED7D31"/>
      </w:tblBorders>
      <w:tblCellMar>
        <w:top w:w="0" w:type="dxa"/>
        <w:left w:w="0" w:type="dxa"/>
        <w:bottom w:w="0" w:type="dxa"/>
        <w:right w:w="0" w:type="dxa"/>
      </w:tblCellMar>
    </w:tblPr>
  </w:style>
  <w:style w:type="table" w:styleId="MediumList2-Accent3">
    <w:name w:val="Medium List 2 Accent 3"/>
    <w:uiPriority w:val="66"/>
    <w:semiHidden/>
    <w:unhideWhenUsed/>
    <w:rsid w:val="00B825F7"/>
    <w:rPr>
      <w:rFonts w:eastAsia="Times New Roman"/>
      <w:color w:val="000000"/>
      <w:sz w:val="22"/>
      <w:szCs w:val="22"/>
    </w:rPr>
    <w:tblPr>
      <w:tblStyleRowBandSize w:val="1"/>
      <w:tblStyleColBandSize w:val="1"/>
      <w:tblBorders>
        <w:top w:val="single" w:sz="8" w:space="0" w:color="A5A5A5"/>
        <w:left w:val="single" w:sz="8" w:space="0" w:color="A5A5A5"/>
        <w:bottom w:val="single" w:sz="8" w:space="0" w:color="A5A5A5"/>
        <w:right w:val="single" w:sz="8" w:space="0" w:color="A5A5A5"/>
      </w:tblBorders>
      <w:tblCellMar>
        <w:top w:w="0" w:type="dxa"/>
        <w:left w:w="0" w:type="dxa"/>
        <w:bottom w:w="0" w:type="dxa"/>
        <w:right w:w="0" w:type="dxa"/>
      </w:tblCellMar>
    </w:tblPr>
  </w:style>
  <w:style w:type="table" w:styleId="MediumList2-Accent4">
    <w:name w:val="Medium List 2 Accent 4"/>
    <w:uiPriority w:val="66"/>
    <w:semiHidden/>
    <w:unhideWhenUsed/>
    <w:rsid w:val="00B825F7"/>
    <w:rPr>
      <w:rFonts w:eastAsia="Times New Roman"/>
      <w:color w:val="000000"/>
      <w:sz w:val="22"/>
      <w:szCs w:val="22"/>
    </w:rPr>
    <w:tblPr>
      <w:tblStyleRowBandSize w:val="1"/>
      <w:tblStyleColBandSize w:val="1"/>
      <w:tblBorders>
        <w:top w:val="single" w:sz="8" w:space="0" w:color="FFC000"/>
        <w:left w:val="single" w:sz="8" w:space="0" w:color="FFC000"/>
        <w:bottom w:val="single" w:sz="8" w:space="0" w:color="FFC000"/>
        <w:right w:val="single" w:sz="8" w:space="0" w:color="FFC000"/>
      </w:tblBorders>
      <w:tblCellMar>
        <w:top w:w="0" w:type="dxa"/>
        <w:left w:w="0" w:type="dxa"/>
        <w:bottom w:w="0" w:type="dxa"/>
        <w:right w:w="0" w:type="dxa"/>
      </w:tblCellMar>
    </w:tblPr>
  </w:style>
  <w:style w:type="table" w:styleId="MediumList2-Accent5">
    <w:name w:val="Medium List 2 Accent 5"/>
    <w:uiPriority w:val="66"/>
    <w:semiHidden/>
    <w:unhideWhenUsed/>
    <w:rsid w:val="00B825F7"/>
    <w:rPr>
      <w:rFonts w:eastAsia="Times New Roman"/>
      <w:color w:val="000000"/>
      <w:sz w:val="22"/>
      <w:szCs w:val="22"/>
    </w:rPr>
    <w:tblPr>
      <w:tblStyleRowBandSize w:val="1"/>
      <w:tblStyleColBandSize w:val="1"/>
      <w:tblBorders>
        <w:top w:val="single" w:sz="8" w:space="0" w:color="4472C4"/>
        <w:left w:val="single" w:sz="8" w:space="0" w:color="4472C4"/>
        <w:bottom w:val="single" w:sz="8" w:space="0" w:color="4472C4"/>
        <w:right w:val="single" w:sz="8" w:space="0" w:color="4472C4"/>
      </w:tblBorders>
      <w:tblCellMar>
        <w:top w:w="0" w:type="dxa"/>
        <w:left w:w="0" w:type="dxa"/>
        <w:bottom w:w="0" w:type="dxa"/>
        <w:right w:w="0" w:type="dxa"/>
      </w:tblCellMar>
    </w:tblPr>
  </w:style>
  <w:style w:type="table" w:styleId="MediumList2-Accent6">
    <w:name w:val="Medium List 2 Accent 6"/>
    <w:uiPriority w:val="66"/>
    <w:semiHidden/>
    <w:unhideWhenUsed/>
    <w:rsid w:val="00B825F7"/>
    <w:rPr>
      <w:rFonts w:eastAsia="Times New Roman"/>
      <w:color w:val="000000"/>
      <w:sz w:val="22"/>
      <w:szCs w:val="22"/>
    </w:rPr>
    <w:tblPr>
      <w:tblStyleRowBandSize w:val="1"/>
      <w:tblStyleColBandSize w:val="1"/>
      <w:tblBorders>
        <w:top w:val="single" w:sz="8" w:space="0" w:color="70AD47"/>
        <w:left w:val="single" w:sz="8" w:space="0" w:color="70AD47"/>
        <w:bottom w:val="single" w:sz="8" w:space="0" w:color="70AD47"/>
        <w:right w:val="single" w:sz="8" w:space="0" w:color="70AD47"/>
      </w:tblBorders>
      <w:tblCellMar>
        <w:top w:w="0" w:type="dxa"/>
        <w:left w:w="0" w:type="dxa"/>
        <w:bottom w:w="0" w:type="dxa"/>
        <w:right w:w="0" w:type="dxa"/>
      </w:tblCellMar>
    </w:tblPr>
  </w:style>
  <w:style w:type="table" w:styleId="MediumShading1">
    <w:name w:val="Medium Shading 1"/>
    <w:uiPriority w:val="63"/>
    <w:semiHidden/>
    <w:unhideWhenUsed/>
    <w:rsid w:val="00B825F7"/>
    <w:rPr>
      <w:sz w:val="22"/>
      <w:szCs w:val="22"/>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CellMar>
        <w:top w:w="0" w:type="dxa"/>
        <w:left w:w="0" w:type="dxa"/>
        <w:bottom w:w="0" w:type="dxa"/>
        <w:right w:w="0" w:type="dxa"/>
      </w:tblCellMar>
    </w:tblPr>
  </w:style>
  <w:style w:type="table" w:styleId="MediumShading1-Accent1">
    <w:name w:val="Medium Shading 1 Accent 1"/>
    <w:uiPriority w:val="63"/>
    <w:semiHidden/>
    <w:unhideWhenUsed/>
    <w:rsid w:val="00B825F7"/>
    <w:rPr>
      <w:sz w:val="22"/>
      <w:szCs w:val="22"/>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tblBorders>
      <w:tblCellMar>
        <w:top w:w="0" w:type="dxa"/>
        <w:left w:w="0" w:type="dxa"/>
        <w:bottom w:w="0" w:type="dxa"/>
        <w:right w:w="0" w:type="dxa"/>
      </w:tblCellMar>
    </w:tblPr>
  </w:style>
  <w:style w:type="table" w:styleId="MediumShading1-Accent2">
    <w:name w:val="Medium Shading 1 Accent 2"/>
    <w:uiPriority w:val="63"/>
    <w:semiHidden/>
    <w:unhideWhenUsed/>
    <w:rsid w:val="00B825F7"/>
    <w:rPr>
      <w:sz w:val="22"/>
      <w:szCs w:val="22"/>
    </w:rPr>
    <w:tblPr>
      <w:tblStyleRowBandSize w:val="1"/>
      <w:tblStyleColBandSize w:val="1"/>
      <w:tblBorders>
        <w:top w:val="single" w:sz="8" w:space="0" w:color="F19D64"/>
        <w:left w:val="single" w:sz="8" w:space="0" w:color="F19D64"/>
        <w:bottom w:val="single" w:sz="8" w:space="0" w:color="F19D64"/>
        <w:right w:val="single" w:sz="8" w:space="0" w:color="F19D64"/>
        <w:insideH w:val="single" w:sz="8" w:space="0" w:color="F19D64"/>
      </w:tblBorders>
      <w:tblCellMar>
        <w:top w:w="0" w:type="dxa"/>
        <w:left w:w="0" w:type="dxa"/>
        <w:bottom w:w="0" w:type="dxa"/>
        <w:right w:w="0" w:type="dxa"/>
      </w:tblCellMar>
    </w:tblPr>
  </w:style>
  <w:style w:type="table" w:styleId="MediumShading1-Accent3">
    <w:name w:val="Medium Shading 1 Accent 3"/>
    <w:uiPriority w:val="63"/>
    <w:semiHidden/>
    <w:unhideWhenUsed/>
    <w:rsid w:val="00B825F7"/>
    <w:rPr>
      <w:sz w:val="22"/>
      <w:szCs w:val="22"/>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tblBorders>
      <w:tblCellMar>
        <w:top w:w="0" w:type="dxa"/>
        <w:left w:w="0" w:type="dxa"/>
        <w:bottom w:w="0" w:type="dxa"/>
        <w:right w:w="0" w:type="dxa"/>
      </w:tblCellMar>
    </w:tblPr>
  </w:style>
  <w:style w:type="table" w:styleId="MediumShading1-Accent4">
    <w:name w:val="Medium Shading 1 Accent 4"/>
    <w:uiPriority w:val="63"/>
    <w:semiHidden/>
    <w:unhideWhenUsed/>
    <w:rsid w:val="00B825F7"/>
    <w:rPr>
      <w:sz w:val="22"/>
      <w:szCs w:val="22"/>
    </w:rPr>
    <w:tblPr>
      <w:tblStyleRowBandSize w:val="1"/>
      <w:tblStyleColBandSize w:val="1"/>
      <w:tblBorders>
        <w:top w:val="single" w:sz="8" w:space="0" w:color="FFCF40"/>
        <w:left w:val="single" w:sz="8" w:space="0" w:color="FFCF40"/>
        <w:bottom w:val="single" w:sz="8" w:space="0" w:color="FFCF40"/>
        <w:right w:val="single" w:sz="8" w:space="0" w:color="FFCF40"/>
        <w:insideH w:val="single" w:sz="8" w:space="0" w:color="FFCF40"/>
      </w:tblBorders>
      <w:tblCellMar>
        <w:top w:w="0" w:type="dxa"/>
        <w:left w:w="0" w:type="dxa"/>
        <w:bottom w:w="0" w:type="dxa"/>
        <w:right w:w="0" w:type="dxa"/>
      </w:tblCellMar>
    </w:tblPr>
  </w:style>
  <w:style w:type="table" w:styleId="MediumShading1-Accent5">
    <w:name w:val="Medium Shading 1 Accent 5"/>
    <w:uiPriority w:val="63"/>
    <w:semiHidden/>
    <w:unhideWhenUsed/>
    <w:rsid w:val="00B825F7"/>
    <w:rPr>
      <w:sz w:val="22"/>
      <w:szCs w:val="22"/>
    </w:rPr>
    <w:tblPr>
      <w:tblStyleRowBandSize w:val="1"/>
      <w:tblStyleColBandSize w:val="1"/>
      <w:tblBorders>
        <w:top w:val="single" w:sz="8" w:space="0" w:color="7295D2"/>
        <w:left w:val="single" w:sz="8" w:space="0" w:color="7295D2"/>
        <w:bottom w:val="single" w:sz="8" w:space="0" w:color="7295D2"/>
        <w:right w:val="single" w:sz="8" w:space="0" w:color="7295D2"/>
        <w:insideH w:val="single" w:sz="8" w:space="0" w:color="7295D2"/>
      </w:tblBorders>
      <w:tblCellMar>
        <w:top w:w="0" w:type="dxa"/>
        <w:left w:w="0" w:type="dxa"/>
        <w:bottom w:w="0" w:type="dxa"/>
        <w:right w:w="0" w:type="dxa"/>
      </w:tblCellMar>
    </w:tblPr>
  </w:style>
  <w:style w:type="table" w:styleId="MediumShading1-Accent6">
    <w:name w:val="Medium Shading 1 Accent 6"/>
    <w:uiPriority w:val="63"/>
    <w:semiHidden/>
    <w:unhideWhenUsed/>
    <w:rsid w:val="00B825F7"/>
    <w:rPr>
      <w:sz w:val="22"/>
      <w:szCs w:val="22"/>
    </w:rPr>
    <w:tblPr>
      <w:tblStyleRowBandSize w:val="1"/>
      <w:tblStyleColBandSize w:val="1"/>
      <w:tblBorders>
        <w:top w:val="single" w:sz="8" w:space="0" w:color="93C571"/>
        <w:left w:val="single" w:sz="8" w:space="0" w:color="93C571"/>
        <w:bottom w:val="single" w:sz="8" w:space="0" w:color="93C571"/>
        <w:right w:val="single" w:sz="8" w:space="0" w:color="93C571"/>
        <w:insideH w:val="single" w:sz="8" w:space="0" w:color="93C571"/>
      </w:tblBorders>
      <w:tblCellMar>
        <w:top w:w="0" w:type="dxa"/>
        <w:left w:w="0" w:type="dxa"/>
        <w:bottom w:w="0" w:type="dxa"/>
        <w:right w:w="0" w:type="dxa"/>
      </w:tblCellMar>
    </w:tblPr>
  </w:style>
  <w:style w:type="table" w:styleId="MediumShading2">
    <w:name w:val="Medium Shading 2"/>
    <w:uiPriority w:val="64"/>
    <w:semiHidden/>
    <w:unhideWhenUsed/>
    <w:rsid w:val="00B825F7"/>
    <w:rPr>
      <w:sz w:val="22"/>
      <w:szCs w:val="22"/>
    </w:rPr>
    <w:tblPr>
      <w:tblStyleRowBandSize w:val="1"/>
      <w:tblStyleColBandSize w:val="1"/>
      <w:tblBorders>
        <w:top w:val="single" w:sz="18" w:space="0" w:color="auto"/>
        <w:bottom w:val="single" w:sz="18" w:space="0" w:color="auto"/>
      </w:tblBorders>
      <w:tblCellMar>
        <w:top w:w="0" w:type="dxa"/>
        <w:left w:w="0" w:type="dxa"/>
        <w:bottom w:w="0" w:type="dxa"/>
        <w:right w:w="0" w:type="dxa"/>
      </w:tblCellMar>
    </w:tblPr>
  </w:style>
  <w:style w:type="table" w:styleId="MediumShading2-Accent1">
    <w:name w:val="Medium Shading 2 Accent 1"/>
    <w:uiPriority w:val="64"/>
    <w:semiHidden/>
    <w:unhideWhenUsed/>
    <w:rsid w:val="00B825F7"/>
    <w:rPr>
      <w:sz w:val="22"/>
      <w:szCs w:val="22"/>
    </w:rPr>
    <w:tblPr>
      <w:tblStyleRowBandSize w:val="1"/>
      <w:tblStyleColBandSize w:val="1"/>
      <w:tblBorders>
        <w:top w:val="single" w:sz="18" w:space="0" w:color="auto"/>
        <w:bottom w:val="single" w:sz="18" w:space="0" w:color="auto"/>
      </w:tblBorders>
      <w:tblCellMar>
        <w:top w:w="0" w:type="dxa"/>
        <w:left w:w="0" w:type="dxa"/>
        <w:bottom w:w="0" w:type="dxa"/>
        <w:right w:w="0" w:type="dxa"/>
      </w:tblCellMar>
    </w:tblPr>
  </w:style>
  <w:style w:type="table" w:styleId="MediumShading2-Accent2">
    <w:name w:val="Medium Shading 2 Accent 2"/>
    <w:uiPriority w:val="64"/>
    <w:semiHidden/>
    <w:unhideWhenUsed/>
    <w:rsid w:val="00B825F7"/>
    <w:rPr>
      <w:sz w:val="22"/>
      <w:szCs w:val="22"/>
    </w:rPr>
    <w:tblPr>
      <w:tblStyleRowBandSize w:val="1"/>
      <w:tblStyleColBandSize w:val="1"/>
      <w:tblBorders>
        <w:top w:val="single" w:sz="18" w:space="0" w:color="auto"/>
        <w:bottom w:val="single" w:sz="18" w:space="0" w:color="auto"/>
      </w:tblBorders>
      <w:tblCellMar>
        <w:top w:w="0" w:type="dxa"/>
        <w:left w:w="0" w:type="dxa"/>
        <w:bottom w:w="0" w:type="dxa"/>
        <w:right w:w="0" w:type="dxa"/>
      </w:tblCellMar>
    </w:tblPr>
  </w:style>
  <w:style w:type="table" w:styleId="MediumShading2-Accent3">
    <w:name w:val="Medium Shading 2 Accent 3"/>
    <w:uiPriority w:val="64"/>
    <w:semiHidden/>
    <w:unhideWhenUsed/>
    <w:rsid w:val="00B825F7"/>
    <w:rPr>
      <w:sz w:val="22"/>
      <w:szCs w:val="22"/>
    </w:rPr>
    <w:tblPr>
      <w:tblStyleRowBandSize w:val="1"/>
      <w:tblStyleColBandSize w:val="1"/>
      <w:tblBorders>
        <w:top w:val="single" w:sz="18" w:space="0" w:color="auto"/>
        <w:bottom w:val="single" w:sz="18" w:space="0" w:color="auto"/>
      </w:tblBorders>
      <w:tblCellMar>
        <w:top w:w="0" w:type="dxa"/>
        <w:left w:w="0" w:type="dxa"/>
        <w:bottom w:w="0" w:type="dxa"/>
        <w:right w:w="0" w:type="dxa"/>
      </w:tblCellMar>
    </w:tblPr>
  </w:style>
  <w:style w:type="table" w:styleId="MediumShading2-Accent4">
    <w:name w:val="Medium Shading 2 Accent 4"/>
    <w:uiPriority w:val="64"/>
    <w:semiHidden/>
    <w:unhideWhenUsed/>
    <w:rsid w:val="00B825F7"/>
    <w:rPr>
      <w:sz w:val="22"/>
      <w:szCs w:val="22"/>
    </w:rPr>
    <w:tblPr>
      <w:tblStyleRowBandSize w:val="1"/>
      <w:tblStyleColBandSize w:val="1"/>
      <w:tblBorders>
        <w:top w:val="single" w:sz="18" w:space="0" w:color="auto"/>
        <w:bottom w:val="single" w:sz="18" w:space="0" w:color="auto"/>
      </w:tblBorders>
      <w:tblCellMar>
        <w:top w:w="0" w:type="dxa"/>
        <w:left w:w="0" w:type="dxa"/>
        <w:bottom w:w="0" w:type="dxa"/>
        <w:right w:w="0" w:type="dxa"/>
      </w:tblCellMar>
    </w:tblPr>
  </w:style>
  <w:style w:type="table" w:styleId="MediumShading2-Accent5">
    <w:name w:val="Medium Shading 2 Accent 5"/>
    <w:uiPriority w:val="64"/>
    <w:semiHidden/>
    <w:unhideWhenUsed/>
    <w:rsid w:val="00B825F7"/>
    <w:rPr>
      <w:sz w:val="22"/>
      <w:szCs w:val="22"/>
    </w:rPr>
    <w:tblPr>
      <w:tblStyleRowBandSize w:val="1"/>
      <w:tblStyleColBandSize w:val="1"/>
      <w:tblBorders>
        <w:top w:val="single" w:sz="18" w:space="0" w:color="auto"/>
        <w:bottom w:val="single" w:sz="18" w:space="0" w:color="auto"/>
      </w:tblBorders>
      <w:tblCellMar>
        <w:top w:w="0" w:type="dxa"/>
        <w:left w:w="0" w:type="dxa"/>
        <w:bottom w:w="0" w:type="dxa"/>
        <w:right w:w="0" w:type="dxa"/>
      </w:tblCellMar>
    </w:tblPr>
  </w:style>
  <w:style w:type="table" w:styleId="MediumShading2-Accent6">
    <w:name w:val="Medium Shading 2 Accent 6"/>
    <w:uiPriority w:val="64"/>
    <w:semiHidden/>
    <w:unhideWhenUsed/>
    <w:rsid w:val="00B825F7"/>
    <w:rPr>
      <w:sz w:val="22"/>
      <w:szCs w:val="22"/>
    </w:rPr>
    <w:tblPr>
      <w:tblStyleRowBandSize w:val="1"/>
      <w:tblStyleColBandSize w:val="1"/>
      <w:tblBorders>
        <w:top w:val="single" w:sz="18" w:space="0" w:color="auto"/>
        <w:bottom w:val="single" w:sz="18" w:space="0" w:color="auto"/>
      </w:tblBorders>
      <w:tblCellMar>
        <w:top w:w="0" w:type="dxa"/>
        <w:left w:w="0" w:type="dxa"/>
        <w:bottom w:w="0" w:type="dxa"/>
        <w:right w:w="0" w:type="dxa"/>
      </w:tblCellMar>
    </w:tblPr>
  </w:style>
  <w:style w:type="paragraph" w:styleId="MessageHeader">
    <w:name w:val="Message Header"/>
    <w:link w:val="MessageHeaderChar"/>
    <w:uiPriority w:val="99"/>
    <w:semiHidden/>
    <w:unhideWhenUsed/>
    <w:rsid w:val="00B825F7"/>
    <w:pPr>
      <w:pBdr>
        <w:top w:val="single" w:sz="6" w:space="1" w:color="auto"/>
        <w:left w:val="single" w:sz="6" w:space="1" w:color="auto"/>
        <w:bottom w:val="single" w:sz="6" w:space="1" w:color="auto"/>
        <w:right w:val="single" w:sz="6" w:space="1" w:color="auto"/>
      </w:pBdr>
      <w:shd w:val="pct20" w:color="auto" w:fill="auto"/>
      <w:ind w:left="1134" w:hanging="1134"/>
    </w:pPr>
    <w:rPr>
      <w:rFonts w:eastAsia="Times New Roman" w:cs="Arial"/>
      <w:sz w:val="24"/>
      <w:szCs w:val="24"/>
    </w:rPr>
  </w:style>
  <w:style w:type="character" w:customStyle="1" w:styleId="MessageHeaderChar">
    <w:name w:val="Message Header Char"/>
    <w:link w:val="MessageHeader"/>
    <w:uiPriority w:val="99"/>
    <w:semiHidden/>
    <w:rsid w:val="00B825F7"/>
    <w:rPr>
      <w:rFonts w:ascii="Arial" w:eastAsia="Times New Roman" w:hAnsi="Arial" w:cs="Arial"/>
      <w:sz w:val="24"/>
      <w:szCs w:val="24"/>
      <w:shd w:val="pct20" w:color="auto" w:fill="auto"/>
    </w:rPr>
  </w:style>
  <w:style w:type="paragraph" w:styleId="NoSpacing">
    <w:name w:val="No Spacing"/>
    <w:uiPriority w:val="1"/>
    <w:qFormat/>
    <w:rsid w:val="00451CC4"/>
    <w:rPr>
      <w:rFonts w:cs="Arial"/>
      <w:sz w:val="22"/>
      <w:szCs w:val="22"/>
    </w:rPr>
  </w:style>
  <w:style w:type="paragraph" w:styleId="NormalWeb">
    <w:name w:val="Normal (Web)"/>
    <w:uiPriority w:val="99"/>
    <w:semiHidden/>
    <w:unhideWhenUsed/>
    <w:rsid w:val="00B825F7"/>
    <w:rPr>
      <w:rFonts w:cs="Arial"/>
      <w:sz w:val="24"/>
      <w:szCs w:val="24"/>
    </w:rPr>
  </w:style>
  <w:style w:type="paragraph" w:styleId="NormalIndent">
    <w:name w:val="Normal Indent"/>
    <w:uiPriority w:val="99"/>
    <w:semiHidden/>
    <w:unhideWhenUsed/>
    <w:rsid w:val="00B825F7"/>
    <w:pPr>
      <w:ind w:left="720"/>
    </w:pPr>
    <w:rPr>
      <w:rFonts w:cs="Arial"/>
      <w:sz w:val="22"/>
      <w:szCs w:val="22"/>
    </w:rPr>
  </w:style>
  <w:style w:type="paragraph" w:styleId="NoteHeading">
    <w:name w:val="Note Heading"/>
    <w:next w:val="Normal"/>
    <w:link w:val="NoteHeadingChar"/>
    <w:uiPriority w:val="99"/>
    <w:semiHidden/>
    <w:unhideWhenUsed/>
    <w:rsid w:val="00B825F7"/>
    <w:rPr>
      <w:rFonts w:cs="Arial"/>
      <w:sz w:val="22"/>
      <w:szCs w:val="22"/>
    </w:rPr>
  </w:style>
  <w:style w:type="character" w:customStyle="1" w:styleId="NoteHeadingChar">
    <w:name w:val="Note Heading Char"/>
    <w:link w:val="NoteHeading"/>
    <w:uiPriority w:val="99"/>
    <w:semiHidden/>
    <w:rsid w:val="00B825F7"/>
    <w:rPr>
      <w:rFonts w:ascii="Arial" w:hAnsi="Arial" w:cs="Arial"/>
    </w:rPr>
  </w:style>
  <w:style w:type="character" w:styleId="PageNumber">
    <w:name w:val="page number"/>
    <w:uiPriority w:val="99"/>
    <w:semiHidden/>
    <w:unhideWhenUsed/>
    <w:rsid w:val="00B825F7"/>
  </w:style>
  <w:style w:type="character" w:styleId="PlaceholderText">
    <w:name w:val="Placeholder Text"/>
    <w:uiPriority w:val="99"/>
    <w:semiHidden/>
    <w:rsid w:val="00B825F7"/>
    <w:rPr>
      <w:color w:val="808080"/>
    </w:rPr>
  </w:style>
  <w:style w:type="table" w:styleId="PlainTable1">
    <w:name w:val="Plain Table 1"/>
    <w:uiPriority w:val="41"/>
    <w:rsid w:val="00B825F7"/>
    <w:rPr>
      <w:sz w:val="22"/>
      <w:szCs w:val="22"/>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0" w:type="dxa"/>
        <w:bottom w:w="0" w:type="dxa"/>
        <w:right w:w="0" w:type="dxa"/>
      </w:tblCellMar>
    </w:tblPr>
  </w:style>
  <w:style w:type="table" w:styleId="PlainTable2">
    <w:name w:val="Plain Table 2"/>
    <w:uiPriority w:val="42"/>
    <w:rsid w:val="00B825F7"/>
    <w:rPr>
      <w:sz w:val="22"/>
      <w:szCs w:val="22"/>
    </w:rPr>
    <w:tblPr>
      <w:tblStyleRowBandSize w:val="1"/>
      <w:tblStyleColBandSize w:val="1"/>
      <w:tblBorders>
        <w:top w:val="single" w:sz="4" w:space="0" w:color="7F7F7F"/>
        <w:bottom w:val="single" w:sz="4" w:space="0" w:color="7F7F7F"/>
      </w:tblBorders>
      <w:tblCellMar>
        <w:top w:w="0" w:type="dxa"/>
        <w:left w:w="0" w:type="dxa"/>
        <w:bottom w:w="0" w:type="dxa"/>
        <w:right w:w="0" w:type="dxa"/>
      </w:tblCellMar>
    </w:tblPr>
  </w:style>
  <w:style w:type="table" w:styleId="PlainTable3">
    <w:name w:val="Plain Table 3"/>
    <w:uiPriority w:val="43"/>
    <w:rsid w:val="00B825F7"/>
    <w:rPr>
      <w:sz w:val="22"/>
      <w:szCs w:val="22"/>
    </w:rPr>
    <w:tblPr>
      <w:tblStyleRowBandSize w:val="1"/>
      <w:tblStyleColBandSize w:val="1"/>
      <w:tblCellMar>
        <w:top w:w="0" w:type="dxa"/>
        <w:left w:w="0" w:type="dxa"/>
        <w:bottom w:w="0" w:type="dxa"/>
        <w:right w:w="0" w:type="dxa"/>
      </w:tblCellMar>
    </w:tblPr>
  </w:style>
  <w:style w:type="table" w:styleId="PlainTable4">
    <w:name w:val="Plain Table 4"/>
    <w:uiPriority w:val="44"/>
    <w:rsid w:val="00B825F7"/>
    <w:rPr>
      <w:sz w:val="22"/>
      <w:szCs w:val="22"/>
    </w:rPr>
    <w:tblPr>
      <w:tblStyleRowBandSize w:val="1"/>
      <w:tblStyleColBandSize w:val="1"/>
      <w:tblCellMar>
        <w:top w:w="0" w:type="dxa"/>
        <w:left w:w="0" w:type="dxa"/>
        <w:bottom w:w="0" w:type="dxa"/>
        <w:right w:w="0" w:type="dxa"/>
      </w:tblCellMar>
    </w:tblPr>
  </w:style>
  <w:style w:type="table" w:styleId="PlainTable5">
    <w:name w:val="Plain Table 5"/>
    <w:uiPriority w:val="45"/>
    <w:rsid w:val="00B825F7"/>
    <w:rPr>
      <w:sz w:val="22"/>
      <w:szCs w:val="22"/>
    </w:rPr>
    <w:tblPr>
      <w:tblStyleRowBandSize w:val="1"/>
      <w:tblStyleColBandSize w:val="1"/>
      <w:tblCellMar>
        <w:top w:w="0" w:type="dxa"/>
        <w:left w:w="0" w:type="dxa"/>
        <w:bottom w:w="0" w:type="dxa"/>
        <w:right w:w="0" w:type="dxa"/>
      </w:tblCellMar>
    </w:tblPr>
  </w:style>
  <w:style w:type="paragraph" w:styleId="PlainText">
    <w:name w:val="Plain Text"/>
    <w:link w:val="PlainTextChar"/>
    <w:uiPriority w:val="99"/>
    <w:semiHidden/>
    <w:unhideWhenUsed/>
    <w:rsid w:val="00B825F7"/>
    <w:rPr>
      <w:rFonts w:cs="Arial"/>
    </w:rPr>
  </w:style>
  <w:style w:type="character" w:customStyle="1" w:styleId="PlainTextChar">
    <w:name w:val="Plain Text Char"/>
    <w:link w:val="PlainText"/>
    <w:uiPriority w:val="99"/>
    <w:semiHidden/>
    <w:rsid w:val="00B825F7"/>
    <w:rPr>
      <w:rFonts w:ascii="Arial" w:hAnsi="Arial" w:cs="Arial"/>
      <w:sz w:val="20"/>
      <w:szCs w:val="20"/>
    </w:rPr>
  </w:style>
  <w:style w:type="paragraph" w:styleId="Quote">
    <w:name w:val="Quote"/>
    <w:next w:val="Normal"/>
    <w:link w:val="QuoteChar"/>
    <w:uiPriority w:val="29"/>
    <w:qFormat/>
    <w:rsid w:val="00B825F7"/>
    <w:pPr>
      <w:spacing w:before="200"/>
      <w:ind w:left="864" w:right="864"/>
      <w:jc w:val="center"/>
    </w:pPr>
    <w:rPr>
      <w:rFonts w:cs="Arial"/>
      <w:i/>
      <w:iCs/>
      <w:color w:val="404040"/>
      <w:sz w:val="22"/>
      <w:szCs w:val="22"/>
    </w:rPr>
  </w:style>
  <w:style w:type="character" w:customStyle="1" w:styleId="QuoteChar">
    <w:name w:val="Quote Char"/>
    <w:link w:val="Quote"/>
    <w:uiPriority w:val="29"/>
    <w:rsid w:val="00B825F7"/>
    <w:rPr>
      <w:rFonts w:ascii="Arial" w:hAnsi="Arial" w:cs="Arial"/>
      <w:i/>
      <w:iCs/>
      <w:color w:val="404040"/>
    </w:rPr>
  </w:style>
  <w:style w:type="paragraph" w:styleId="Salutation">
    <w:name w:val="Salutation"/>
    <w:next w:val="Normal"/>
    <w:link w:val="SalutationChar"/>
    <w:uiPriority w:val="99"/>
    <w:semiHidden/>
    <w:unhideWhenUsed/>
    <w:rsid w:val="00B825F7"/>
    <w:rPr>
      <w:rFonts w:cs="Arial"/>
      <w:sz w:val="22"/>
      <w:szCs w:val="22"/>
    </w:rPr>
  </w:style>
  <w:style w:type="character" w:customStyle="1" w:styleId="SalutationChar">
    <w:name w:val="Salutation Char"/>
    <w:link w:val="Salutation"/>
    <w:uiPriority w:val="99"/>
    <w:semiHidden/>
    <w:rsid w:val="00B825F7"/>
    <w:rPr>
      <w:rFonts w:ascii="Arial" w:hAnsi="Arial" w:cs="Arial"/>
    </w:rPr>
  </w:style>
  <w:style w:type="paragraph" w:styleId="Signature">
    <w:name w:val="Signature"/>
    <w:link w:val="SignatureChar"/>
    <w:uiPriority w:val="99"/>
    <w:semiHidden/>
    <w:unhideWhenUsed/>
    <w:rsid w:val="00B825F7"/>
    <w:pPr>
      <w:ind w:left="4252"/>
    </w:pPr>
    <w:rPr>
      <w:rFonts w:cs="Arial"/>
      <w:sz w:val="22"/>
      <w:szCs w:val="22"/>
    </w:rPr>
  </w:style>
  <w:style w:type="character" w:customStyle="1" w:styleId="SignatureChar">
    <w:name w:val="Signature Char"/>
    <w:link w:val="Signature"/>
    <w:uiPriority w:val="99"/>
    <w:semiHidden/>
    <w:rsid w:val="00B825F7"/>
    <w:rPr>
      <w:rFonts w:ascii="Arial" w:hAnsi="Arial" w:cs="Arial"/>
    </w:rPr>
  </w:style>
  <w:style w:type="character" w:styleId="Strong">
    <w:name w:val="Strong"/>
    <w:uiPriority w:val="22"/>
    <w:qFormat/>
    <w:rsid w:val="00B825F7"/>
    <w:rPr>
      <w:b/>
      <w:bCs/>
    </w:rPr>
  </w:style>
  <w:style w:type="paragraph" w:styleId="Subtitle">
    <w:name w:val="Subtitle"/>
    <w:next w:val="Normal"/>
    <w:link w:val="SubtitleChar"/>
    <w:uiPriority w:val="11"/>
    <w:qFormat/>
    <w:rsid w:val="00B825F7"/>
    <w:pPr>
      <w:spacing w:after="60"/>
      <w:jc w:val="center"/>
      <w:outlineLvl w:val="1"/>
    </w:pPr>
    <w:rPr>
      <w:rFonts w:eastAsia="Times New Roman" w:cs="Arial"/>
      <w:sz w:val="24"/>
      <w:szCs w:val="24"/>
    </w:rPr>
  </w:style>
  <w:style w:type="character" w:customStyle="1" w:styleId="SubtitleChar">
    <w:name w:val="Subtitle Char"/>
    <w:link w:val="Subtitle"/>
    <w:uiPriority w:val="11"/>
    <w:rsid w:val="00B825F7"/>
    <w:rPr>
      <w:rFonts w:ascii="Arial" w:eastAsia="Times New Roman" w:hAnsi="Arial" w:cs="Arial"/>
      <w:sz w:val="24"/>
      <w:szCs w:val="24"/>
    </w:rPr>
  </w:style>
  <w:style w:type="character" w:styleId="SubtleEmphasis">
    <w:name w:val="Subtle Emphasis"/>
    <w:uiPriority w:val="19"/>
    <w:qFormat/>
    <w:rsid w:val="00B825F7"/>
    <w:rPr>
      <w:i/>
      <w:iCs/>
      <w:color w:val="404040"/>
    </w:rPr>
  </w:style>
  <w:style w:type="character" w:styleId="SubtleReference">
    <w:name w:val="Subtle Reference"/>
    <w:uiPriority w:val="31"/>
    <w:qFormat/>
    <w:rsid w:val="00B825F7"/>
    <w:rPr>
      <w:smallCaps/>
      <w:color w:val="5A5A5A"/>
    </w:rPr>
  </w:style>
  <w:style w:type="table" w:styleId="Table3Deffects1">
    <w:name w:val="Table 3D effects 1"/>
    <w:uiPriority w:val="99"/>
    <w:semiHidden/>
    <w:unhideWhenUsed/>
    <w:rsid w:val="00B825F7"/>
    <w:pPr>
      <w:spacing w:after="160" w:line="259" w:lineRule="auto"/>
    </w:pPr>
    <w:rPr>
      <w:sz w:val="22"/>
      <w:szCs w:val="22"/>
    </w:rPr>
    <w:tblPr>
      <w:tblCellMar>
        <w:top w:w="0" w:type="dxa"/>
        <w:left w:w="0" w:type="dxa"/>
        <w:bottom w:w="0" w:type="dxa"/>
        <w:right w:w="0" w:type="dxa"/>
      </w:tblCellMar>
    </w:tblPr>
    <w:tcPr>
      <w:shd w:val="solid" w:color="C0C0C0" w:fill="FFFFFF"/>
    </w:tcPr>
  </w:style>
  <w:style w:type="table" w:styleId="Table3Deffects2">
    <w:name w:val="Table 3D effects 2"/>
    <w:uiPriority w:val="99"/>
    <w:semiHidden/>
    <w:unhideWhenUsed/>
    <w:rsid w:val="00B825F7"/>
    <w:pPr>
      <w:spacing w:after="160" w:line="259" w:lineRule="auto"/>
    </w:pPr>
    <w:rPr>
      <w:sz w:val="22"/>
      <w:szCs w:val="22"/>
    </w:rPr>
    <w:tblPr>
      <w:tblStyleRowBandSize w:val="1"/>
      <w:tblCellMar>
        <w:top w:w="0" w:type="dxa"/>
        <w:left w:w="0" w:type="dxa"/>
        <w:bottom w:w="0" w:type="dxa"/>
        <w:right w:w="0" w:type="dxa"/>
      </w:tblCellMar>
    </w:tblPr>
    <w:tcPr>
      <w:shd w:val="solid" w:color="C0C0C0" w:fill="FFFFFF"/>
    </w:tcPr>
  </w:style>
  <w:style w:type="table" w:styleId="Table3Deffects3">
    <w:name w:val="Table 3D effects 3"/>
    <w:uiPriority w:val="99"/>
    <w:semiHidden/>
    <w:unhideWhenUsed/>
    <w:rsid w:val="00B825F7"/>
    <w:pPr>
      <w:spacing w:after="160" w:line="259" w:lineRule="auto"/>
    </w:pPr>
    <w:rPr>
      <w:sz w:val="22"/>
      <w:szCs w:val="22"/>
    </w:rPr>
    <w:tblPr>
      <w:tblStyleRowBandSize w:val="1"/>
      <w:tblStyleColBandSize w:val="1"/>
      <w:tblCellMar>
        <w:top w:w="0" w:type="dxa"/>
        <w:left w:w="0" w:type="dxa"/>
        <w:bottom w:w="0" w:type="dxa"/>
        <w:right w:w="0" w:type="dxa"/>
      </w:tblCellMar>
    </w:tblPr>
  </w:style>
  <w:style w:type="table" w:styleId="TableClassic1">
    <w:name w:val="Table Classic 1"/>
    <w:uiPriority w:val="99"/>
    <w:semiHidden/>
    <w:unhideWhenUsed/>
    <w:rsid w:val="00B825F7"/>
    <w:pPr>
      <w:spacing w:after="160" w:line="259" w:lineRule="auto"/>
    </w:pPr>
    <w:rPr>
      <w:sz w:val="22"/>
      <w:szCs w:val="22"/>
    </w:rPr>
    <w:tblPr>
      <w:tblBorders>
        <w:top w:val="single" w:sz="12" w:space="0" w:color="000000"/>
        <w:bottom w:val="single" w:sz="12" w:space="0" w:color="000000"/>
      </w:tblBorders>
      <w:tblCellMar>
        <w:top w:w="0" w:type="dxa"/>
        <w:left w:w="0" w:type="dxa"/>
        <w:bottom w:w="0" w:type="dxa"/>
        <w:right w:w="0" w:type="dxa"/>
      </w:tblCellMar>
    </w:tblPr>
    <w:tcPr>
      <w:shd w:val="clear" w:color="auto" w:fill="auto"/>
    </w:tcPr>
  </w:style>
  <w:style w:type="table" w:styleId="TableClassic2">
    <w:name w:val="Table Classic 2"/>
    <w:uiPriority w:val="99"/>
    <w:semiHidden/>
    <w:unhideWhenUsed/>
    <w:rsid w:val="00B825F7"/>
    <w:pPr>
      <w:spacing w:after="160" w:line="259" w:lineRule="auto"/>
    </w:pPr>
    <w:rPr>
      <w:sz w:val="22"/>
      <w:szCs w:val="22"/>
    </w:rPr>
    <w:tblPr>
      <w:tblBorders>
        <w:top w:val="single" w:sz="12" w:space="0" w:color="000000"/>
        <w:bottom w:val="single" w:sz="12" w:space="0" w:color="000000"/>
      </w:tblBorders>
      <w:tblCellMar>
        <w:top w:w="0" w:type="dxa"/>
        <w:left w:w="0" w:type="dxa"/>
        <w:bottom w:w="0" w:type="dxa"/>
        <w:right w:w="0" w:type="dxa"/>
      </w:tblCellMar>
    </w:tblPr>
    <w:tcPr>
      <w:shd w:val="clear" w:color="auto" w:fill="auto"/>
    </w:tcPr>
  </w:style>
  <w:style w:type="table" w:styleId="TableClassic3">
    <w:name w:val="Table Classic 3"/>
    <w:uiPriority w:val="99"/>
    <w:semiHidden/>
    <w:unhideWhenUsed/>
    <w:rsid w:val="00B825F7"/>
    <w:pPr>
      <w:spacing w:after="160" w:line="259" w:lineRule="auto"/>
    </w:pPr>
    <w:rPr>
      <w:color w:val="000080"/>
      <w:sz w:val="22"/>
      <w:szCs w:val="22"/>
    </w:rPr>
    <w:tblPr>
      <w:tblBorders>
        <w:top w:val="single" w:sz="12" w:space="0" w:color="000000"/>
        <w:left w:val="single" w:sz="12" w:space="0" w:color="000000"/>
        <w:bottom w:val="single" w:sz="12" w:space="0" w:color="000000"/>
        <w:right w:val="single" w:sz="12" w:space="0" w:color="000000"/>
      </w:tblBorders>
      <w:tblCellMar>
        <w:top w:w="0" w:type="dxa"/>
        <w:left w:w="0" w:type="dxa"/>
        <w:bottom w:w="0" w:type="dxa"/>
        <w:right w:w="0" w:type="dxa"/>
      </w:tblCellMar>
    </w:tblPr>
    <w:tcPr>
      <w:shd w:val="solid" w:color="C0C0C0" w:fill="FFFFFF"/>
    </w:tcPr>
  </w:style>
  <w:style w:type="table" w:styleId="TableClassic4">
    <w:name w:val="Table Classic 4"/>
    <w:uiPriority w:val="99"/>
    <w:semiHidden/>
    <w:unhideWhenUsed/>
    <w:rsid w:val="00B825F7"/>
    <w:pPr>
      <w:spacing w:after="160" w:line="259" w:lineRule="auto"/>
    </w:pPr>
    <w:rPr>
      <w:sz w:val="22"/>
      <w:szCs w:val="22"/>
    </w:rPr>
    <w:tblPr>
      <w:tblBorders>
        <w:top w:val="single" w:sz="12" w:space="0" w:color="000000"/>
        <w:left w:val="single" w:sz="6" w:space="0" w:color="000000"/>
        <w:bottom w:val="single" w:sz="12" w:space="0" w:color="000000"/>
        <w:right w:val="single" w:sz="6" w:space="0" w:color="000000"/>
      </w:tblBorders>
      <w:tblCellMar>
        <w:top w:w="0" w:type="dxa"/>
        <w:left w:w="0" w:type="dxa"/>
        <w:bottom w:w="0" w:type="dxa"/>
        <w:right w:w="0" w:type="dxa"/>
      </w:tblCellMar>
    </w:tblPr>
    <w:tcPr>
      <w:shd w:val="clear" w:color="auto" w:fill="auto"/>
    </w:tcPr>
  </w:style>
  <w:style w:type="table" w:styleId="TableColorful1">
    <w:name w:val="Table Colorful 1"/>
    <w:uiPriority w:val="99"/>
    <w:semiHidden/>
    <w:unhideWhenUsed/>
    <w:rsid w:val="00B825F7"/>
    <w:pPr>
      <w:spacing w:after="160" w:line="259" w:lineRule="auto"/>
    </w:pPr>
    <w:rPr>
      <w:color w:val="FFFFFF"/>
      <w:sz w:val="22"/>
      <w:szCs w:val="22"/>
    </w:rPr>
    <w:tblPr>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0" w:type="dxa"/>
        <w:bottom w:w="0" w:type="dxa"/>
        <w:right w:w="0" w:type="dxa"/>
      </w:tblCellMar>
    </w:tblPr>
    <w:tcPr>
      <w:shd w:val="solid" w:color="008080" w:fill="FFFFFF"/>
    </w:tcPr>
  </w:style>
  <w:style w:type="table" w:styleId="TableColorful2">
    <w:name w:val="Table Colorful 2"/>
    <w:uiPriority w:val="99"/>
    <w:semiHidden/>
    <w:unhideWhenUsed/>
    <w:rsid w:val="00B825F7"/>
    <w:pPr>
      <w:spacing w:after="160" w:line="259" w:lineRule="auto"/>
    </w:pPr>
    <w:rPr>
      <w:sz w:val="22"/>
      <w:szCs w:val="22"/>
    </w:rPr>
    <w:tblPr>
      <w:tblBorders>
        <w:bottom w:val="single" w:sz="12" w:space="0" w:color="000000"/>
      </w:tblBorders>
      <w:tblCellMar>
        <w:top w:w="0" w:type="dxa"/>
        <w:left w:w="0" w:type="dxa"/>
        <w:bottom w:w="0" w:type="dxa"/>
        <w:right w:w="0" w:type="dxa"/>
      </w:tblCellMar>
    </w:tblPr>
    <w:tcPr>
      <w:shd w:val="pct20" w:color="FFFF00" w:fill="FFFFFF"/>
    </w:tcPr>
  </w:style>
  <w:style w:type="table" w:styleId="TableColorful3">
    <w:name w:val="Table Colorful 3"/>
    <w:uiPriority w:val="99"/>
    <w:semiHidden/>
    <w:unhideWhenUsed/>
    <w:rsid w:val="00B825F7"/>
    <w:pPr>
      <w:spacing w:after="160" w:line="259" w:lineRule="auto"/>
    </w:pPr>
    <w:rPr>
      <w:sz w:val="22"/>
      <w:szCs w:val="22"/>
    </w:rPr>
    <w:tblPr>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0" w:type="dxa"/>
        <w:bottom w:w="0" w:type="dxa"/>
        <w:right w:w="0" w:type="dxa"/>
      </w:tblCellMar>
    </w:tblPr>
    <w:tcPr>
      <w:shd w:val="pct25" w:color="008080" w:fill="FFFFFF"/>
    </w:tcPr>
  </w:style>
  <w:style w:type="table" w:styleId="TableColumns1">
    <w:name w:val="Table Columns 1"/>
    <w:uiPriority w:val="99"/>
    <w:semiHidden/>
    <w:unhideWhenUsed/>
    <w:rsid w:val="00B825F7"/>
    <w:pPr>
      <w:spacing w:after="160" w:line="259" w:lineRule="auto"/>
    </w:pPr>
    <w:rPr>
      <w:b/>
      <w:bCs/>
      <w:sz w:val="22"/>
      <w:szCs w:val="22"/>
    </w:rPr>
    <w:tblPr>
      <w:tblStyleColBandSize w:val="1"/>
      <w:tblBorders>
        <w:top w:val="single" w:sz="12" w:space="0" w:color="000000"/>
        <w:left w:val="single" w:sz="12" w:space="0" w:color="000000"/>
        <w:bottom w:val="single" w:sz="12" w:space="0" w:color="000000"/>
        <w:right w:val="single" w:sz="12" w:space="0" w:color="000000"/>
      </w:tblBorders>
      <w:tblCellMar>
        <w:top w:w="0" w:type="dxa"/>
        <w:left w:w="0" w:type="dxa"/>
        <w:bottom w:w="0" w:type="dxa"/>
        <w:right w:w="0" w:type="dxa"/>
      </w:tblCellMar>
    </w:tblPr>
  </w:style>
  <w:style w:type="table" w:styleId="TableColumns2">
    <w:name w:val="Table Columns 2"/>
    <w:uiPriority w:val="99"/>
    <w:semiHidden/>
    <w:unhideWhenUsed/>
    <w:rsid w:val="00B825F7"/>
    <w:pPr>
      <w:spacing w:after="160" w:line="259" w:lineRule="auto"/>
    </w:pPr>
    <w:rPr>
      <w:b/>
      <w:bCs/>
      <w:sz w:val="22"/>
      <w:szCs w:val="22"/>
    </w:rPr>
    <w:tblPr>
      <w:tblStyleColBandSize w:val="1"/>
      <w:tblCellMar>
        <w:top w:w="0" w:type="dxa"/>
        <w:left w:w="0" w:type="dxa"/>
        <w:bottom w:w="0" w:type="dxa"/>
        <w:right w:w="0" w:type="dxa"/>
      </w:tblCellMar>
    </w:tblPr>
  </w:style>
  <w:style w:type="table" w:styleId="TableColumns3">
    <w:name w:val="Table Columns 3"/>
    <w:uiPriority w:val="99"/>
    <w:semiHidden/>
    <w:unhideWhenUsed/>
    <w:rsid w:val="00B825F7"/>
    <w:pPr>
      <w:spacing w:after="160" w:line="259" w:lineRule="auto"/>
    </w:pPr>
    <w:rPr>
      <w:b/>
      <w:bCs/>
      <w:sz w:val="22"/>
      <w:szCs w:val="22"/>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0" w:type="dxa"/>
        <w:bottom w:w="0" w:type="dxa"/>
        <w:right w:w="0" w:type="dxa"/>
      </w:tblCellMar>
    </w:tblPr>
  </w:style>
  <w:style w:type="table" w:styleId="TableColumns4">
    <w:name w:val="Table Columns 4"/>
    <w:uiPriority w:val="99"/>
    <w:semiHidden/>
    <w:unhideWhenUsed/>
    <w:rsid w:val="00B825F7"/>
    <w:pPr>
      <w:spacing w:after="160" w:line="259" w:lineRule="auto"/>
    </w:pPr>
    <w:rPr>
      <w:sz w:val="22"/>
      <w:szCs w:val="22"/>
    </w:rPr>
    <w:tblPr>
      <w:tblStyleColBandSize w:val="1"/>
      <w:tblCellMar>
        <w:top w:w="0" w:type="dxa"/>
        <w:left w:w="0" w:type="dxa"/>
        <w:bottom w:w="0" w:type="dxa"/>
        <w:right w:w="0" w:type="dxa"/>
      </w:tblCellMar>
    </w:tblPr>
  </w:style>
  <w:style w:type="table" w:styleId="TableColumns5">
    <w:name w:val="Table Columns 5"/>
    <w:uiPriority w:val="99"/>
    <w:semiHidden/>
    <w:unhideWhenUsed/>
    <w:rsid w:val="00B825F7"/>
    <w:pPr>
      <w:spacing w:after="160" w:line="259" w:lineRule="auto"/>
    </w:pPr>
    <w:rPr>
      <w:sz w:val="22"/>
      <w:szCs w:val="22"/>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0" w:type="dxa"/>
        <w:bottom w:w="0" w:type="dxa"/>
        <w:right w:w="0" w:type="dxa"/>
      </w:tblCellMar>
    </w:tblPr>
  </w:style>
  <w:style w:type="table" w:styleId="TableContemporary">
    <w:name w:val="Table Contemporary"/>
    <w:uiPriority w:val="99"/>
    <w:semiHidden/>
    <w:unhideWhenUsed/>
    <w:rsid w:val="00B825F7"/>
    <w:pPr>
      <w:spacing w:after="160" w:line="259" w:lineRule="auto"/>
    </w:pPr>
    <w:rPr>
      <w:sz w:val="22"/>
      <w:szCs w:val="22"/>
    </w:rPr>
    <w:tblPr>
      <w:tblStyleRowBandSize w:val="1"/>
      <w:tblBorders>
        <w:insideH w:val="single" w:sz="18" w:space="0" w:color="FFFFFF"/>
        <w:insideV w:val="single" w:sz="18" w:space="0" w:color="FFFFFF"/>
      </w:tblBorders>
      <w:tblCellMar>
        <w:top w:w="0" w:type="dxa"/>
        <w:left w:w="0" w:type="dxa"/>
        <w:bottom w:w="0" w:type="dxa"/>
        <w:right w:w="0" w:type="dxa"/>
      </w:tblCellMar>
    </w:tblPr>
  </w:style>
  <w:style w:type="table" w:styleId="TableElegant">
    <w:name w:val="Table Elegant"/>
    <w:uiPriority w:val="99"/>
    <w:semiHidden/>
    <w:unhideWhenUsed/>
    <w:rsid w:val="00B825F7"/>
    <w:pPr>
      <w:spacing w:after="160" w:line="259" w:lineRule="auto"/>
    </w:pPr>
    <w:rPr>
      <w:sz w:val="22"/>
      <w:szCs w:val="22"/>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0" w:type="dxa"/>
        <w:bottom w:w="0" w:type="dxa"/>
        <w:right w:w="0" w:type="dxa"/>
      </w:tblCellMar>
    </w:tblPr>
    <w:tcPr>
      <w:shd w:val="clear" w:color="auto" w:fill="auto"/>
    </w:tcPr>
  </w:style>
  <w:style w:type="table" w:styleId="TableGrid">
    <w:name w:val="Table Grid"/>
    <w:uiPriority w:val="39"/>
    <w:rsid w:val="00B825F7"/>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table" w:styleId="TableGrid1">
    <w:name w:val="Table Grid 1"/>
    <w:uiPriority w:val="99"/>
    <w:semiHidden/>
    <w:unhideWhenUsed/>
    <w:rsid w:val="00B825F7"/>
    <w:pPr>
      <w:spacing w:after="160" w:line="259" w:lineRule="auto"/>
    </w:pPr>
    <w:rPr>
      <w:sz w:val="22"/>
      <w:szCs w:val="22"/>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0" w:type="dxa"/>
        <w:bottom w:w="0" w:type="dxa"/>
        <w:right w:w="0" w:type="dxa"/>
      </w:tblCellMar>
    </w:tblPr>
    <w:tcPr>
      <w:shd w:val="clear" w:color="auto" w:fill="auto"/>
    </w:tcPr>
  </w:style>
  <w:style w:type="table" w:styleId="TableGrid2">
    <w:name w:val="Table Grid 2"/>
    <w:uiPriority w:val="99"/>
    <w:semiHidden/>
    <w:unhideWhenUsed/>
    <w:rsid w:val="00B825F7"/>
    <w:pPr>
      <w:spacing w:after="160" w:line="259" w:lineRule="auto"/>
    </w:pPr>
    <w:rPr>
      <w:sz w:val="22"/>
      <w:szCs w:val="22"/>
    </w:rPr>
    <w:tblPr>
      <w:tblBorders>
        <w:insideH w:val="single" w:sz="6" w:space="0" w:color="000000"/>
        <w:insideV w:val="single" w:sz="6" w:space="0" w:color="000000"/>
      </w:tblBorders>
      <w:tblCellMar>
        <w:top w:w="0" w:type="dxa"/>
        <w:left w:w="0" w:type="dxa"/>
        <w:bottom w:w="0" w:type="dxa"/>
        <w:right w:w="0" w:type="dxa"/>
      </w:tblCellMar>
    </w:tblPr>
    <w:tcPr>
      <w:shd w:val="clear" w:color="auto" w:fill="auto"/>
    </w:tcPr>
  </w:style>
  <w:style w:type="table" w:styleId="TableGrid3">
    <w:name w:val="Table Grid 3"/>
    <w:uiPriority w:val="99"/>
    <w:semiHidden/>
    <w:unhideWhenUsed/>
    <w:rsid w:val="00B825F7"/>
    <w:pPr>
      <w:spacing w:after="160" w:line="259" w:lineRule="auto"/>
    </w:pPr>
    <w:rPr>
      <w:sz w:val="22"/>
      <w:szCs w:val="22"/>
    </w:rPr>
    <w:tblPr>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0" w:type="dxa"/>
        <w:bottom w:w="0" w:type="dxa"/>
        <w:right w:w="0" w:type="dxa"/>
      </w:tblCellMar>
    </w:tblPr>
    <w:tcPr>
      <w:shd w:val="clear" w:color="auto" w:fill="auto"/>
    </w:tcPr>
  </w:style>
  <w:style w:type="table" w:styleId="TableGrid4">
    <w:name w:val="Table Grid 4"/>
    <w:uiPriority w:val="99"/>
    <w:semiHidden/>
    <w:unhideWhenUsed/>
    <w:rsid w:val="00B825F7"/>
    <w:pPr>
      <w:spacing w:after="160" w:line="259" w:lineRule="auto"/>
    </w:pPr>
    <w:rPr>
      <w:sz w:val="22"/>
      <w:szCs w:val="22"/>
    </w:rPr>
    <w:tblPr>
      <w:tblBorders>
        <w:left w:val="single" w:sz="12" w:space="0" w:color="000000"/>
        <w:right w:val="single" w:sz="12" w:space="0" w:color="000000"/>
        <w:insideH w:val="single" w:sz="6" w:space="0" w:color="000000"/>
        <w:insideV w:val="single" w:sz="6" w:space="0" w:color="000000"/>
      </w:tblBorders>
      <w:tblCellMar>
        <w:top w:w="0" w:type="dxa"/>
        <w:left w:w="0" w:type="dxa"/>
        <w:bottom w:w="0" w:type="dxa"/>
        <w:right w:w="0" w:type="dxa"/>
      </w:tblCellMar>
    </w:tblPr>
    <w:tcPr>
      <w:shd w:val="clear" w:color="auto" w:fill="auto"/>
    </w:tcPr>
  </w:style>
  <w:style w:type="table" w:styleId="TableGrid5">
    <w:name w:val="Table Grid 5"/>
    <w:uiPriority w:val="99"/>
    <w:semiHidden/>
    <w:unhideWhenUsed/>
    <w:rsid w:val="00B825F7"/>
    <w:pPr>
      <w:spacing w:after="160" w:line="259" w:lineRule="auto"/>
    </w:pPr>
    <w:rPr>
      <w:sz w:val="22"/>
      <w:szCs w:val="22"/>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0" w:type="dxa"/>
        <w:bottom w:w="0" w:type="dxa"/>
        <w:right w:w="0" w:type="dxa"/>
      </w:tblCellMar>
    </w:tblPr>
    <w:tcPr>
      <w:shd w:val="clear" w:color="auto" w:fill="auto"/>
    </w:tcPr>
  </w:style>
  <w:style w:type="table" w:styleId="TableGrid6">
    <w:name w:val="Table Grid 6"/>
    <w:uiPriority w:val="99"/>
    <w:semiHidden/>
    <w:unhideWhenUsed/>
    <w:rsid w:val="00B825F7"/>
    <w:pPr>
      <w:spacing w:after="160" w:line="259" w:lineRule="auto"/>
    </w:pPr>
    <w:rPr>
      <w:sz w:val="22"/>
      <w:szCs w:val="22"/>
    </w:rPr>
    <w:tblPr>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0" w:type="dxa"/>
        <w:bottom w:w="0" w:type="dxa"/>
        <w:right w:w="0" w:type="dxa"/>
      </w:tblCellMar>
    </w:tblPr>
    <w:tcPr>
      <w:shd w:val="clear" w:color="auto" w:fill="auto"/>
    </w:tcPr>
  </w:style>
  <w:style w:type="table" w:styleId="TableGrid7">
    <w:name w:val="Table Grid 7"/>
    <w:uiPriority w:val="99"/>
    <w:semiHidden/>
    <w:unhideWhenUsed/>
    <w:rsid w:val="00B825F7"/>
    <w:pPr>
      <w:spacing w:after="160" w:line="259" w:lineRule="auto"/>
    </w:pPr>
    <w:rPr>
      <w:b/>
      <w:bCs/>
      <w:sz w:val="22"/>
      <w:szCs w:val="22"/>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0" w:type="dxa"/>
        <w:bottom w:w="0" w:type="dxa"/>
        <w:right w:w="0" w:type="dxa"/>
      </w:tblCellMar>
    </w:tblPr>
    <w:tcPr>
      <w:shd w:val="clear" w:color="auto" w:fill="auto"/>
    </w:tcPr>
  </w:style>
  <w:style w:type="table" w:styleId="TableGrid8">
    <w:name w:val="Table Grid 8"/>
    <w:uiPriority w:val="99"/>
    <w:semiHidden/>
    <w:unhideWhenUsed/>
    <w:rsid w:val="00B825F7"/>
    <w:pPr>
      <w:spacing w:after="160" w:line="259" w:lineRule="auto"/>
    </w:pPr>
    <w:rPr>
      <w:sz w:val="22"/>
      <w:szCs w:val="22"/>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0" w:type="dxa"/>
        <w:bottom w:w="0" w:type="dxa"/>
        <w:right w:w="0" w:type="dxa"/>
      </w:tblCellMar>
    </w:tblPr>
    <w:tcPr>
      <w:shd w:val="clear" w:color="auto" w:fill="auto"/>
    </w:tcPr>
  </w:style>
  <w:style w:type="table" w:styleId="TableGridLight">
    <w:name w:val="Grid Table Light"/>
    <w:uiPriority w:val="40"/>
    <w:rsid w:val="00B825F7"/>
    <w:rPr>
      <w:sz w:val="22"/>
      <w:szCs w:val="22"/>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0" w:type="dxa"/>
        <w:bottom w:w="0" w:type="dxa"/>
        <w:right w:w="0" w:type="dxa"/>
      </w:tblCellMar>
    </w:tblPr>
  </w:style>
  <w:style w:type="table" w:styleId="TableList1">
    <w:name w:val="Table List 1"/>
    <w:uiPriority w:val="99"/>
    <w:semiHidden/>
    <w:unhideWhenUsed/>
    <w:rsid w:val="00B825F7"/>
    <w:pPr>
      <w:spacing w:after="160" w:line="259" w:lineRule="auto"/>
    </w:pPr>
    <w:rPr>
      <w:sz w:val="22"/>
      <w:szCs w:val="22"/>
    </w:rPr>
    <w:tblPr>
      <w:tblStyleRowBandSize w:val="1"/>
      <w:tblBorders>
        <w:top w:val="single" w:sz="12" w:space="0" w:color="008080"/>
        <w:left w:val="single" w:sz="6" w:space="0" w:color="008080"/>
        <w:bottom w:val="single" w:sz="12" w:space="0" w:color="008080"/>
        <w:right w:val="single" w:sz="6" w:space="0" w:color="008080"/>
      </w:tblBorders>
      <w:tblCellMar>
        <w:top w:w="0" w:type="dxa"/>
        <w:left w:w="0" w:type="dxa"/>
        <w:bottom w:w="0" w:type="dxa"/>
        <w:right w:w="0" w:type="dxa"/>
      </w:tblCellMar>
    </w:tblPr>
  </w:style>
  <w:style w:type="table" w:styleId="TableList2">
    <w:name w:val="Table List 2"/>
    <w:uiPriority w:val="99"/>
    <w:semiHidden/>
    <w:unhideWhenUsed/>
    <w:rsid w:val="00B825F7"/>
    <w:pPr>
      <w:spacing w:after="160" w:line="259" w:lineRule="auto"/>
    </w:pPr>
    <w:rPr>
      <w:sz w:val="22"/>
      <w:szCs w:val="22"/>
    </w:rPr>
    <w:tblPr>
      <w:tblStyleRowBandSize w:val="2"/>
      <w:tblBorders>
        <w:bottom w:val="single" w:sz="12" w:space="0" w:color="808080"/>
      </w:tblBorders>
      <w:tblCellMar>
        <w:top w:w="0" w:type="dxa"/>
        <w:left w:w="0" w:type="dxa"/>
        <w:bottom w:w="0" w:type="dxa"/>
        <w:right w:w="0" w:type="dxa"/>
      </w:tblCellMar>
    </w:tblPr>
  </w:style>
  <w:style w:type="table" w:styleId="TableList3">
    <w:name w:val="Table List 3"/>
    <w:uiPriority w:val="99"/>
    <w:semiHidden/>
    <w:unhideWhenUsed/>
    <w:rsid w:val="00B825F7"/>
    <w:pPr>
      <w:spacing w:after="160" w:line="259" w:lineRule="auto"/>
    </w:pPr>
    <w:rPr>
      <w:sz w:val="22"/>
      <w:szCs w:val="22"/>
    </w:rPr>
    <w:tblPr>
      <w:tblBorders>
        <w:top w:val="single" w:sz="12" w:space="0" w:color="000000"/>
        <w:bottom w:val="single" w:sz="12" w:space="0" w:color="000000"/>
        <w:insideH w:val="single" w:sz="6" w:space="0" w:color="000000"/>
      </w:tblBorders>
      <w:tblCellMar>
        <w:top w:w="0" w:type="dxa"/>
        <w:left w:w="0" w:type="dxa"/>
        <w:bottom w:w="0" w:type="dxa"/>
        <w:right w:w="0" w:type="dxa"/>
      </w:tblCellMar>
    </w:tblPr>
    <w:tcPr>
      <w:shd w:val="clear" w:color="auto" w:fill="auto"/>
    </w:tcPr>
  </w:style>
  <w:style w:type="table" w:styleId="TableList4">
    <w:name w:val="Table List 4"/>
    <w:uiPriority w:val="99"/>
    <w:semiHidden/>
    <w:unhideWhenUsed/>
    <w:rsid w:val="00B825F7"/>
    <w:pPr>
      <w:spacing w:after="160" w:line="259" w:lineRule="auto"/>
    </w:pPr>
    <w:rPr>
      <w:sz w:val="22"/>
      <w:szCs w:val="22"/>
    </w:rPr>
    <w:tblPr>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0" w:type="dxa"/>
        <w:bottom w:w="0" w:type="dxa"/>
        <w:right w:w="0" w:type="dxa"/>
      </w:tblCellMar>
    </w:tblPr>
    <w:tcPr>
      <w:shd w:val="clear" w:color="auto" w:fill="auto"/>
    </w:tcPr>
  </w:style>
  <w:style w:type="table" w:styleId="TableList5">
    <w:name w:val="Table List 5"/>
    <w:uiPriority w:val="99"/>
    <w:semiHidden/>
    <w:unhideWhenUsed/>
    <w:rsid w:val="00B825F7"/>
    <w:pPr>
      <w:spacing w:after="160" w:line="259" w:lineRule="auto"/>
    </w:pPr>
    <w:rPr>
      <w:sz w:val="22"/>
      <w:szCs w:val="22"/>
    </w:rPr>
    <w:tblPr>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0" w:type="dxa"/>
        <w:bottom w:w="0" w:type="dxa"/>
        <w:right w:w="0" w:type="dxa"/>
      </w:tblCellMar>
    </w:tblPr>
    <w:tcPr>
      <w:shd w:val="clear" w:color="auto" w:fill="auto"/>
    </w:tcPr>
  </w:style>
  <w:style w:type="table" w:styleId="TableList6">
    <w:name w:val="Table List 6"/>
    <w:uiPriority w:val="99"/>
    <w:semiHidden/>
    <w:unhideWhenUsed/>
    <w:rsid w:val="00B825F7"/>
    <w:pPr>
      <w:spacing w:after="160" w:line="259" w:lineRule="auto"/>
    </w:pPr>
    <w:rPr>
      <w:sz w:val="22"/>
      <w:szCs w:val="22"/>
    </w:rPr>
    <w:tblPr>
      <w:tblStyleRowBandSize w:val="1"/>
      <w:tblBorders>
        <w:top w:val="single" w:sz="6" w:space="0" w:color="000000"/>
        <w:left w:val="single" w:sz="6" w:space="0" w:color="000000"/>
        <w:bottom w:val="single" w:sz="6" w:space="0" w:color="000000"/>
        <w:right w:val="single" w:sz="6" w:space="0" w:color="000000"/>
      </w:tblBorders>
      <w:tblCellMar>
        <w:top w:w="0" w:type="dxa"/>
        <w:left w:w="0" w:type="dxa"/>
        <w:bottom w:w="0" w:type="dxa"/>
        <w:right w:w="0" w:type="dxa"/>
      </w:tblCellMar>
    </w:tblPr>
    <w:tcPr>
      <w:shd w:val="pct50" w:color="000000" w:fill="FFFFFF"/>
    </w:tcPr>
  </w:style>
  <w:style w:type="table" w:styleId="TableList7">
    <w:name w:val="Table List 7"/>
    <w:uiPriority w:val="99"/>
    <w:semiHidden/>
    <w:unhideWhenUsed/>
    <w:rsid w:val="00B825F7"/>
    <w:pPr>
      <w:spacing w:after="160" w:line="259" w:lineRule="auto"/>
    </w:pPr>
    <w:rPr>
      <w:sz w:val="22"/>
      <w:szCs w:val="22"/>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0" w:type="dxa"/>
        <w:bottom w:w="0" w:type="dxa"/>
        <w:right w:w="0" w:type="dxa"/>
      </w:tblCellMar>
    </w:tblPr>
  </w:style>
  <w:style w:type="table" w:styleId="TableList8">
    <w:name w:val="Table List 8"/>
    <w:uiPriority w:val="99"/>
    <w:semiHidden/>
    <w:unhideWhenUsed/>
    <w:rsid w:val="00B825F7"/>
    <w:pPr>
      <w:spacing w:after="160" w:line="259" w:lineRule="auto"/>
    </w:pPr>
    <w:rPr>
      <w:sz w:val="22"/>
      <w:szCs w:val="22"/>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0" w:type="dxa"/>
        <w:bottom w:w="0" w:type="dxa"/>
        <w:right w:w="0" w:type="dxa"/>
      </w:tblCellMar>
    </w:tblPr>
  </w:style>
  <w:style w:type="paragraph" w:styleId="TableofAuthorities">
    <w:name w:val="table of authorities"/>
    <w:next w:val="Normal"/>
    <w:uiPriority w:val="99"/>
    <w:semiHidden/>
    <w:unhideWhenUsed/>
    <w:rsid w:val="00B825F7"/>
    <w:pPr>
      <w:ind w:left="220" w:hanging="220"/>
    </w:pPr>
    <w:rPr>
      <w:rFonts w:cs="Arial"/>
      <w:sz w:val="22"/>
      <w:szCs w:val="22"/>
    </w:rPr>
  </w:style>
  <w:style w:type="paragraph" w:styleId="TableofFigures">
    <w:name w:val="table of figures"/>
    <w:next w:val="Normal"/>
    <w:uiPriority w:val="99"/>
    <w:semiHidden/>
    <w:unhideWhenUsed/>
    <w:rsid w:val="00B825F7"/>
    <w:rPr>
      <w:rFonts w:cs="Arial"/>
      <w:sz w:val="22"/>
      <w:szCs w:val="22"/>
    </w:rPr>
  </w:style>
  <w:style w:type="table" w:styleId="TableProfessional">
    <w:name w:val="Table Professional"/>
    <w:uiPriority w:val="99"/>
    <w:semiHidden/>
    <w:unhideWhenUsed/>
    <w:rsid w:val="00B825F7"/>
    <w:pPr>
      <w:spacing w:after="160" w:line="259" w:lineRule="auto"/>
    </w:pPr>
    <w:rPr>
      <w:sz w:val="22"/>
      <w:szCs w:val="22"/>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0" w:type="dxa"/>
        <w:bottom w:w="0" w:type="dxa"/>
        <w:right w:w="0" w:type="dxa"/>
      </w:tblCellMar>
    </w:tblPr>
    <w:tcPr>
      <w:shd w:val="clear" w:color="auto" w:fill="auto"/>
    </w:tcPr>
  </w:style>
  <w:style w:type="table" w:styleId="TableSimple1">
    <w:name w:val="Table Simple 1"/>
    <w:uiPriority w:val="99"/>
    <w:semiHidden/>
    <w:unhideWhenUsed/>
    <w:rsid w:val="00B825F7"/>
    <w:pPr>
      <w:spacing w:after="160" w:line="259" w:lineRule="auto"/>
    </w:pPr>
    <w:rPr>
      <w:sz w:val="22"/>
      <w:szCs w:val="22"/>
    </w:rPr>
    <w:tblPr>
      <w:tblBorders>
        <w:top w:val="single" w:sz="12" w:space="0" w:color="008000"/>
        <w:bottom w:val="single" w:sz="12" w:space="0" w:color="008000"/>
      </w:tblBorders>
      <w:tblCellMar>
        <w:top w:w="0" w:type="dxa"/>
        <w:left w:w="0" w:type="dxa"/>
        <w:bottom w:w="0" w:type="dxa"/>
        <w:right w:w="0" w:type="dxa"/>
      </w:tblCellMar>
    </w:tblPr>
    <w:tcPr>
      <w:shd w:val="clear" w:color="auto" w:fill="auto"/>
    </w:tcPr>
  </w:style>
  <w:style w:type="table" w:styleId="TableSimple2">
    <w:name w:val="Table Simple 2"/>
    <w:uiPriority w:val="99"/>
    <w:semiHidden/>
    <w:unhideWhenUsed/>
    <w:rsid w:val="00B825F7"/>
    <w:pPr>
      <w:spacing w:after="160" w:line="259" w:lineRule="auto"/>
    </w:pPr>
    <w:rPr>
      <w:sz w:val="22"/>
      <w:szCs w:val="22"/>
    </w:rPr>
    <w:tblPr>
      <w:tblCellMar>
        <w:top w:w="0" w:type="dxa"/>
        <w:left w:w="0" w:type="dxa"/>
        <w:bottom w:w="0" w:type="dxa"/>
        <w:right w:w="0" w:type="dxa"/>
      </w:tblCellMar>
    </w:tblPr>
  </w:style>
  <w:style w:type="table" w:styleId="TableSimple3">
    <w:name w:val="Table Simple 3"/>
    <w:uiPriority w:val="99"/>
    <w:semiHidden/>
    <w:unhideWhenUsed/>
    <w:rsid w:val="00B825F7"/>
    <w:pPr>
      <w:spacing w:after="160" w:line="259" w:lineRule="auto"/>
    </w:pPr>
    <w:rPr>
      <w:sz w:val="22"/>
      <w:szCs w:val="22"/>
    </w:rPr>
    <w:tblPr>
      <w:tblBorders>
        <w:top w:val="single" w:sz="12" w:space="0" w:color="000000"/>
        <w:left w:val="single" w:sz="12" w:space="0" w:color="000000"/>
        <w:bottom w:val="single" w:sz="12" w:space="0" w:color="000000"/>
        <w:right w:val="single" w:sz="12" w:space="0" w:color="000000"/>
      </w:tblBorders>
      <w:tblCellMar>
        <w:top w:w="0" w:type="dxa"/>
        <w:left w:w="0" w:type="dxa"/>
        <w:bottom w:w="0" w:type="dxa"/>
        <w:right w:w="0" w:type="dxa"/>
      </w:tblCellMar>
    </w:tblPr>
    <w:tcPr>
      <w:shd w:val="clear" w:color="auto" w:fill="auto"/>
    </w:tcPr>
  </w:style>
  <w:style w:type="table" w:styleId="TableSubtle1">
    <w:name w:val="Table Subtle 1"/>
    <w:uiPriority w:val="99"/>
    <w:semiHidden/>
    <w:unhideWhenUsed/>
    <w:rsid w:val="00B825F7"/>
    <w:pPr>
      <w:spacing w:after="160" w:line="259" w:lineRule="auto"/>
    </w:pPr>
    <w:rPr>
      <w:sz w:val="22"/>
      <w:szCs w:val="22"/>
    </w:rPr>
    <w:tblPr>
      <w:tblStyleRowBandSize w:val="1"/>
      <w:tblCellMar>
        <w:top w:w="0" w:type="dxa"/>
        <w:left w:w="0" w:type="dxa"/>
        <w:bottom w:w="0" w:type="dxa"/>
        <w:right w:w="0" w:type="dxa"/>
      </w:tblCellMar>
    </w:tblPr>
  </w:style>
  <w:style w:type="table" w:styleId="TableSubtle2">
    <w:name w:val="Table Subtle 2"/>
    <w:uiPriority w:val="99"/>
    <w:semiHidden/>
    <w:unhideWhenUsed/>
    <w:rsid w:val="00B825F7"/>
    <w:pPr>
      <w:spacing w:after="160" w:line="259" w:lineRule="auto"/>
    </w:pPr>
    <w:rPr>
      <w:sz w:val="22"/>
      <w:szCs w:val="22"/>
    </w:rPr>
    <w:tblPr>
      <w:tblBorders>
        <w:left w:val="single" w:sz="6" w:space="0" w:color="000000"/>
        <w:right w:val="single" w:sz="6" w:space="0" w:color="000000"/>
      </w:tblBorders>
      <w:tblCellMar>
        <w:top w:w="0" w:type="dxa"/>
        <w:left w:w="0" w:type="dxa"/>
        <w:bottom w:w="0" w:type="dxa"/>
        <w:right w:w="0" w:type="dxa"/>
      </w:tblCellMar>
    </w:tblPr>
  </w:style>
  <w:style w:type="table" w:styleId="TableTheme">
    <w:name w:val="Table Theme"/>
    <w:uiPriority w:val="99"/>
    <w:semiHidden/>
    <w:unhideWhenUsed/>
    <w:rsid w:val="00B825F7"/>
    <w:pPr>
      <w:spacing w:after="160" w:line="259"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table" w:styleId="TableWeb1">
    <w:name w:val="Table Web 1"/>
    <w:uiPriority w:val="99"/>
    <w:semiHidden/>
    <w:unhideWhenUsed/>
    <w:rsid w:val="00B825F7"/>
    <w:pPr>
      <w:spacing w:after="160" w:line="259" w:lineRule="auto"/>
    </w:pPr>
    <w:rPr>
      <w:sz w:val="22"/>
      <w:szCs w:val="22"/>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0" w:type="dxa"/>
        <w:bottom w:w="0" w:type="dxa"/>
        <w:right w:w="0" w:type="dxa"/>
      </w:tblCellMar>
    </w:tblPr>
    <w:trPr>
      <w:tblCellSpacing w:w="20" w:type="dxa"/>
    </w:trPr>
    <w:tcPr>
      <w:shd w:val="clear" w:color="auto" w:fill="auto"/>
    </w:tcPr>
  </w:style>
  <w:style w:type="table" w:styleId="TableWeb2">
    <w:name w:val="Table Web 2"/>
    <w:uiPriority w:val="99"/>
    <w:semiHidden/>
    <w:unhideWhenUsed/>
    <w:rsid w:val="00B825F7"/>
    <w:pPr>
      <w:spacing w:after="160" w:line="259" w:lineRule="auto"/>
    </w:pPr>
    <w:rPr>
      <w:sz w:val="22"/>
      <w:szCs w:val="22"/>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0" w:type="dxa"/>
        <w:bottom w:w="0" w:type="dxa"/>
        <w:right w:w="0" w:type="dxa"/>
      </w:tblCellMar>
    </w:tblPr>
    <w:trPr>
      <w:tblCellSpacing w:w="20" w:type="dxa"/>
    </w:trPr>
    <w:tcPr>
      <w:shd w:val="clear" w:color="auto" w:fill="auto"/>
    </w:tcPr>
  </w:style>
  <w:style w:type="table" w:styleId="TableWeb3">
    <w:name w:val="Table Web 3"/>
    <w:uiPriority w:val="99"/>
    <w:semiHidden/>
    <w:unhideWhenUsed/>
    <w:rsid w:val="00B825F7"/>
    <w:pPr>
      <w:spacing w:after="160" w:line="259" w:lineRule="auto"/>
    </w:pPr>
    <w:rPr>
      <w:sz w:val="22"/>
      <w:szCs w:val="22"/>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0" w:type="dxa"/>
        <w:bottom w:w="0" w:type="dxa"/>
        <w:right w:w="0" w:type="dxa"/>
      </w:tblCellMar>
    </w:tblPr>
    <w:trPr>
      <w:tblCellSpacing w:w="20" w:type="dxa"/>
    </w:trPr>
    <w:tcPr>
      <w:shd w:val="clear" w:color="auto" w:fill="auto"/>
    </w:tcPr>
  </w:style>
  <w:style w:type="paragraph" w:styleId="Title">
    <w:name w:val="Title"/>
    <w:next w:val="Normal"/>
    <w:link w:val="TitleChar"/>
    <w:uiPriority w:val="10"/>
    <w:qFormat/>
    <w:rsid w:val="00B825F7"/>
    <w:pPr>
      <w:spacing w:before="240" w:after="60"/>
      <w:jc w:val="center"/>
      <w:outlineLvl w:val="0"/>
    </w:pPr>
    <w:rPr>
      <w:rFonts w:eastAsia="Times New Roman" w:cs="Arial"/>
      <w:b/>
      <w:bCs/>
      <w:kern w:val="28"/>
      <w:sz w:val="32"/>
      <w:szCs w:val="32"/>
    </w:rPr>
  </w:style>
  <w:style w:type="character" w:customStyle="1" w:styleId="TitleChar">
    <w:name w:val="Title Char"/>
    <w:link w:val="Title"/>
    <w:uiPriority w:val="10"/>
    <w:rsid w:val="00B825F7"/>
    <w:rPr>
      <w:rFonts w:ascii="Arial" w:eastAsia="Times New Roman" w:hAnsi="Arial" w:cs="Arial"/>
      <w:b/>
      <w:bCs/>
      <w:kern w:val="28"/>
      <w:sz w:val="32"/>
      <w:szCs w:val="32"/>
    </w:rPr>
  </w:style>
  <w:style w:type="paragraph" w:styleId="TOAHeading">
    <w:name w:val="toa heading"/>
    <w:next w:val="Normal"/>
    <w:uiPriority w:val="99"/>
    <w:semiHidden/>
    <w:unhideWhenUsed/>
    <w:rsid w:val="00B825F7"/>
    <w:pPr>
      <w:spacing w:before="120"/>
    </w:pPr>
    <w:rPr>
      <w:rFonts w:eastAsia="Times New Roman" w:cs="Arial"/>
      <w:b/>
      <w:bCs/>
      <w:sz w:val="24"/>
      <w:szCs w:val="24"/>
    </w:rPr>
  </w:style>
  <w:style w:type="paragraph" w:styleId="TOC1">
    <w:name w:val="toc 1"/>
    <w:next w:val="Normal"/>
    <w:autoRedefine/>
    <w:uiPriority w:val="39"/>
    <w:semiHidden/>
    <w:unhideWhenUsed/>
    <w:rsid w:val="00B825F7"/>
    <w:rPr>
      <w:rFonts w:cs="Arial"/>
      <w:sz w:val="22"/>
      <w:szCs w:val="22"/>
    </w:rPr>
  </w:style>
  <w:style w:type="paragraph" w:styleId="TOC2">
    <w:name w:val="toc 2"/>
    <w:next w:val="Normal"/>
    <w:autoRedefine/>
    <w:uiPriority w:val="39"/>
    <w:semiHidden/>
    <w:unhideWhenUsed/>
    <w:rsid w:val="00B825F7"/>
    <w:pPr>
      <w:ind w:left="220"/>
    </w:pPr>
    <w:rPr>
      <w:rFonts w:cs="Arial"/>
      <w:sz w:val="22"/>
      <w:szCs w:val="22"/>
    </w:rPr>
  </w:style>
  <w:style w:type="paragraph" w:styleId="TOC3">
    <w:name w:val="toc 3"/>
    <w:next w:val="Normal"/>
    <w:autoRedefine/>
    <w:uiPriority w:val="39"/>
    <w:semiHidden/>
    <w:unhideWhenUsed/>
    <w:rsid w:val="00B825F7"/>
    <w:pPr>
      <w:ind w:left="440"/>
    </w:pPr>
    <w:rPr>
      <w:rFonts w:cs="Arial"/>
      <w:sz w:val="22"/>
      <w:szCs w:val="22"/>
    </w:rPr>
  </w:style>
  <w:style w:type="paragraph" w:styleId="TOC4">
    <w:name w:val="toc 4"/>
    <w:next w:val="Normal"/>
    <w:autoRedefine/>
    <w:uiPriority w:val="39"/>
    <w:semiHidden/>
    <w:unhideWhenUsed/>
    <w:rsid w:val="00B825F7"/>
    <w:pPr>
      <w:ind w:left="660"/>
    </w:pPr>
    <w:rPr>
      <w:rFonts w:cs="Arial"/>
      <w:sz w:val="22"/>
      <w:szCs w:val="22"/>
    </w:rPr>
  </w:style>
  <w:style w:type="paragraph" w:styleId="TOC5">
    <w:name w:val="toc 5"/>
    <w:next w:val="Normal"/>
    <w:autoRedefine/>
    <w:uiPriority w:val="39"/>
    <w:semiHidden/>
    <w:unhideWhenUsed/>
    <w:rsid w:val="00B825F7"/>
    <w:pPr>
      <w:ind w:left="880"/>
    </w:pPr>
    <w:rPr>
      <w:rFonts w:cs="Arial"/>
      <w:sz w:val="22"/>
      <w:szCs w:val="22"/>
    </w:rPr>
  </w:style>
  <w:style w:type="paragraph" w:styleId="TOC6">
    <w:name w:val="toc 6"/>
    <w:next w:val="Normal"/>
    <w:autoRedefine/>
    <w:uiPriority w:val="39"/>
    <w:semiHidden/>
    <w:unhideWhenUsed/>
    <w:rsid w:val="00B825F7"/>
    <w:pPr>
      <w:ind w:left="1100"/>
    </w:pPr>
    <w:rPr>
      <w:rFonts w:cs="Arial"/>
      <w:sz w:val="22"/>
      <w:szCs w:val="22"/>
    </w:rPr>
  </w:style>
  <w:style w:type="paragraph" w:styleId="TOC7">
    <w:name w:val="toc 7"/>
    <w:next w:val="Normal"/>
    <w:autoRedefine/>
    <w:uiPriority w:val="39"/>
    <w:semiHidden/>
    <w:unhideWhenUsed/>
    <w:rsid w:val="00B825F7"/>
    <w:pPr>
      <w:ind w:left="1320"/>
    </w:pPr>
    <w:rPr>
      <w:rFonts w:cs="Arial"/>
      <w:sz w:val="22"/>
      <w:szCs w:val="22"/>
    </w:rPr>
  </w:style>
  <w:style w:type="paragraph" w:styleId="TOC8">
    <w:name w:val="toc 8"/>
    <w:next w:val="Normal"/>
    <w:autoRedefine/>
    <w:uiPriority w:val="39"/>
    <w:semiHidden/>
    <w:unhideWhenUsed/>
    <w:rsid w:val="00B825F7"/>
    <w:pPr>
      <w:ind w:left="1540"/>
    </w:pPr>
    <w:rPr>
      <w:rFonts w:cs="Arial"/>
      <w:sz w:val="22"/>
      <w:szCs w:val="22"/>
    </w:rPr>
  </w:style>
  <w:style w:type="paragraph" w:styleId="TOC9">
    <w:name w:val="toc 9"/>
    <w:next w:val="Normal"/>
    <w:autoRedefine/>
    <w:uiPriority w:val="39"/>
    <w:semiHidden/>
    <w:unhideWhenUsed/>
    <w:rsid w:val="00B825F7"/>
    <w:pPr>
      <w:ind w:left="1760"/>
    </w:pPr>
    <w:rPr>
      <w:rFonts w:cs="Arial"/>
      <w:sz w:val="22"/>
      <w:szCs w:val="22"/>
    </w:rPr>
  </w:style>
  <w:style w:type="paragraph" w:styleId="TOCHeading">
    <w:name w:val="TOC Heading"/>
    <w:next w:val="Normal"/>
    <w:uiPriority w:val="39"/>
    <w:semiHidden/>
    <w:unhideWhenUsed/>
    <w:qFormat/>
    <w:rsid w:val="00B825F7"/>
    <w:rPr>
      <w:rFonts w:eastAsia="Times New Roman" w:cs="Arial"/>
      <w:b/>
      <w:bCs/>
      <w:kern w:val="3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1587</Words>
  <Characters>7158</Characters>
  <Application>Microsoft Office Word</Application>
  <DocSecurity>0</DocSecurity>
  <Lines>340</Lines>
  <Paragraphs>257</Paragraphs>
  <ScaleCrop>false</ScaleCrop>
  <HeadingPairs>
    <vt:vector size="2" baseType="variant">
      <vt:variant>
        <vt:lpstr>Title</vt:lpstr>
      </vt:variant>
      <vt:variant>
        <vt:i4>1</vt:i4>
      </vt:variant>
    </vt:vector>
  </HeadingPairs>
  <TitlesOfParts>
    <vt:vector size="1" baseType="lpstr">
      <vt:lpstr/>
    </vt:vector>
  </TitlesOfParts>
  <Company>Victorian Department of Justice</Company>
  <LinksUpToDate>false</LinksUpToDate>
  <CharactersWithSpaces>8488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Raya Mishra</dc:creator>
  <cp:keywords/>
  <dc:description/>
  <cp:lastModifiedBy>David M Darragh (DGS)</cp:lastModifiedBy>
  <cp:revision>2</cp:revision>
  <dcterms:created xsi:type="dcterms:W3CDTF">2026-04-22T04:09:00Z</dcterms:created>
  <dcterms:modified xsi:type="dcterms:W3CDTF">2026-04-22T04:09:00Z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RIMID">
    <vt:lpwstr>CD/16/602129</vt:lpwstr>
  </property>
  <property fmtid="{D5CDD505-2E9C-101B-9397-08002B2CF9AE}" pid="3" name="TRIM_DateDue">
    <vt:lpwstr> </vt:lpwstr>
  </property>
  <property fmtid="{D5CDD505-2E9C-101B-9397-08002B2CF9AE}" pid="4" name="TRIM_Author">
    <vt:lpwstr>MISHRA, Rayna</vt:lpwstr>
  </property>
  <property fmtid="{D5CDD505-2E9C-101B-9397-08002B2CF9AE}" pid="5" name="TRIM_Container">
    <vt:lpwstr>DG/16/5203</vt:lpwstr>
  </property>
  <property fmtid="{D5CDD505-2E9C-101B-9397-08002B2CF9AE}" pid="6" name="TRIM_Creator">
    <vt:lpwstr>MISHRA, Rayna</vt:lpwstr>
  </property>
  <property fmtid="{D5CDD505-2E9C-101B-9397-08002B2CF9AE}" pid="7" name="TRIM_DateRegistered">
    <vt:lpwstr>1 December, 2016</vt:lpwstr>
  </property>
  <property fmtid="{D5CDD505-2E9C-101B-9397-08002B2CF9AE}" pid="8" name="TRIM_OwnerLocation">
    <vt:lpwstr>Information Services Division (CAV)</vt:lpwstr>
  </property>
  <property fmtid="{D5CDD505-2E9C-101B-9397-08002B2CF9AE}" pid="9" name="TRIM_ResponsibleOfficer">
    <vt:lpwstr> </vt:lpwstr>
  </property>
  <property fmtid="{D5CDD505-2E9C-101B-9397-08002B2CF9AE}" pid="10" name="TRIM_Title">
    <vt:lpwstr>File Note - CWD Video 1 transcript - Easy English</vt:lpwstr>
  </property>
  <property fmtid="{D5CDD505-2E9C-101B-9397-08002B2CF9AE}" pid="11" name="MSIP_Label_7158ebbd-6c5e-441f-bfc9-4eb8c11e3978_Enabled">
    <vt:lpwstr>true</vt:lpwstr>
  </property>
  <property fmtid="{D5CDD505-2E9C-101B-9397-08002B2CF9AE}" pid="12" name="MSIP_Label_7158ebbd-6c5e-441f-bfc9-4eb8c11e3978_SetDate">
    <vt:lpwstr>2026-04-22T04:09:09Z</vt:lpwstr>
  </property>
  <property fmtid="{D5CDD505-2E9C-101B-9397-08002B2CF9AE}" pid="13" name="MSIP_Label_7158ebbd-6c5e-441f-bfc9-4eb8c11e3978_Method">
    <vt:lpwstr>Privileged</vt:lpwstr>
  </property>
  <property fmtid="{D5CDD505-2E9C-101B-9397-08002B2CF9AE}" pid="14" name="MSIP_Label_7158ebbd-6c5e-441f-bfc9-4eb8c11e3978_Name">
    <vt:lpwstr>7158ebbd-6c5e-441f-bfc9-4eb8c11e3978</vt:lpwstr>
  </property>
  <property fmtid="{D5CDD505-2E9C-101B-9397-08002B2CF9AE}" pid="15" name="MSIP_Label_7158ebbd-6c5e-441f-bfc9-4eb8c11e3978_SiteId">
    <vt:lpwstr>722ea0be-3e1c-4b11-ad6f-9401d6856e24</vt:lpwstr>
  </property>
  <property fmtid="{D5CDD505-2E9C-101B-9397-08002B2CF9AE}" pid="16" name="MSIP_Label_7158ebbd-6c5e-441f-bfc9-4eb8c11e3978_ActionId">
    <vt:lpwstr>9f14de54-6365-419e-be65-6681f429375d</vt:lpwstr>
  </property>
  <property fmtid="{D5CDD505-2E9C-101B-9397-08002B2CF9AE}" pid="17" name="MSIP_Label_7158ebbd-6c5e-441f-bfc9-4eb8c11e3978_ContentBits">
    <vt:lpwstr>2</vt:lpwstr>
  </property>
  <property fmtid="{D5CDD505-2E9C-101B-9397-08002B2CF9AE}" pid="18" name="MSIP_Label_7158ebbd-6c5e-441f-bfc9-4eb8c11e3978_Tag">
    <vt:lpwstr>10, 0, 1, 1</vt:lpwstr>
  </property>
</Properties>
</file>