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B13F" w14:textId="77777777" w:rsidR="0094173E" w:rsidRDefault="0094173E" w:rsidP="0094173E">
      <w:pPr>
        <w:pStyle w:val="Heading1"/>
      </w:pPr>
      <w:r>
        <w:t>Family violence in a tenancy - excluded tenants</w:t>
      </w:r>
    </w:p>
    <w:p w14:paraId="468EB140" w14:textId="77777777" w:rsidR="0094173E" w:rsidRDefault="0094173E" w:rsidP="00FD5728">
      <w:r>
        <w:t>This fact sheet outlines your options if you have been excluded from a rental property under a family violence safety notice, a family violence intervention order or a personal safety intervention order.</w:t>
      </w:r>
    </w:p>
    <w:p w14:paraId="468EB141" w14:textId="77777777" w:rsidR="0094173E" w:rsidRDefault="0094173E" w:rsidP="00FD5728">
      <w:pPr>
        <w:pStyle w:val="Heading2"/>
      </w:pPr>
      <w:r>
        <w:t>What is family violence?</w:t>
      </w:r>
    </w:p>
    <w:p w14:paraId="468EB142" w14:textId="77777777" w:rsidR="004D35D2" w:rsidRDefault="004D35D2" w:rsidP="004D35D2">
      <w:r>
        <w:t>Family violence is any behaviour that in any way controls or dominates a family member and causes them to feel fear for their own, or another family member’s, safety or wellbeing. It can include physical, sexual, psychological, emotional or economic abuse and any behaviour that causes a child to hear, witness, or otherwise be exposed to the effects of that behaviour.</w:t>
      </w:r>
    </w:p>
    <w:p w14:paraId="468EB143" w14:textId="77777777" w:rsidR="004D35D2" w:rsidRDefault="004D35D2" w:rsidP="004D35D2">
      <w:r>
        <w:t>If a family violence safety notice or intervention order is made against you, it may exclude you from your home. The person who the notice or order is made to protect is known as a ‘</w:t>
      </w:r>
      <w:r w:rsidRPr="00FD5728">
        <w:t xml:space="preserve">protected person’ </w:t>
      </w:r>
      <w:r>
        <w:t>under that notice or order.</w:t>
      </w:r>
    </w:p>
    <w:p w14:paraId="468EB144" w14:textId="77777777" w:rsidR="0094173E" w:rsidRDefault="0094173E" w:rsidP="00FD5728">
      <w:pPr>
        <w:pStyle w:val="Heading2"/>
      </w:pPr>
      <w:r>
        <w:t>Your options</w:t>
      </w:r>
    </w:p>
    <w:p w14:paraId="468EB145" w14:textId="77777777" w:rsidR="0094173E" w:rsidRDefault="0094173E" w:rsidP="0094173E">
      <w:r>
        <w:t xml:space="preserve">You can be </w:t>
      </w:r>
      <w:r w:rsidRPr="0094173E">
        <w:t>excluded</w:t>
      </w:r>
      <w:r>
        <w:t xml:space="preserve"> from the rental property if one or more of the following is made against you:</w:t>
      </w:r>
    </w:p>
    <w:p w14:paraId="468EB146" w14:textId="77777777" w:rsidR="0094173E" w:rsidRPr="00E34585" w:rsidRDefault="0094173E" w:rsidP="002B13FC">
      <w:pPr>
        <w:pStyle w:val="ListBullet"/>
      </w:pPr>
      <w:r w:rsidRPr="00E34585">
        <w:t>Family violence safety notice (issued by the police)</w:t>
      </w:r>
    </w:p>
    <w:p w14:paraId="468EB147" w14:textId="77777777" w:rsidR="0094173E" w:rsidRPr="00E34585" w:rsidRDefault="0094173E" w:rsidP="002B13FC">
      <w:pPr>
        <w:pStyle w:val="ListBullet"/>
      </w:pPr>
      <w:r w:rsidRPr="00E34585">
        <w:t>Family violence intervention order (issued by a court)</w:t>
      </w:r>
    </w:p>
    <w:p w14:paraId="468EB148" w14:textId="77777777" w:rsidR="0094173E" w:rsidRPr="00E34585" w:rsidRDefault="0094173E" w:rsidP="002B13FC">
      <w:pPr>
        <w:pStyle w:val="ListBullet"/>
      </w:pPr>
      <w:r w:rsidRPr="00E34585">
        <w:t>Personal safety intervention order (issued by a court).</w:t>
      </w:r>
    </w:p>
    <w:p w14:paraId="468EB149" w14:textId="77777777" w:rsidR="0094173E" w:rsidRDefault="0094173E" w:rsidP="0094173E">
      <w:r>
        <w:t>The protected person then has the right to change the locks to the property.</w:t>
      </w:r>
    </w:p>
    <w:p w14:paraId="468EB14A" w14:textId="77777777" w:rsidR="00FD5728" w:rsidRDefault="00FD5728" w:rsidP="0094173E">
      <w:r>
        <w:t>You can apply to the Victorian Civil and Administrative Tribunal (VCAT) to change the lease if you have been excluded f</w:t>
      </w:r>
      <w:r w:rsidR="009A2F0A">
        <w:t>rom the rental property under a:</w:t>
      </w:r>
    </w:p>
    <w:p w14:paraId="468EB14B" w14:textId="77777777" w:rsidR="00FD5728" w:rsidRDefault="00FD5728" w:rsidP="002B13FC">
      <w:pPr>
        <w:pStyle w:val="ListBullet"/>
      </w:pPr>
      <w:r>
        <w:t>Family violence intervention order, or</w:t>
      </w:r>
    </w:p>
    <w:p w14:paraId="468EB14C" w14:textId="77777777" w:rsidR="00FD5728" w:rsidRDefault="00FD5728" w:rsidP="002B13FC">
      <w:pPr>
        <w:pStyle w:val="ListBullet"/>
      </w:pPr>
      <w:r>
        <w:t>Personal safety intervention order.</w:t>
      </w:r>
    </w:p>
    <w:p w14:paraId="468EB14D" w14:textId="77777777" w:rsidR="00FD5728" w:rsidRDefault="00FD5728" w:rsidP="00FD5728">
      <w:r>
        <w:t>The protected person can also apply to VCAT to change the lease.</w:t>
      </w:r>
    </w:p>
    <w:p w14:paraId="468EB14E" w14:textId="77777777" w:rsidR="00FD5728" w:rsidRDefault="00FD5728" w:rsidP="00FD5728">
      <w:pPr>
        <w:pStyle w:val="Heading2"/>
      </w:pPr>
      <w:r>
        <w:t>Changing the locks</w:t>
      </w:r>
    </w:p>
    <w:p w14:paraId="468EB14F" w14:textId="77777777" w:rsidR="00FD5728" w:rsidRDefault="00FD5728" w:rsidP="00FD5728">
      <w:r>
        <w:t>If the locks are changed:</w:t>
      </w:r>
    </w:p>
    <w:p w14:paraId="468EB150" w14:textId="77777777" w:rsidR="00FD5728" w:rsidRPr="00E34585" w:rsidRDefault="00FD5728" w:rsidP="002B13FC">
      <w:pPr>
        <w:pStyle w:val="ListBullet"/>
      </w:pPr>
      <w:r w:rsidRPr="00E34585">
        <w:t>keys for any new locks will be given to the landlord and any remaining tenants in the rental property, but not to you</w:t>
      </w:r>
    </w:p>
    <w:p w14:paraId="468EB151" w14:textId="77777777" w:rsidR="00FD5728" w:rsidRPr="00E34585" w:rsidRDefault="00FD5728" w:rsidP="002B13FC">
      <w:pPr>
        <w:pStyle w:val="ListBullet"/>
      </w:pPr>
      <w:r w:rsidRPr="00E34585">
        <w:t xml:space="preserve">the landlord is not allowed to give you a key for any new locks </w:t>
      </w:r>
      <w:proofErr w:type="gramStart"/>
      <w:r w:rsidRPr="00E34585">
        <w:t>as long as</w:t>
      </w:r>
      <w:proofErr w:type="gramEnd"/>
      <w:r w:rsidRPr="00E34585">
        <w:t xml:space="preserve"> you are excluded from the rental property under the notice or order.</w:t>
      </w:r>
    </w:p>
    <w:p w14:paraId="468EB152" w14:textId="77777777" w:rsidR="00FD5728" w:rsidRDefault="00FD5728" w:rsidP="00FD5728">
      <w:pPr>
        <w:pStyle w:val="Heading2"/>
      </w:pPr>
      <w:r>
        <w:lastRenderedPageBreak/>
        <w:t>Changing the lease</w:t>
      </w:r>
    </w:p>
    <w:p w14:paraId="468EB153" w14:textId="77777777" w:rsidR="00FD5728" w:rsidRDefault="00FD5728" w:rsidP="00FD5728">
      <w:r>
        <w:t>If you have been excluded from the rental property under a family violence intervention order or personal safety intervention order, and you are listed as a tenant on the lease, you can apply to VCAT to end the lease early.</w:t>
      </w:r>
    </w:p>
    <w:p w14:paraId="468EB154" w14:textId="77777777" w:rsidR="00FD5728" w:rsidRDefault="00FD5728" w:rsidP="00FD5728">
      <w:r>
        <w:t>VCAT can decide:</w:t>
      </w:r>
    </w:p>
    <w:p w14:paraId="468EB155" w14:textId="77777777" w:rsidR="00FD5728" w:rsidRDefault="00FD5728" w:rsidP="002B13FC">
      <w:pPr>
        <w:pStyle w:val="ListBullet"/>
      </w:pPr>
      <w:r>
        <w:t>to end the lease early if the severe hardship you would experience (if the lease continued) would be greater than any hardship the landlord would suffer if the lease ended early</w:t>
      </w:r>
    </w:p>
    <w:p w14:paraId="468EB156" w14:textId="77777777" w:rsidR="00FD5728" w:rsidRDefault="00FD5728" w:rsidP="002B13FC">
      <w:pPr>
        <w:pStyle w:val="ListBullet"/>
      </w:pPr>
      <w:r>
        <w:t>if the landlord should be compensated due to the lease ending early.</w:t>
      </w:r>
    </w:p>
    <w:p w14:paraId="468EB157" w14:textId="77777777" w:rsidR="00FD5728" w:rsidRDefault="00FD5728" w:rsidP="00FD5728">
      <w:r>
        <w:t>The protected person can also apply to VCAT to end the lease early on severe hardship grounds, to ensure their safety or the safety of their children.</w:t>
      </w:r>
    </w:p>
    <w:p w14:paraId="468EB158" w14:textId="77777777" w:rsidR="00FD5728" w:rsidRDefault="00FD5728" w:rsidP="00FD5728">
      <w:r>
        <w:t>If the intervention order has been made final – i.e. it is not an interim order – and the protected person wants to stay in the property, they can apply to VCAT to end the existing lease and start a new lease with the landlord without you, even if they are not currently listed as a tenant.</w:t>
      </w:r>
    </w:p>
    <w:p w14:paraId="468EB159" w14:textId="77777777" w:rsidR="00FD5728" w:rsidRDefault="00FD5728" w:rsidP="00FD5728">
      <w:r>
        <w:t xml:space="preserve">VCAT can decide how </w:t>
      </w:r>
      <w:r w:rsidR="00195B97">
        <w:t xml:space="preserve">the </w:t>
      </w:r>
      <w:r>
        <w:t xml:space="preserve">bond </w:t>
      </w:r>
      <w:r w:rsidR="00195B97">
        <w:t xml:space="preserve">(if any) </w:t>
      </w:r>
      <w:r>
        <w:t>will be refunded, and who will be</w:t>
      </w:r>
      <w:r w:rsidR="00195B97">
        <w:t xml:space="preserve"> responsible</w:t>
      </w:r>
      <w:r>
        <w:t xml:space="preserve"> for </w:t>
      </w:r>
      <w:r w:rsidR="00195B97">
        <w:t xml:space="preserve">paying any outstanding </w:t>
      </w:r>
      <w:r>
        <w:t xml:space="preserve">expenses </w:t>
      </w:r>
      <w:r w:rsidR="00195B97">
        <w:t xml:space="preserve">on </w:t>
      </w:r>
      <w:r>
        <w:t>the existing lease</w:t>
      </w:r>
      <w:r w:rsidR="00195B97">
        <w:t xml:space="preserve"> (e.g. repairs or bills)</w:t>
      </w:r>
      <w:r>
        <w:t>.</w:t>
      </w:r>
    </w:p>
    <w:p w14:paraId="468EB15A" w14:textId="77777777" w:rsidR="00FD5728" w:rsidRDefault="00FD5728" w:rsidP="00FD5728">
      <w:r>
        <w:t xml:space="preserve">If the landlord or property manager arranges a property inspection during the VCAT proceedings, you can send someone to be present at the inspection on your </w:t>
      </w:r>
      <w:r w:rsidR="002757F4">
        <w:t>behalf; however, you cannot enter the property yourself.</w:t>
      </w:r>
    </w:p>
    <w:p w14:paraId="468EB15B" w14:textId="77777777" w:rsidR="00F52C32" w:rsidRDefault="00F52C32" w:rsidP="00F52C32">
      <w:pPr>
        <w:pStyle w:val="Heading2"/>
      </w:pPr>
      <w:r>
        <w:t>More information</w:t>
      </w:r>
    </w:p>
    <w:p w14:paraId="468EB15C" w14:textId="77777777" w:rsidR="00F52C32" w:rsidRDefault="00F52C32" w:rsidP="00F52C32">
      <w:r>
        <w:t>Free information and advice:</w:t>
      </w:r>
    </w:p>
    <w:p w14:paraId="468EB15D" w14:textId="77777777" w:rsidR="00F52C32" w:rsidRDefault="00F52C32" w:rsidP="00F52C32">
      <w:pPr>
        <w:pStyle w:val="Heading3"/>
      </w:pPr>
      <w:r>
        <w:t>Consumer Affairs Victoria</w:t>
      </w:r>
    </w:p>
    <w:p w14:paraId="468EB15E" w14:textId="77777777" w:rsidR="00F52C32" w:rsidRDefault="00F52C32" w:rsidP="00F52C32">
      <w:r>
        <w:t>1300 55 81 81 (local call)</w:t>
      </w:r>
    </w:p>
    <w:p w14:paraId="468EB15F" w14:textId="77777777" w:rsidR="00F52C32" w:rsidRDefault="00F52C32" w:rsidP="00F52C32">
      <w:hyperlink r:id="rId8" w:history="1">
        <w:r w:rsidRPr="002B1263">
          <w:rPr>
            <w:rStyle w:val="Hyperlink"/>
          </w:rPr>
          <w:t>Family violence page – Consumer Affairs Victoria website</w:t>
        </w:r>
      </w:hyperlink>
      <w:r>
        <w:t xml:space="preserve"> (consumer.vic.gov.au/</w:t>
      </w:r>
      <w:proofErr w:type="spellStart"/>
      <w:r>
        <w:t>familyviolence</w:t>
      </w:r>
      <w:proofErr w:type="spellEnd"/>
      <w:r>
        <w:t>)</w:t>
      </w:r>
    </w:p>
    <w:p w14:paraId="468EB160" w14:textId="77777777" w:rsidR="00F52C32" w:rsidRDefault="00F52C32" w:rsidP="00F52C32">
      <w:r>
        <w:t>Services from Consumer Affairs Victoria are available regionally.</w:t>
      </w:r>
    </w:p>
    <w:p w14:paraId="468EB161" w14:textId="77777777" w:rsidR="00F52C32" w:rsidRDefault="00F52C32" w:rsidP="00F52C32">
      <w:r>
        <w:t>TIS – Translating and Interpreting Service</w:t>
      </w:r>
    </w:p>
    <w:p w14:paraId="468EB162" w14:textId="77777777" w:rsidR="00F52C32" w:rsidRDefault="00F52C32" w:rsidP="00F52C32">
      <w:r>
        <w:t>131 450</w:t>
      </w:r>
    </w:p>
    <w:p w14:paraId="468EB163" w14:textId="77777777" w:rsidR="00F52C32" w:rsidRDefault="00F52C32" w:rsidP="00F52C32">
      <w:r>
        <w:t>TTY – Textphone or modem users only, ring the National Relay Service (NRS) on 133 677, then quote 1300 55 81 81.</w:t>
      </w:r>
    </w:p>
    <w:p w14:paraId="468EB164" w14:textId="77777777" w:rsidR="00F52C32" w:rsidRDefault="00F52C32" w:rsidP="00F52C32">
      <w:r>
        <w:t>Callers who use Speech to Speech Relay dial 1300 555 727, then quote 1300 55 81 81.</w:t>
      </w:r>
    </w:p>
    <w:p w14:paraId="468EB165" w14:textId="77777777" w:rsidR="00F52C32" w:rsidRDefault="00F52C32" w:rsidP="00F52C32">
      <w:pPr>
        <w:pStyle w:val="Heading3"/>
      </w:pPr>
      <w:r>
        <w:t>Tenants Union of Victoria</w:t>
      </w:r>
    </w:p>
    <w:p w14:paraId="468EB166" w14:textId="77777777" w:rsidR="00F52C32" w:rsidRDefault="00F52C32" w:rsidP="00F52C32">
      <w:r>
        <w:t>(03) 9416 2577</w:t>
      </w:r>
    </w:p>
    <w:p w14:paraId="468EB167" w14:textId="77777777" w:rsidR="00F52C32" w:rsidRDefault="00F52C32" w:rsidP="00F52C32">
      <w:hyperlink r:id="rId9" w:history="1">
        <w:r w:rsidRPr="002B1263">
          <w:rPr>
            <w:rStyle w:val="Hyperlink"/>
          </w:rPr>
          <w:t>Tenants Union Victoria website</w:t>
        </w:r>
      </w:hyperlink>
      <w:r>
        <w:t xml:space="preserve"> (tuv.org.au)</w:t>
      </w:r>
    </w:p>
    <w:p w14:paraId="468EB168" w14:textId="77777777" w:rsidR="00F52C32" w:rsidRDefault="00F52C32" w:rsidP="00F52C32">
      <w:pPr>
        <w:pStyle w:val="Heading3"/>
      </w:pPr>
      <w:r>
        <w:lastRenderedPageBreak/>
        <w:t>Victorian Civil and Administrative Tribunal (VCAT)</w:t>
      </w:r>
    </w:p>
    <w:p w14:paraId="468EB169" w14:textId="77777777" w:rsidR="00F52C32" w:rsidRDefault="00F52C32" w:rsidP="00F52C32">
      <w:r>
        <w:t>You can get help with the VCAT process:</w:t>
      </w:r>
    </w:p>
    <w:p w14:paraId="468EB16A" w14:textId="77777777" w:rsidR="00F52C32" w:rsidRDefault="00FB1542" w:rsidP="00FB1542">
      <w:pPr>
        <w:pStyle w:val="ListBullet"/>
      </w:pPr>
      <w:r>
        <w:t>1300 01 8228 (1300 01 VCAT). Calling this number costs the same as a local call. Additional charges may apply if you call from overseas, on a mobile or payphone.</w:t>
      </w:r>
    </w:p>
    <w:p w14:paraId="468EB16B" w14:textId="77777777" w:rsidR="00F52C32" w:rsidRDefault="00F52C32" w:rsidP="00F52C32">
      <w:pPr>
        <w:pStyle w:val="ListBullet"/>
      </w:pPr>
      <w:r>
        <w:t>in person: from a family violence support worker located at 55 King Street, Melbourne</w:t>
      </w:r>
    </w:p>
    <w:p w14:paraId="468EB16C" w14:textId="77777777" w:rsidR="00F52C32" w:rsidRDefault="00F52C32" w:rsidP="00F52C32">
      <w:pPr>
        <w:pStyle w:val="ListBullet"/>
      </w:pPr>
      <w:r>
        <w:t xml:space="preserve">online: </w:t>
      </w:r>
      <w:hyperlink r:id="rId10" w:history="1">
        <w:r w:rsidRPr="002B1263">
          <w:rPr>
            <w:rStyle w:val="Hyperlink"/>
          </w:rPr>
          <w:t>VCAT website</w:t>
        </w:r>
      </w:hyperlink>
      <w:r>
        <w:t xml:space="preserve"> (vcat.vic.gov.au)</w:t>
      </w:r>
    </w:p>
    <w:p w14:paraId="468EB16D" w14:textId="77777777" w:rsidR="00F52C32" w:rsidRDefault="00F52C32" w:rsidP="00F52C32">
      <w:r>
        <w:t>You can get legal advice from:</w:t>
      </w:r>
    </w:p>
    <w:p w14:paraId="468EB16E" w14:textId="77777777" w:rsidR="00F52C32" w:rsidRDefault="00F52C32" w:rsidP="00F52C32">
      <w:pPr>
        <w:pStyle w:val="Heading3"/>
      </w:pPr>
      <w:r>
        <w:t>Victoria Legal Aid</w:t>
      </w:r>
    </w:p>
    <w:p w14:paraId="468EB16F" w14:textId="77777777" w:rsidR="00F52C32" w:rsidRDefault="00F52C32" w:rsidP="00F52C32">
      <w:r>
        <w:t>1300 792 387</w:t>
      </w:r>
    </w:p>
    <w:p w14:paraId="468EB170" w14:textId="77777777" w:rsidR="00F52C32" w:rsidRDefault="00F52C32" w:rsidP="00F52C32">
      <w:hyperlink r:id="rId11" w:history="1">
        <w:r w:rsidRPr="002B1263">
          <w:rPr>
            <w:rStyle w:val="Hyperlink"/>
          </w:rPr>
          <w:t>Legal Aid Victoria website</w:t>
        </w:r>
      </w:hyperlink>
      <w:r>
        <w:t xml:space="preserve"> (www.legalaid.vic.gov.au)</w:t>
      </w:r>
    </w:p>
    <w:p w14:paraId="468EB171" w14:textId="77777777" w:rsidR="0094173E" w:rsidRPr="0094173E" w:rsidRDefault="00F52C32" w:rsidP="00F52C32">
      <w:r>
        <w:t xml:space="preserve">For further resources and support, visit the </w:t>
      </w:r>
      <w:hyperlink r:id="rId12" w:history="1">
        <w:r w:rsidRPr="00E81730">
          <w:rPr>
            <w:rStyle w:val="Hyperlink"/>
          </w:rPr>
          <w:t>Family violence section – Department of Justice and Regulation website</w:t>
        </w:r>
      </w:hyperlink>
      <w:r>
        <w:t xml:space="preserve"> (justice.vic.gov.au/</w:t>
      </w:r>
      <w:proofErr w:type="spellStart"/>
      <w:r>
        <w:t>familyviolence</w:t>
      </w:r>
      <w:proofErr w:type="spellEnd"/>
      <w:r>
        <w:t>).</w:t>
      </w:r>
    </w:p>
    <w:sectPr w:rsidR="0094173E" w:rsidRPr="0094173E" w:rsidSect="00B825F7">
      <w:footerReference w:type="even" r:id="rId13"/>
      <w:footerReference w:type="default" r:id="rId14"/>
      <w:footerReference w:type="first" r:id="rId15"/>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B174" w14:textId="77777777" w:rsidR="005D49FD" w:rsidRDefault="005D49FD" w:rsidP="007E5B15">
      <w:pPr>
        <w:spacing w:before="0" w:after="0"/>
      </w:pPr>
      <w:r>
        <w:separator/>
      </w:r>
    </w:p>
  </w:endnote>
  <w:endnote w:type="continuationSeparator" w:id="0">
    <w:p w14:paraId="468EB175" w14:textId="77777777" w:rsidR="005D49FD" w:rsidRDefault="005D49FD" w:rsidP="007E5B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F24E" w14:textId="77777777" w:rsidR="00017D10" w:rsidRDefault="00017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B176" w14:textId="77777777" w:rsidR="007E5B15" w:rsidRDefault="007E5B15" w:rsidP="007E5B15">
    <w:pPr>
      <w:pStyle w:val="Footer"/>
      <w:tabs>
        <w:tab w:val="clear" w:pos="4513"/>
        <w:tab w:val="clear" w:pos="9026"/>
        <w:tab w:val="center" w:pos="4819"/>
        <w:tab w:val="right" w:pos="9638"/>
      </w:tabs>
    </w:pPr>
    <w:hyperlink r:id="rId1" w:history="1">
      <w:r w:rsidRPr="004C1487">
        <w:rPr>
          <w:rStyle w:val="FooterURL"/>
        </w:rPr>
        <w:t>consumer.vic.gov.au</w:t>
      </w:r>
    </w:hyperlink>
    <w:r>
      <w:rPr>
        <w:rStyle w:val="FooterURL"/>
      </w:rPr>
      <w:t>/</w:t>
    </w:r>
    <w:proofErr w:type="spellStart"/>
    <w:r>
      <w:rPr>
        <w:rStyle w:val="FooterURL"/>
      </w:rPr>
      <w:t>familyviolence</w:t>
    </w:r>
    <w:proofErr w:type="spellEnd"/>
    <w:r>
      <w:tab/>
      <w:t xml:space="preserve">Page </w:t>
    </w:r>
    <w:r>
      <w:rPr>
        <w:b/>
        <w:bCs/>
      </w:rPr>
      <w:fldChar w:fldCharType="begin"/>
    </w:r>
    <w:r>
      <w:rPr>
        <w:b/>
        <w:bCs/>
      </w:rPr>
      <w:instrText xml:space="preserve"> PAGE  \* Arabic  \* MERGEFORMAT </w:instrText>
    </w:r>
    <w:r>
      <w:rPr>
        <w:b/>
        <w:bCs/>
      </w:rPr>
      <w:fldChar w:fldCharType="separate"/>
    </w:r>
    <w:r w:rsidR="00095CD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95CDF">
      <w:rPr>
        <w:b/>
        <w:bCs/>
        <w:noProof/>
      </w:rPr>
      <w:t>1</w:t>
    </w:r>
    <w:r>
      <w:rPr>
        <w:b/>
        <w:bCs/>
      </w:rPr>
      <w:fldChar w:fldCharType="end"/>
    </w:r>
    <w:r>
      <w:tab/>
    </w:r>
    <w:r w:rsidR="00293CDF">
      <w:pict w14:anchorId="468EB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3pt;height:36.5pt">
          <v:imagedata r:id="rId2" o:title="CAV_Brandmark_BLACK 13mm hi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B8CD" w14:textId="77777777" w:rsidR="00017D10" w:rsidRDefault="0001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B172" w14:textId="77777777" w:rsidR="005D49FD" w:rsidRDefault="005D49FD" w:rsidP="007E5B15">
      <w:pPr>
        <w:spacing w:before="0" w:after="0"/>
      </w:pPr>
      <w:r>
        <w:separator/>
      </w:r>
    </w:p>
  </w:footnote>
  <w:footnote w:type="continuationSeparator" w:id="0">
    <w:p w14:paraId="468EB173" w14:textId="77777777" w:rsidR="005D49FD" w:rsidRDefault="005D49FD" w:rsidP="007E5B1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C1557B"/>
    <w:multiLevelType w:val="hybridMultilevel"/>
    <w:tmpl w:val="29F60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5213B0"/>
    <w:multiLevelType w:val="hybridMultilevel"/>
    <w:tmpl w:val="CB540672"/>
    <w:lvl w:ilvl="0" w:tplc="82E612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E95CEE"/>
    <w:multiLevelType w:val="hybridMultilevel"/>
    <w:tmpl w:val="A7329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9037DD"/>
    <w:multiLevelType w:val="hybridMultilevel"/>
    <w:tmpl w:val="9E0CC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073A2"/>
    <w:multiLevelType w:val="hybridMultilevel"/>
    <w:tmpl w:val="AB2C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6115342">
    <w:abstractNumId w:val="11"/>
  </w:num>
  <w:num w:numId="2" w16cid:durableId="1612861199">
    <w:abstractNumId w:val="15"/>
  </w:num>
  <w:num w:numId="3" w16cid:durableId="714159575">
    <w:abstractNumId w:val="10"/>
  </w:num>
  <w:num w:numId="4" w16cid:durableId="406534618">
    <w:abstractNumId w:val="9"/>
  </w:num>
  <w:num w:numId="5" w16cid:durableId="1264605238">
    <w:abstractNumId w:val="7"/>
  </w:num>
  <w:num w:numId="6" w16cid:durableId="942610824">
    <w:abstractNumId w:val="6"/>
  </w:num>
  <w:num w:numId="7" w16cid:durableId="807281335">
    <w:abstractNumId w:val="5"/>
  </w:num>
  <w:num w:numId="8" w16cid:durableId="708379714">
    <w:abstractNumId w:val="4"/>
  </w:num>
  <w:num w:numId="9" w16cid:durableId="189026234">
    <w:abstractNumId w:val="8"/>
  </w:num>
  <w:num w:numId="10" w16cid:durableId="58597424">
    <w:abstractNumId w:val="3"/>
  </w:num>
  <w:num w:numId="11" w16cid:durableId="1006833262">
    <w:abstractNumId w:val="2"/>
  </w:num>
  <w:num w:numId="12" w16cid:durableId="5598743">
    <w:abstractNumId w:val="1"/>
  </w:num>
  <w:num w:numId="13" w16cid:durableId="123667363">
    <w:abstractNumId w:val="0"/>
  </w:num>
  <w:num w:numId="14" w16cid:durableId="1366950988">
    <w:abstractNumId w:val="13"/>
  </w:num>
  <w:num w:numId="15" w16cid:durableId="621302818">
    <w:abstractNumId w:val="17"/>
  </w:num>
  <w:num w:numId="16" w16cid:durableId="683899555">
    <w:abstractNumId w:val="14"/>
  </w:num>
  <w:num w:numId="17" w16cid:durableId="1907758051">
    <w:abstractNumId w:val="12"/>
  </w:num>
  <w:num w:numId="18" w16cid:durableId="1767966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173E"/>
    <w:rsid w:val="00017D10"/>
    <w:rsid w:val="00075DC1"/>
    <w:rsid w:val="00095CDF"/>
    <w:rsid w:val="00195B97"/>
    <w:rsid w:val="002757F4"/>
    <w:rsid w:val="00281486"/>
    <w:rsid w:val="00293CDF"/>
    <w:rsid w:val="002B13FC"/>
    <w:rsid w:val="003200FA"/>
    <w:rsid w:val="003850E4"/>
    <w:rsid w:val="00451CC4"/>
    <w:rsid w:val="004D35D2"/>
    <w:rsid w:val="005D49FD"/>
    <w:rsid w:val="006A537A"/>
    <w:rsid w:val="006C52D0"/>
    <w:rsid w:val="007C66CC"/>
    <w:rsid w:val="007E5B15"/>
    <w:rsid w:val="00866C52"/>
    <w:rsid w:val="008850DD"/>
    <w:rsid w:val="0094173E"/>
    <w:rsid w:val="009448AF"/>
    <w:rsid w:val="009A2F0A"/>
    <w:rsid w:val="00B825F7"/>
    <w:rsid w:val="00B85423"/>
    <w:rsid w:val="00B86CE6"/>
    <w:rsid w:val="00E11FCC"/>
    <w:rsid w:val="00E34585"/>
    <w:rsid w:val="00EE7133"/>
    <w:rsid w:val="00F52C32"/>
    <w:rsid w:val="00FB1542"/>
    <w:rsid w:val="00FC1501"/>
    <w:rsid w:val="00FD57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68EB13F"/>
  <w15:chartTrackingRefBased/>
  <w15:docId w15:val="{FF9287AB-24FC-43B5-91C2-7417C2E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B13FC"/>
    <w:pPr>
      <w:spacing w:before="240" w:after="240"/>
    </w:pPr>
    <w:rPr>
      <w:rFonts w:cs="Arial"/>
      <w:sz w:val="22"/>
      <w:szCs w:val="22"/>
    </w:rPr>
  </w:style>
  <w:style w:type="paragraph" w:styleId="Heading1">
    <w:name w:val="heading 1"/>
    <w:next w:val="Normal"/>
    <w:link w:val="Heading1Char"/>
    <w:uiPriority w:val="9"/>
    <w:qFormat/>
    <w:rsid w:val="0094173E"/>
    <w:pPr>
      <w:keepNext/>
      <w:spacing w:before="480" w:after="240"/>
      <w:outlineLvl w:val="0"/>
    </w:pPr>
    <w:rPr>
      <w:rFonts w:eastAsia="Times New Roman" w:cs="Arial"/>
      <w:b/>
      <w:bCs/>
      <w:kern w:val="32"/>
      <w:sz w:val="40"/>
      <w:szCs w:val="32"/>
    </w:rPr>
  </w:style>
  <w:style w:type="paragraph" w:styleId="Heading2">
    <w:name w:val="heading 2"/>
    <w:next w:val="Normal"/>
    <w:link w:val="Heading2Char"/>
    <w:uiPriority w:val="9"/>
    <w:unhideWhenUsed/>
    <w:qFormat/>
    <w:rsid w:val="0094173E"/>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94173E"/>
    <w:pPr>
      <w:keepNext/>
      <w:spacing w:before="240" w:after="240"/>
      <w:outlineLvl w:val="2"/>
    </w:pPr>
    <w:rPr>
      <w:rFonts w:eastAsia="Times New Roman" w:cs="Arial"/>
      <w:b/>
      <w:bCs/>
      <w:sz w:val="24"/>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173E"/>
    <w:rPr>
      <w:rFonts w:eastAsia="Times New Roman" w:cs="Arial"/>
      <w:b/>
      <w:bCs/>
      <w:kern w:val="32"/>
      <w:sz w:val="40"/>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94173E"/>
    <w:rPr>
      <w:rFonts w:eastAsia="Times New Roman" w:cs="Arial"/>
      <w:b/>
      <w:bCs/>
      <w:iCs/>
      <w:sz w:val="28"/>
      <w:szCs w:val="28"/>
    </w:rPr>
  </w:style>
  <w:style w:type="character" w:customStyle="1" w:styleId="Heading3Char">
    <w:name w:val="Heading 3 Char"/>
    <w:link w:val="Heading3"/>
    <w:uiPriority w:val="9"/>
    <w:rsid w:val="0094173E"/>
    <w:rPr>
      <w:rFonts w:eastAsia="Times New Roman" w:cs="Arial"/>
      <w:b/>
      <w:bCs/>
      <w:sz w:val="24"/>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unhideWhenUsed/>
    <w:rsid w:val="002B13FC"/>
    <w:pPr>
      <w:numPr>
        <w:numId w:val="4"/>
      </w:numPr>
      <w:spacing w:before="240" w:after="240"/>
      <w:ind w:left="714" w:hanging="357"/>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basedOn w:val="ListBullet"/>
    <w:next w:val="BodyText"/>
    <w:uiPriority w:val="34"/>
    <w:qFormat/>
    <w:rsid w:val="00B85423"/>
    <w:pPr>
      <w:spacing w:before="120" w:after="120" w:line="360" w:lineRule="auto"/>
    </w:p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customStyle="1" w:styleId="Default">
    <w:name w:val="Default"/>
    <w:rsid w:val="0094173E"/>
    <w:pPr>
      <w:autoSpaceDE w:val="0"/>
      <w:autoSpaceDN w:val="0"/>
      <w:adjustRightInd w:val="0"/>
    </w:pPr>
    <w:rPr>
      <w:rFonts w:ascii="VIC" w:hAnsi="VIC" w:cs="VIC"/>
      <w:color w:val="000000"/>
      <w:sz w:val="24"/>
      <w:szCs w:val="24"/>
    </w:rPr>
  </w:style>
  <w:style w:type="character" w:customStyle="1" w:styleId="A3">
    <w:name w:val="A3"/>
    <w:uiPriority w:val="99"/>
    <w:rsid w:val="0094173E"/>
    <w:rPr>
      <w:rFonts w:cs="VIC"/>
      <w:color w:val="000000"/>
      <w:sz w:val="23"/>
      <w:szCs w:val="23"/>
    </w:rPr>
  </w:style>
  <w:style w:type="character" w:customStyle="1" w:styleId="FooterURL">
    <w:name w:val="Footer URL"/>
    <w:qFormat/>
    <w:rsid w:val="007E5B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mer.vic.gov.au/familyviol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vic.gov.au/home/safer+communities/protecting+children+and+families/family+viole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vic.gov.a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vcat.vic.gov.au/" TargetMode="External"/><Relationship Id="rId4" Type="http://schemas.openxmlformats.org/officeDocument/2006/relationships/settings" Target="settings.xml"/><Relationship Id="rId9" Type="http://schemas.openxmlformats.org/officeDocument/2006/relationships/hyperlink" Target="http://www.tuv.org.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FEBD-80AF-4D5B-BB61-8FD46751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3850</Characters>
  <Application>Microsoft Office Word</Application>
  <DocSecurity>0</DocSecurity>
  <Lines>183</Lines>
  <Paragraphs>138</Paragraphs>
  <ScaleCrop>false</ScaleCrop>
  <HeadingPairs>
    <vt:vector size="2" baseType="variant">
      <vt:variant>
        <vt:lpstr>Title</vt:lpstr>
      </vt:variant>
      <vt:variant>
        <vt:i4>1</vt:i4>
      </vt:variant>
    </vt:vector>
  </HeadingPairs>
  <TitlesOfParts>
    <vt:vector size="1" baseType="lpstr">
      <vt:lpstr>Family violence in a tenance - excluded tenants</vt:lpstr>
    </vt:vector>
  </TitlesOfParts>
  <Company>Victorian Department of Justice and Regulation</Company>
  <LinksUpToDate>false</LinksUpToDate>
  <CharactersWithSpaces>4565</CharactersWithSpaces>
  <SharedDoc>false</SharedDoc>
  <HLinks>
    <vt:vector size="36" baseType="variant">
      <vt:variant>
        <vt:i4>262147</vt:i4>
      </vt:variant>
      <vt:variant>
        <vt:i4>12</vt:i4>
      </vt:variant>
      <vt:variant>
        <vt:i4>0</vt:i4>
      </vt:variant>
      <vt:variant>
        <vt:i4>5</vt:i4>
      </vt:variant>
      <vt:variant>
        <vt:lpwstr>http://www.justice.vic.gov.au/home/safer+communities/protecting+children+and+families/family+violence</vt:lpwstr>
      </vt:variant>
      <vt:variant>
        <vt:lpwstr/>
      </vt:variant>
      <vt:variant>
        <vt:i4>7864372</vt:i4>
      </vt:variant>
      <vt:variant>
        <vt:i4>9</vt:i4>
      </vt:variant>
      <vt:variant>
        <vt:i4>0</vt:i4>
      </vt:variant>
      <vt:variant>
        <vt:i4>5</vt:i4>
      </vt:variant>
      <vt:variant>
        <vt:lpwstr>http://www.legalaid.vic.gov.au/</vt:lpwstr>
      </vt:variant>
      <vt:variant>
        <vt:lpwstr/>
      </vt:variant>
      <vt:variant>
        <vt:i4>1376266</vt:i4>
      </vt:variant>
      <vt:variant>
        <vt:i4>6</vt:i4>
      </vt:variant>
      <vt:variant>
        <vt:i4>0</vt:i4>
      </vt:variant>
      <vt:variant>
        <vt:i4>5</vt:i4>
      </vt:variant>
      <vt:variant>
        <vt:lpwstr>https://www.vcat.vic.gov.au/</vt:lpwstr>
      </vt:variant>
      <vt:variant>
        <vt:lpwstr/>
      </vt:variant>
      <vt:variant>
        <vt:i4>7274530</vt:i4>
      </vt:variant>
      <vt:variant>
        <vt:i4>3</vt:i4>
      </vt:variant>
      <vt:variant>
        <vt:i4>0</vt:i4>
      </vt:variant>
      <vt:variant>
        <vt:i4>5</vt:i4>
      </vt:variant>
      <vt:variant>
        <vt:lpwstr>http://www.tuv.org.au/</vt:lpwstr>
      </vt:variant>
      <vt:variant>
        <vt:lpwstr/>
      </vt:variant>
      <vt:variant>
        <vt:i4>8257656</vt:i4>
      </vt:variant>
      <vt:variant>
        <vt:i4>0</vt:i4>
      </vt:variant>
      <vt:variant>
        <vt:i4>0</vt:i4>
      </vt:variant>
      <vt:variant>
        <vt:i4>5</vt:i4>
      </vt:variant>
      <vt:variant>
        <vt:lpwstr>https://www.consumer.vic.gov.au/familyviolence</vt:lpwstr>
      </vt:variant>
      <vt:variant>
        <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in a tenance - excluded tenants</dc:title>
  <dc:subject>Family violence</dc:subject>
  <dc:creator>Consumer Affairs Victoria</dc:creator>
  <cp:keywords/>
  <dc:description/>
  <cp:lastModifiedBy>David M Darragh (DGS)</cp:lastModifiedBy>
  <cp:revision>2</cp:revision>
  <dcterms:created xsi:type="dcterms:W3CDTF">2026-04-22T04:03:00Z</dcterms:created>
  <dcterms:modified xsi:type="dcterms:W3CDTF">2026-04-22T04:03:00Z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2026-04-22T04:03:41Z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3ac8db15-cc18-491d-ab00-fdbbb91d0bf3</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