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2E13" w14:textId="77777777" w:rsidR="00723FC3" w:rsidRPr="00CB069F" w:rsidRDefault="0017377B" w:rsidP="00723FC3">
      <w:pPr>
        <w:pStyle w:val="Heading1"/>
        <w:jc w:val="center"/>
      </w:pPr>
      <w:r w:rsidRPr="00CB069F">
        <w:t>Claim for compensation from the Victorian Property Fund</w:t>
      </w:r>
      <w:r w:rsidR="00723FC3" w:rsidRPr="00CB069F">
        <w:t>- Purchasers</w:t>
      </w:r>
    </w:p>
    <w:p w14:paraId="26C92E14" w14:textId="77777777" w:rsidR="0017377B" w:rsidRPr="0017377B" w:rsidRDefault="0017377B" w:rsidP="0017377B">
      <w:pPr>
        <w:shd w:val="clear" w:color="auto" w:fill="FFFFFF"/>
        <w:spacing w:before="100" w:beforeAutospacing="1" w:after="100" w:afterAutospacing="1" w:line="360" w:lineRule="atLeast"/>
        <w:rPr>
          <w:rFonts w:cs="Arial"/>
          <w:sz w:val="22"/>
          <w:szCs w:val="22"/>
        </w:rPr>
      </w:pPr>
      <w:r w:rsidRPr="001615C2">
        <w:rPr>
          <w:rFonts w:cs="Arial"/>
          <w:b/>
          <w:sz w:val="22"/>
          <w:szCs w:val="22"/>
        </w:rPr>
        <w:t>The Victorian Property Fund (VPF)</w:t>
      </w:r>
      <w:r w:rsidRPr="0017377B">
        <w:rPr>
          <w:rFonts w:cs="Arial"/>
          <w:sz w:val="22"/>
          <w:szCs w:val="22"/>
        </w:rPr>
        <w:t xml:space="preserve"> provides compensation for individuals and corporations when an estate agent, conveyancer or their respective representative has misused or misappropriated trust money or property in the course of their work. Such misuse or misappropriation is known as </w:t>
      </w:r>
      <w:r w:rsidRPr="0017377B">
        <w:rPr>
          <w:rFonts w:cs="Arial"/>
          <w:b/>
          <w:sz w:val="22"/>
          <w:szCs w:val="22"/>
        </w:rPr>
        <w:t>defalcation</w:t>
      </w:r>
      <w:r w:rsidRPr="0017377B">
        <w:rPr>
          <w:rFonts w:cs="Arial"/>
          <w:sz w:val="22"/>
          <w:szCs w:val="22"/>
        </w:rPr>
        <w:t xml:space="preserve">. </w:t>
      </w:r>
    </w:p>
    <w:p w14:paraId="26C92E15" w14:textId="77777777" w:rsidR="0017377B" w:rsidRPr="0017377B" w:rsidRDefault="0017377B" w:rsidP="0017377B">
      <w:pPr>
        <w:shd w:val="clear" w:color="auto" w:fill="FFFFFF"/>
        <w:spacing w:before="100" w:beforeAutospacing="1" w:after="100" w:afterAutospacing="1" w:line="360" w:lineRule="atLeast"/>
        <w:rPr>
          <w:rFonts w:cs="Arial"/>
          <w:b/>
          <w:sz w:val="22"/>
          <w:szCs w:val="22"/>
        </w:rPr>
      </w:pPr>
      <w:r w:rsidRPr="0017377B">
        <w:rPr>
          <w:rFonts w:cs="Arial"/>
          <w:b/>
          <w:sz w:val="22"/>
          <w:szCs w:val="22"/>
        </w:rPr>
        <w:t>Examples of defalcation</w:t>
      </w:r>
    </w:p>
    <w:p w14:paraId="26C92E16" w14:textId="77777777" w:rsidR="0017377B" w:rsidRPr="0017377B" w:rsidRDefault="0017377B" w:rsidP="0017377B">
      <w:pPr>
        <w:shd w:val="clear" w:color="auto" w:fill="FFFFFF"/>
        <w:spacing w:before="100" w:beforeAutospacing="1" w:after="100" w:afterAutospacing="1" w:line="360" w:lineRule="atLeast"/>
        <w:rPr>
          <w:rFonts w:cs="Arial"/>
          <w:b/>
          <w:sz w:val="22"/>
          <w:szCs w:val="22"/>
        </w:rPr>
      </w:pPr>
      <w:r w:rsidRPr="0017377B">
        <w:rPr>
          <w:rFonts w:cs="Arial"/>
          <w:sz w:val="22"/>
          <w:szCs w:val="22"/>
        </w:rPr>
        <w:t>The misuse of trust money (including deposits) by an estate agent handling a property sale. Defalcation includes a failure to refund a deposit to a purchaser when a contract of sale has been validly cancelled.</w:t>
      </w:r>
    </w:p>
    <w:p w14:paraId="26C92E17" w14:textId="77777777" w:rsidR="0017377B" w:rsidRPr="0017377B" w:rsidRDefault="0017377B" w:rsidP="0017377B">
      <w:pPr>
        <w:shd w:val="clear" w:color="auto" w:fill="FFFFFF"/>
        <w:spacing w:before="100" w:beforeAutospacing="1" w:after="100" w:afterAutospacing="1" w:line="360" w:lineRule="atLeast"/>
        <w:rPr>
          <w:rFonts w:cs="Arial"/>
          <w:b/>
          <w:sz w:val="22"/>
          <w:szCs w:val="22"/>
        </w:rPr>
      </w:pPr>
      <w:r w:rsidRPr="0017377B">
        <w:rPr>
          <w:rFonts w:cs="Arial"/>
          <w:b/>
          <w:sz w:val="22"/>
          <w:szCs w:val="22"/>
        </w:rPr>
        <w:t>How much can you claim?</w:t>
      </w:r>
    </w:p>
    <w:p w14:paraId="26C92E18" w14:textId="77777777" w:rsidR="0017377B" w:rsidRPr="0017377B" w:rsidRDefault="0017377B" w:rsidP="0017377B">
      <w:pPr>
        <w:shd w:val="clear" w:color="auto" w:fill="FFFFFF"/>
        <w:spacing w:before="100" w:beforeAutospacing="1" w:after="100" w:afterAutospacing="1" w:line="360" w:lineRule="atLeast"/>
        <w:rPr>
          <w:rFonts w:cs="Arial"/>
          <w:sz w:val="22"/>
          <w:szCs w:val="22"/>
        </w:rPr>
      </w:pPr>
      <w:r w:rsidRPr="0017377B">
        <w:rPr>
          <w:rFonts w:cs="Arial"/>
          <w:sz w:val="22"/>
          <w:szCs w:val="22"/>
        </w:rPr>
        <w:t>You can claim the amount of actual pecuniary loss suffered, including legal costs to make the claim. That is, the amount you would have received if the defalcation had not occurred.</w:t>
      </w:r>
    </w:p>
    <w:p w14:paraId="26C92E19" w14:textId="77777777" w:rsidR="0017377B" w:rsidRPr="0017377B" w:rsidRDefault="0017377B" w:rsidP="0017377B">
      <w:pPr>
        <w:shd w:val="clear" w:color="auto" w:fill="FFFFFF"/>
        <w:spacing w:before="100" w:beforeAutospacing="1" w:after="100" w:afterAutospacing="1" w:line="360" w:lineRule="atLeast"/>
        <w:rPr>
          <w:rFonts w:cs="Arial"/>
          <w:sz w:val="22"/>
          <w:szCs w:val="22"/>
        </w:rPr>
      </w:pPr>
      <w:r w:rsidRPr="0017377B">
        <w:rPr>
          <w:rFonts w:cs="Arial"/>
          <w:b/>
          <w:sz w:val="22"/>
          <w:szCs w:val="22"/>
        </w:rPr>
        <w:t>Note:</w:t>
      </w:r>
      <w:r w:rsidRPr="0017377B">
        <w:rPr>
          <w:rFonts w:cs="Arial"/>
          <w:sz w:val="22"/>
          <w:szCs w:val="22"/>
        </w:rPr>
        <w:t xml:space="preserve"> You cannot make a claim simply because you believe the agent or conveyancer acted unprofessionally, gave bad advice or misrepresented the property.</w:t>
      </w:r>
    </w:p>
    <w:p w14:paraId="26C92E1A" w14:textId="77777777" w:rsidR="0017377B" w:rsidRPr="0017377B" w:rsidRDefault="0017377B" w:rsidP="0017377B">
      <w:pPr>
        <w:shd w:val="clear" w:color="auto" w:fill="FFFFFF"/>
        <w:spacing w:before="100" w:beforeAutospacing="1" w:after="100" w:afterAutospacing="1" w:line="360" w:lineRule="atLeast"/>
        <w:rPr>
          <w:rFonts w:cs="Arial"/>
          <w:b/>
          <w:sz w:val="22"/>
          <w:szCs w:val="22"/>
        </w:rPr>
      </w:pPr>
      <w:r w:rsidRPr="0017377B">
        <w:rPr>
          <w:rFonts w:cs="Arial"/>
          <w:b/>
          <w:sz w:val="22"/>
          <w:szCs w:val="22"/>
        </w:rPr>
        <w:t>How to lodge a claim</w:t>
      </w:r>
    </w:p>
    <w:p w14:paraId="26C92E1B" w14:textId="77777777" w:rsidR="0017377B" w:rsidRPr="0017377B" w:rsidRDefault="0017377B" w:rsidP="0017377B">
      <w:pPr>
        <w:suppressAutoHyphens/>
        <w:spacing w:before="120" w:after="40" w:line="264" w:lineRule="auto"/>
        <w:rPr>
          <w:rFonts w:cs="Arial"/>
          <w:sz w:val="22"/>
          <w:szCs w:val="22"/>
          <w:u w:val="single"/>
        </w:rPr>
      </w:pPr>
      <w:r w:rsidRPr="0017377B">
        <w:rPr>
          <w:rFonts w:cs="Arial"/>
          <w:b/>
          <w:bCs/>
          <w:sz w:val="22"/>
          <w:szCs w:val="22"/>
          <w:lang w:val="fr-FR"/>
        </w:rPr>
        <w:t xml:space="preserve">Email: </w:t>
      </w:r>
      <w:hyperlink r:id="rId10" w:history="1">
        <w:r w:rsidR="009C6463" w:rsidRPr="00CB069F">
          <w:rPr>
            <w:rStyle w:val="Hyperlink"/>
            <w:rFonts w:cs="Arial"/>
            <w:sz w:val="22"/>
            <w:szCs w:val="22"/>
            <w:lang w:val="fr-FR"/>
          </w:rPr>
          <w:t>vpfclaims@dgs.vic.gov.au</w:t>
        </w:r>
      </w:hyperlink>
    </w:p>
    <w:p w14:paraId="26C92E1C" w14:textId="77777777" w:rsidR="0017377B" w:rsidRPr="0017377B" w:rsidRDefault="0017377B" w:rsidP="0017377B">
      <w:pPr>
        <w:suppressAutoHyphens/>
        <w:spacing w:before="120" w:after="40" w:line="264" w:lineRule="auto"/>
        <w:rPr>
          <w:rFonts w:cs="Arial"/>
          <w:sz w:val="22"/>
          <w:szCs w:val="22"/>
          <w:lang w:val="fr-FR"/>
        </w:rPr>
      </w:pPr>
      <w:r w:rsidRPr="0017377B">
        <w:rPr>
          <w:rFonts w:cs="Arial"/>
          <w:b/>
          <w:sz w:val="22"/>
          <w:szCs w:val="22"/>
          <w:lang w:val="fr-FR"/>
        </w:rPr>
        <w:t>Please</w:t>
      </w:r>
      <w:r w:rsidR="000F1A0D">
        <w:rPr>
          <w:rFonts w:cs="Arial"/>
          <w:b/>
          <w:sz w:val="22"/>
          <w:szCs w:val="22"/>
          <w:lang w:val="fr-FR"/>
        </w:rPr>
        <w:t xml:space="preserve"> </w:t>
      </w:r>
      <w:r w:rsidRPr="0017377B">
        <w:rPr>
          <w:rFonts w:cs="Arial"/>
          <w:b/>
          <w:sz w:val="22"/>
          <w:szCs w:val="22"/>
          <w:lang w:val="fr-FR"/>
        </w:rPr>
        <w:t>note:</w:t>
      </w:r>
      <w:r>
        <w:rPr>
          <w:rFonts w:cs="Arial"/>
          <w:sz w:val="22"/>
          <w:szCs w:val="22"/>
          <w:lang w:val="fr-FR"/>
        </w:rPr>
        <w:t xml:space="preserve"> </w:t>
      </w:r>
      <w:r w:rsidRPr="0017377B">
        <w:rPr>
          <w:rFonts w:cs="Arial"/>
          <w:sz w:val="22"/>
          <w:szCs w:val="22"/>
          <w:lang w:val="fr-FR"/>
        </w:rPr>
        <w:t>If you lodge via email, ensure all attached supporting documents are in the correct file format (PDF, JPEG, Word)</w:t>
      </w:r>
    </w:p>
    <w:p w14:paraId="26C92E1D" w14:textId="77777777" w:rsidR="0017377B" w:rsidRDefault="0017377B" w:rsidP="0017377B">
      <w:pPr>
        <w:rPr>
          <w:rFonts w:cs="Arial"/>
          <w:sz w:val="22"/>
          <w:szCs w:val="22"/>
          <w:lang w:val="fr-FR"/>
        </w:rPr>
      </w:pPr>
      <w:r w:rsidRPr="0017377B">
        <w:rPr>
          <w:rFonts w:cs="Arial"/>
          <w:b/>
          <w:bCs/>
          <w:sz w:val="22"/>
          <w:szCs w:val="22"/>
          <w:lang w:val="fr-FR"/>
        </w:rPr>
        <w:t>Post:</w:t>
      </w:r>
      <w:r w:rsidRPr="0017377B">
        <w:rPr>
          <w:rFonts w:cs="Arial"/>
          <w:sz w:val="22"/>
          <w:szCs w:val="22"/>
          <w:lang w:val="fr-FR"/>
        </w:rPr>
        <w:t xml:space="preserve"> Consumer Affairs Victoria, GPO Box 123, Melbourne VIC 3001</w:t>
      </w:r>
    </w:p>
    <w:p w14:paraId="26C92E1E" w14:textId="77777777" w:rsidR="00BD1CEA" w:rsidRPr="00723FC3" w:rsidRDefault="0017377B" w:rsidP="00120142">
      <w:pPr>
        <w:shd w:val="clear" w:color="auto" w:fill="FFFFFF"/>
        <w:spacing w:before="100" w:beforeAutospacing="1" w:after="100" w:afterAutospacing="1" w:line="360" w:lineRule="atLeast"/>
        <w:rPr>
          <w:rFonts w:cs="Arial"/>
          <w:sz w:val="22"/>
          <w:szCs w:val="22"/>
        </w:rPr>
      </w:pPr>
      <w:r w:rsidRPr="0017377B">
        <w:rPr>
          <w:rFonts w:cs="Arial"/>
          <w:sz w:val="22"/>
          <w:szCs w:val="22"/>
        </w:rPr>
        <w:t xml:space="preserve">For more information on the application process, please call Consumer Affairs Victorian on </w:t>
      </w:r>
      <w:r w:rsidRPr="0017377B">
        <w:rPr>
          <w:rFonts w:cs="Arial"/>
          <w:b/>
          <w:sz w:val="22"/>
          <w:szCs w:val="22"/>
        </w:rPr>
        <w:t>1300 55 81 81</w:t>
      </w:r>
      <w:r w:rsidRPr="0017377B">
        <w:rPr>
          <w:rFonts w:cs="Arial"/>
          <w:sz w:val="22"/>
          <w:szCs w:val="22"/>
        </w:rPr>
        <w:t xml:space="preserve"> (9am - 5pm, Monday to Friday, except public holidays).</w:t>
      </w:r>
    </w:p>
    <w:p w14:paraId="26C92E1F" w14:textId="77777777" w:rsidR="0017377B" w:rsidRPr="0017377B" w:rsidRDefault="0017377B" w:rsidP="0017377B">
      <w:pPr>
        <w:shd w:val="clear" w:color="auto" w:fill="FFFFFF"/>
        <w:spacing w:before="100" w:beforeAutospacing="1" w:after="100" w:afterAutospacing="1" w:line="360" w:lineRule="atLeast"/>
        <w:rPr>
          <w:rFonts w:cs="Arial"/>
          <w:b/>
          <w:sz w:val="22"/>
          <w:szCs w:val="22"/>
        </w:rPr>
      </w:pPr>
      <w:r w:rsidRPr="0017377B">
        <w:rPr>
          <w:rFonts w:cs="Arial"/>
          <w:b/>
          <w:sz w:val="22"/>
          <w:szCs w:val="22"/>
        </w:rPr>
        <w:t>Privacy</w:t>
      </w:r>
    </w:p>
    <w:p w14:paraId="26C92E20" w14:textId="77777777" w:rsidR="0017377B" w:rsidRDefault="0017377B" w:rsidP="0017377B">
      <w:pPr>
        <w:shd w:val="clear" w:color="auto" w:fill="FFFFFF"/>
        <w:spacing w:before="100" w:beforeAutospacing="1" w:after="100" w:afterAutospacing="1" w:line="360" w:lineRule="atLeast"/>
        <w:rPr>
          <w:b/>
          <w:szCs w:val="20"/>
        </w:rPr>
      </w:pPr>
      <w:r w:rsidRPr="0017377B">
        <w:rPr>
          <w:rFonts w:cs="Arial"/>
          <w:sz w:val="22"/>
          <w:szCs w:val="22"/>
        </w:rPr>
        <w:t xml:space="preserve">Consumer Affairs Victoria collects and handles your personal information consistent with the requirements of the </w:t>
      </w:r>
      <w:r w:rsidRPr="001615C2">
        <w:rPr>
          <w:rFonts w:cs="Arial"/>
          <w:i/>
          <w:sz w:val="22"/>
          <w:szCs w:val="22"/>
        </w:rPr>
        <w:t>Privacy and Data Protection Act 2014</w:t>
      </w:r>
      <w:r w:rsidRPr="0017377B">
        <w:rPr>
          <w:rFonts w:cs="Arial"/>
          <w:sz w:val="22"/>
          <w:szCs w:val="22"/>
        </w:rPr>
        <w:t>. Where you do not provide the information required by this form, we may refuse or be unable to process this transaction. We may need to disclose your personal information to other State and Commonwealth Agencies. F</w:t>
      </w:r>
      <w:r w:rsidR="00CB069F">
        <w:rPr>
          <w:rFonts w:cs="Arial"/>
          <w:sz w:val="22"/>
          <w:szCs w:val="22"/>
        </w:rPr>
        <w:t>ind</w:t>
      </w:r>
      <w:r w:rsidRPr="0017377B">
        <w:rPr>
          <w:rFonts w:cs="Arial"/>
          <w:sz w:val="22"/>
          <w:szCs w:val="22"/>
        </w:rPr>
        <w:t xml:space="preserve"> more information</w:t>
      </w:r>
      <w:r w:rsidR="00CB069F">
        <w:rPr>
          <w:rFonts w:cs="Arial"/>
          <w:sz w:val="22"/>
          <w:szCs w:val="22"/>
        </w:rPr>
        <w:t xml:space="preserve"> about</w:t>
      </w:r>
      <w:r w:rsidRPr="0017377B">
        <w:rPr>
          <w:rFonts w:cs="Arial"/>
          <w:sz w:val="22"/>
          <w:szCs w:val="22"/>
        </w:rPr>
        <w:t xml:space="preserve"> our </w:t>
      </w:r>
      <w:hyperlink r:id="rId11" w:history="1">
        <w:r w:rsidRPr="00D220FE">
          <w:rPr>
            <w:rFonts w:cs="Arial"/>
            <w:color w:val="4472C4"/>
            <w:sz w:val="22"/>
            <w:szCs w:val="22"/>
            <w:u w:val="single"/>
          </w:rPr>
          <w:t>Privacy statement</w:t>
        </w:r>
      </w:hyperlink>
      <w:r>
        <w:rPr>
          <w:b/>
          <w:szCs w:val="20"/>
        </w:rPr>
        <w:t>.</w:t>
      </w:r>
    </w:p>
    <w:p w14:paraId="26C92E21" w14:textId="77777777" w:rsidR="0017377B" w:rsidRPr="00014230" w:rsidRDefault="0017377B" w:rsidP="0017377B">
      <w:pPr>
        <w:pStyle w:val="Heading1"/>
        <w:jc w:val="center"/>
      </w:pPr>
      <w:r>
        <w:rPr>
          <w:b w:val="0"/>
        </w:rPr>
        <w:br w:type="page"/>
      </w:r>
      <w:r w:rsidRPr="00014230">
        <w:lastRenderedPageBreak/>
        <w:t>Claim for compensation from the Victorian Property Fund- Purchasers</w:t>
      </w:r>
    </w:p>
    <w:p w14:paraId="26C92E22" w14:textId="77777777" w:rsidR="0017377B" w:rsidRPr="00A471F7" w:rsidRDefault="0017377B" w:rsidP="0017377B">
      <w:pPr>
        <w:pStyle w:val="BodyText"/>
        <w:shd w:val="clear" w:color="auto" w:fill="EDEDED"/>
        <w:jc w:val="center"/>
      </w:pPr>
      <w:r w:rsidRPr="006D67C2">
        <w:t>O</w:t>
      </w:r>
      <w:r w:rsidRPr="00A471F7">
        <w:t>nly use this form if you are claiming funds in relation to the purchase of real estate. For other relevant claim forms</w:t>
      </w:r>
      <w:r>
        <w:t xml:space="preserve">, </w:t>
      </w:r>
      <w:r w:rsidRPr="00A471F7">
        <w:t xml:space="preserve">visit </w:t>
      </w:r>
      <w:hyperlink r:id="rId12" w:history="1">
        <w:r w:rsidRPr="007E0001">
          <w:rPr>
            <w:rStyle w:val="Hyperlink"/>
          </w:rPr>
          <w:t>Compensation claims – property</w:t>
        </w:r>
      </w:hyperlink>
      <w:r>
        <w:t>.</w:t>
      </w:r>
    </w:p>
    <w:p w14:paraId="26C92E23" w14:textId="77777777" w:rsidR="0017377B" w:rsidRDefault="0017377B" w:rsidP="0017377B">
      <w:pPr>
        <w:pStyle w:val="ListNumber"/>
        <w:numPr>
          <w:ilvl w:val="0"/>
          <w:numId w:val="0"/>
        </w:numPr>
        <w:ind w:left="720"/>
      </w:pPr>
    </w:p>
    <w:p w14:paraId="26C92E24" w14:textId="77777777" w:rsidR="00D94E06" w:rsidRPr="00F07C0C" w:rsidRDefault="00D94E06" w:rsidP="00D94E06">
      <w:pPr>
        <w:pStyle w:val="ListNumber"/>
        <w:numPr>
          <w:ilvl w:val="0"/>
          <w:numId w:val="14"/>
        </w:numPr>
        <w:spacing w:before="120" w:after="40" w:line="264" w:lineRule="auto"/>
        <w:contextualSpacing w:val="0"/>
      </w:pPr>
      <w:r w:rsidRPr="00A66D56">
        <w:t>Details of claimant(s)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116"/>
        <w:gridCol w:w="7455"/>
      </w:tblGrid>
      <w:tr w:rsidR="00D94E06" w:rsidRPr="00A66D56" w14:paraId="26C92E28" w14:textId="77777777" w:rsidTr="007B4145">
        <w:trPr>
          <w:trHeight w:val="1134"/>
        </w:trPr>
        <w:tc>
          <w:tcPr>
            <w:tcW w:w="2127" w:type="dxa"/>
            <w:shd w:val="clear" w:color="auto" w:fill="EDEDED"/>
            <w:vAlign w:val="center"/>
          </w:tcPr>
          <w:p w14:paraId="26C92E25" w14:textId="77777777" w:rsidR="00D94E06" w:rsidRPr="00914A8C" w:rsidRDefault="00D94E06" w:rsidP="007B4145">
            <w:pPr>
              <w:pStyle w:val="BodyText"/>
              <w:jc w:val="right"/>
            </w:pPr>
            <w:r w:rsidRPr="00914A8C">
              <w:t xml:space="preserve">Claimant’s full name </w:t>
            </w:r>
          </w:p>
          <w:p w14:paraId="26C92E26" w14:textId="77777777" w:rsidR="00D94E06" w:rsidRPr="00914A8C" w:rsidRDefault="00D94E06" w:rsidP="007B4145">
            <w:pPr>
              <w:pStyle w:val="BodyText"/>
              <w:jc w:val="right"/>
              <w:rPr>
                <w:color w:val="767171"/>
              </w:rPr>
            </w:pPr>
            <w:r w:rsidRPr="00914A8C">
              <w:rPr>
                <w:color w:val="767171"/>
              </w:rPr>
              <w:t>(Claimant 1)</w:t>
            </w:r>
          </w:p>
        </w:tc>
        <w:tc>
          <w:tcPr>
            <w:tcW w:w="7676" w:type="dxa"/>
          </w:tcPr>
          <w:p w14:paraId="26C92E27" w14:textId="77777777" w:rsidR="00D94E06" w:rsidRPr="00A66D56" w:rsidRDefault="00D94E06" w:rsidP="007B4145">
            <w:pPr>
              <w:pStyle w:val="BodyText"/>
            </w:pPr>
          </w:p>
        </w:tc>
      </w:tr>
      <w:tr w:rsidR="00D94E06" w:rsidRPr="00A66D56" w14:paraId="26C92E2B" w14:textId="77777777" w:rsidTr="007B4145">
        <w:trPr>
          <w:trHeight w:val="1134"/>
        </w:trPr>
        <w:tc>
          <w:tcPr>
            <w:tcW w:w="2127" w:type="dxa"/>
            <w:shd w:val="clear" w:color="auto" w:fill="F2F2F2"/>
            <w:vAlign w:val="center"/>
          </w:tcPr>
          <w:p w14:paraId="26C92E29" w14:textId="77777777" w:rsidR="00D94E06" w:rsidRPr="00914A8C" w:rsidRDefault="00D94E06" w:rsidP="007B4145">
            <w:pPr>
              <w:pStyle w:val="QuestionHelpText"/>
              <w:jc w:val="right"/>
              <w:rPr>
                <w:color w:val="auto"/>
              </w:rPr>
            </w:pPr>
            <w:r w:rsidRPr="00914A8C">
              <w:rPr>
                <w:color w:val="auto"/>
              </w:rPr>
              <w:t>Preferred contact number</w:t>
            </w:r>
          </w:p>
        </w:tc>
        <w:tc>
          <w:tcPr>
            <w:tcW w:w="7676" w:type="dxa"/>
          </w:tcPr>
          <w:p w14:paraId="26C92E2A" w14:textId="77777777" w:rsidR="00D94E06" w:rsidRPr="00A66D56" w:rsidRDefault="00D94E06" w:rsidP="007B4145">
            <w:pPr>
              <w:pStyle w:val="BodyText"/>
            </w:pPr>
          </w:p>
        </w:tc>
      </w:tr>
      <w:tr w:rsidR="00D94E06" w:rsidRPr="00A66D56" w14:paraId="26C92E2E" w14:textId="77777777" w:rsidTr="007B4145">
        <w:trPr>
          <w:trHeight w:val="1134"/>
        </w:trPr>
        <w:tc>
          <w:tcPr>
            <w:tcW w:w="2127" w:type="dxa"/>
            <w:shd w:val="clear" w:color="auto" w:fill="F2F2F2"/>
            <w:vAlign w:val="center"/>
          </w:tcPr>
          <w:p w14:paraId="26C92E2C" w14:textId="77777777" w:rsidR="00D94E06" w:rsidRPr="00914A8C" w:rsidRDefault="00D94E06" w:rsidP="007B4145">
            <w:pPr>
              <w:pStyle w:val="BodyText"/>
              <w:jc w:val="right"/>
            </w:pPr>
            <w:r w:rsidRPr="00914A8C">
              <w:t>Email address</w:t>
            </w:r>
          </w:p>
        </w:tc>
        <w:tc>
          <w:tcPr>
            <w:tcW w:w="7676" w:type="dxa"/>
          </w:tcPr>
          <w:p w14:paraId="26C92E2D" w14:textId="77777777" w:rsidR="00D94E06" w:rsidRPr="00A66D56" w:rsidRDefault="00D94E06" w:rsidP="007B4145">
            <w:pPr>
              <w:pStyle w:val="BodyText"/>
            </w:pPr>
          </w:p>
        </w:tc>
      </w:tr>
      <w:tr w:rsidR="00D94E06" w:rsidRPr="00A66D56" w14:paraId="26C92E32" w14:textId="77777777" w:rsidTr="007B4145">
        <w:trPr>
          <w:trHeight w:val="1134"/>
        </w:trPr>
        <w:tc>
          <w:tcPr>
            <w:tcW w:w="2127" w:type="dxa"/>
            <w:shd w:val="clear" w:color="auto" w:fill="F2F2F2"/>
            <w:vAlign w:val="center"/>
          </w:tcPr>
          <w:p w14:paraId="26C92E2F" w14:textId="77777777" w:rsidR="00D94E06" w:rsidRPr="00914A8C" w:rsidRDefault="00D94E06" w:rsidP="007B4145">
            <w:pPr>
              <w:pStyle w:val="BodyText"/>
              <w:jc w:val="right"/>
            </w:pPr>
            <w:r w:rsidRPr="00914A8C">
              <w:t xml:space="preserve">Claimant’s address </w:t>
            </w:r>
          </w:p>
          <w:p w14:paraId="26C92E30" w14:textId="77777777" w:rsidR="00D94E06" w:rsidRPr="00914A8C" w:rsidRDefault="00D94E06" w:rsidP="007B4145">
            <w:pPr>
              <w:pStyle w:val="BodyText"/>
              <w:jc w:val="right"/>
              <w:rPr>
                <w:color w:val="767171"/>
              </w:rPr>
            </w:pPr>
            <w:r w:rsidRPr="00914A8C">
              <w:rPr>
                <w:color w:val="767171"/>
              </w:rPr>
              <w:t xml:space="preserve">(For </w:t>
            </w:r>
            <w:r w:rsidRPr="00914A8C">
              <w:rPr>
                <w:color w:val="3B3838"/>
              </w:rPr>
              <w:t>correspondence</w:t>
            </w:r>
            <w:r w:rsidRPr="00914A8C">
              <w:rPr>
                <w:color w:val="767171"/>
              </w:rPr>
              <w:t>)</w:t>
            </w:r>
          </w:p>
        </w:tc>
        <w:tc>
          <w:tcPr>
            <w:tcW w:w="7676" w:type="dxa"/>
          </w:tcPr>
          <w:p w14:paraId="26C92E31" w14:textId="77777777" w:rsidR="00D94E06" w:rsidRPr="00A66D56" w:rsidRDefault="00D94E06" w:rsidP="007B4145">
            <w:pPr>
              <w:pStyle w:val="BodyText"/>
            </w:pPr>
          </w:p>
        </w:tc>
      </w:tr>
      <w:tr w:rsidR="00D94E06" w:rsidRPr="00A66D56" w14:paraId="26C92E36" w14:textId="77777777" w:rsidTr="007B4145">
        <w:trPr>
          <w:trHeight w:val="1134"/>
        </w:trPr>
        <w:tc>
          <w:tcPr>
            <w:tcW w:w="2127" w:type="dxa"/>
            <w:shd w:val="clear" w:color="auto" w:fill="F2F2F2"/>
            <w:vAlign w:val="center"/>
          </w:tcPr>
          <w:p w14:paraId="26C92E33" w14:textId="77777777" w:rsidR="00D94E06" w:rsidRPr="00914A8C" w:rsidRDefault="00D94E06" w:rsidP="007B4145">
            <w:pPr>
              <w:pStyle w:val="BodyText"/>
              <w:jc w:val="right"/>
            </w:pPr>
            <w:r w:rsidRPr="00914A8C">
              <w:t xml:space="preserve">Claimant’s full name </w:t>
            </w:r>
          </w:p>
          <w:p w14:paraId="26C92E34" w14:textId="77777777" w:rsidR="00D94E06" w:rsidRPr="00914A8C" w:rsidRDefault="00D94E06" w:rsidP="007B4145">
            <w:pPr>
              <w:pStyle w:val="BodyText"/>
              <w:jc w:val="right"/>
              <w:rPr>
                <w:color w:val="767171"/>
              </w:rPr>
            </w:pPr>
            <w:r w:rsidRPr="00914A8C">
              <w:rPr>
                <w:color w:val="767171"/>
              </w:rPr>
              <w:t xml:space="preserve"> (Claimant 2)</w:t>
            </w:r>
          </w:p>
        </w:tc>
        <w:tc>
          <w:tcPr>
            <w:tcW w:w="7676" w:type="dxa"/>
          </w:tcPr>
          <w:p w14:paraId="26C92E35" w14:textId="77777777" w:rsidR="00D94E06" w:rsidRPr="00A66D56" w:rsidRDefault="00D94E06" w:rsidP="007B4145">
            <w:pPr>
              <w:pStyle w:val="BodyText"/>
            </w:pPr>
          </w:p>
        </w:tc>
      </w:tr>
      <w:tr w:rsidR="00D94E06" w:rsidRPr="00A66D56" w14:paraId="26C92E39" w14:textId="77777777" w:rsidTr="007B4145">
        <w:trPr>
          <w:trHeight w:val="1134"/>
        </w:trPr>
        <w:tc>
          <w:tcPr>
            <w:tcW w:w="2127" w:type="dxa"/>
            <w:shd w:val="clear" w:color="auto" w:fill="F2F2F2"/>
            <w:vAlign w:val="center"/>
          </w:tcPr>
          <w:p w14:paraId="26C92E37" w14:textId="77777777" w:rsidR="00D94E06" w:rsidRPr="00914A8C" w:rsidRDefault="00D94E06" w:rsidP="007B4145">
            <w:pPr>
              <w:pStyle w:val="QuestionHelpText"/>
              <w:jc w:val="right"/>
            </w:pPr>
            <w:r w:rsidRPr="00914A8C">
              <w:rPr>
                <w:color w:val="auto"/>
              </w:rPr>
              <w:t>Preferred contact number</w:t>
            </w:r>
          </w:p>
        </w:tc>
        <w:tc>
          <w:tcPr>
            <w:tcW w:w="7676" w:type="dxa"/>
          </w:tcPr>
          <w:p w14:paraId="26C92E38" w14:textId="77777777" w:rsidR="00D94E06" w:rsidRPr="00A66D56" w:rsidRDefault="00D94E06" w:rsidP="007B4145">
            <w:pPr>
              <w:pStyle w:val="BodyText"/>
            </w:pPr>
          </w:p>
        </w:tc>
      </w:tr>
      <w:tr w:rsidR="00D94E06" w:rsidRPr="00A66D56" w14:paraId="26C92E3C" w14:textId="77777777" w:rsidTr="007B4145">
        <w:trPr>
          <w:trHeight w:val="1134"/>
        </w:trPr>
        <w:tc>
          <w:tcPr>
            <w:tcW w:w="2127" w:type="dxa"/>
            <w:shd w:val="clear" w:color="auto" w:fill="F2F2F2"/>
            <w:vAlign w:val="center"/>
          </w:tcPr>
          <w:p w14:paraId="26C92E3A" w14:textId="77777777" w:rsidR="00D94E06" w:rsidRPr="00914A8C" w:rsidRDefault="00D94E06" w:rsidP="007B4145">
            <w:pPr>
              <w:pStyle w:val="BodyText"/>
              <w:jc w:val="right"/>
            </w:pPr>
            <w:r w:rsidRPr="00914A8C">
              <w:t>Email address</w:t>
            </w:r>
          </w:p>
        </w:tc>
        <w:tc>
          <w:tcPr>
            <w:tcW w:w="7676" w:type="dxa"/>
          </w:tcPr>
          <w:p w14:paraId="26C92E3B" w14:textId="77777777" w:rsidR="00D94E06" w:rsidRPr="00A66D56" w:rsidRDefault="00D94E06" w:rsidP="007B4145">
            <w:pPr>
              <w:pStyle w:val="BodyText"/>
            </w:pPr>
          </w:p>
        </w:tc>
      </w:tr>
      <w:tr w:rsidR="00D94E06" w:rsidRPr="00A66D56" w14:paraId="26C92E41" w14:textId="77777777" w:rsidTr="007B4145">
        <w:trPr>
          <w:trHeight w:val="1134"/>
        </w:trPr>
        <w:tc>
          <w:tcPr>
            <w:tcW w:w="2127" w:type="dxa"/>
            <w:shd w:val="clear" w:color="auto" w:fill="F2F2F2"/>
            <w:vAlign w:val="center"/>
          </w:tcPr>
          <w:p w14:paraId="26C92E3D" w14:textId="77777777" w:rsidR="00D94E06" w:rsidRPr="00914A8C" w:rsidRDefault="00D94E06" w:rsidP="007B4145">
            <w:pPr>
              <w:pStyle w:val="BodyText"/>
              <w:jc w:val="right"/>
            </w:pPr>
            <w:r w:rsidRPr="00914A8C">
              <w:t>Claimant’s address</w:t>
            </w:r>
          </w:p>
          <w:p w14:paraId="26C92E3E" w14:textId="77777777" w:rsidR="00D94E06" w:rsidRPr="00914A8C" w:rsidRDefault="00D94E06" w:rsidP="007B4145">
            <w:pPr>
              <w:pStyle w:val="BodyText"/>
              <w:jc w:val="right"/>
              <w:rPr>
                <w:color w:val="767171"/>
              </w:rPr>
            </w:pPr>
            <w:r w:rsidRPr="00914A8C">
              <w:rPr>
                <w:color w:val="767171"/>
              </w:rPr>
              <w:t xml:space="preserve">(For correspondence) </w:t>
            </w:r>
          </w:p>
          <w:p w14:paraId="26C92E3F" w14:textId="77777777" w:rsidR="00D94E06" w:rsidRPr="00914A8C" w:rsidRDefault="00D94E06" w:rsidP="007B4145">
            <w:pPr>
              <w:pStyle w:val="BodyText"/>
              <w:jc w:val="right"/>
            </w:pPr>
          </w:p>
        </w:tc>
        <w:tc>
          <w:tcPr>
            <w:tcW w:w="7676" w:type="dxa"/>
          </w:tcPr>
          <w:p w14:paraId="26C92E40" w14:textId="77777777" w:rsidR="00D94E06" w:rsidRPr="00A66D56" w:rsidRDefault="00D94E06" w:rsidP="007B4145">
            <w:pPr>
              <w:pStyle w:val="BodyText"/>
            </w:pPr>
          </w:p>
        </w:tc>
      </w:tr>
    </w:tbl>
    <w:p w14:paraId="26C92E42" w14:textId="77777777" w:rsidR="00D94E06" w:rsidRDefault="00D94E06" w:rsidP="00D94E06">
      <w:pPr>
        <w:spacing w:before="0" w:after="160" w:line="259" w:lineRule="auto"/>
        <w:rPr>
          <w:rFonts w:cs="Arial"/>
          <w:b/>
          <w:bCs/>
          <w:sz w:val="32"/>
          <w:szCs w:val="32"/>
          <w:u w:val="single"/>
        </w:rPr>
      </w:pPr>
    </w:p>
    <w:p w14:paraId="26C92E43" w14:textId="77777777" w:rsidR="0017377B" w:rsidRDefault="0017377B" w:rsidP="0017377B">
      <w:pPr>
        <w:pStyle w:val="ListNumber"/>
        <w:numPr>
          <w:ilvl w:val="0"/>
          <w:numId w:val="0"/>
        </w:numPr>
        <w:ind w:left="357" w:hanging="357"/>
      </w:pPr>
    </w:p>
    <w:p w14:paraId="26C92E44" w14:textId="77777777" w:rsidR="00D94E06" w:rsidRDefault="00D94E06" w:rsidP="0017377B">
      <w:pPr>
        <w:pStyle w:val="ListNumber"/>
        <w:numPr>
          <w:ilvl w:val="0"/>
          <w:numId w:val="0"/>
        </w:numPr>
        <w:ind w:left="357" w:hanging="357"/>
      </w:pPr>
    </w:p>
    <w:p w14:paraId="26C92E45" w14:textId="77777777" w:rsidR="00D94E06" w:rsidRDefault="00D94E06" w:rsidP="0017377B">
      <w:pPr>
        <w:pStyle w:val="ListNumber"/>
        <w:numPr>
          <w:ilvl w:val="0"/>
          <w:numId w:val="0"/>
        </w:numPr>
        <w:ind w:left="357" w:hanging="357"/>
      </w:pPr>
    </w:p>
    <w:p w14:paraId="26C92E46" w14:textId="77777777" w:rsidR="00D94E06" w:rsidRDefault="00D94E06" w:rsidP="0017377B">
      <w:pPr>
        <w:pStyle w:val="ListNumber"/>
        <w:numPr>
          <w:ilvl w:val="0"/>
          <w:numId w:val="0"/>
        </w:numPr>
        <w:ind w:left="357" w:hanging="357"/>
      </w:pPr>
    </w:p>
    <w:p w14:paraId="26C92E47" w14:textId="77777777" w:rsidR="00D94E06" w:rsidRDefault="00D94E06" w:rsidP="0017377B">
      <w:pPr>
        <w:pStyle w:val="ListNumber"/>
        <w:numPr>
          <w:ilvl w:val="0"/>
          <w:numId w:val="0"/>
        </w:numPr>
        <w:ind w:left="357" w:hanging="357"/>
      </w:pPr>
    </w:p>
    <w:p w14:paraId="26C92E48" w14:textId="77777777" w:rsidR="00D94E06" w:rsidRDefault="00D94E06" w:rsidP="0017377B">
      <w:pPr>
        <w:pStyle w:val="ListNumber"/>
        <w:numPr>
          <w:ilvl w:val="0"/>
          <w:numId w:val="0"/>
        </w:numPr>
        <w:ind w:left="357" w:hanging="357"/>
      </w:pPr>
    </w:p>
    <w:p w14:paraId="26C92E49" w14:textId="77777777" w:rsidR="00D94E06" w:rsidRDefault="00D94E06" w:rsidP="0017377B">
      <w:pPr>
        <w:pStyle w:val="ListNumber"/>
        <w:numPr>
          <w:ilvl w:val="0"/>
          <w:numId w:val="0"/>
        </w:numPr>
        <w:ind w:left="357" w:hanging="357"/>
      </w:pPr>
    </w:p>
    <w:p w14:paraId="26C92E4A" w14:textId="77777777" w:rsidR="0017377B" w:rsidRPr="00A66D56" w:rsidRDefault="0017377B" w:rsidP="0017377B">
      <w:pPr>
        <w:pStyle w:val="ListNumber"/>
        <w:numPr>
          <w:ilvl w:val="0"/>
          <w:numId w:val="14"/>
        </w:numPr>
        <w:spacing w:before="120" w:after="40" w:line="264" w:lineRule="auto"/>
        <w:contextualSpacing w:val="0"/>
      </w:pPr>
      <w:r>
        <w:lastRenderedPageBreak/>
        <w:t>E</w:t>
      </w:r>
      <w:r w:rsidRPr="00A66D56">
        <w:t>state agent (licensee)</w:t>
      </w:r>
      <w:r>
        <w:t xml:space="preserve"> details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10"/>
        <w:gridCol w:w="5761"/>
      </w:tblGrid>
      <w:tr w:rsidR="0017377B" w:rsidRPr="00A66D56" w14:paraId="26C92E52" w14:textId="77777777" w:rsidTr="00D8692C">
        <w:trPr>
          <w:trHeight w:val="972"/>
        </w:trPr>
        <w:tc>
          <w:tcPr>
            <w:tcW w:w="3856" w:type="dxa"/>
            <w:shd w:val="clear" w:color="auto" w:fill="F2F2F2"/>
          </w:tcPr>
          <w:p w14:paraId="26C92E4B" w14:textId="77777777" w:rsidR="0017377B" w:rsidRPr="0017377B" w:rsidRDefault="0017377B" w:rsidP="0017377B">
            <w:pPr>
              <w:pStyle w:val="BodyText"/>
              <w:rPr>
                <w:sz w:val="20"/>
                <w:szCs w:val="20"/>
              </w:rPr>
            </w:pPr>
            <w:r w:rsidRPr="0017377B">
              <w:rPr>
                <w:sz w:val="20"/>
                <w:szCs w:val="20"/>
              </w:rPr>
              <w:t>Full name or company name and Australian Company Number (ACN)</w:t>
            </w:r>
            <w:r w:rsidRPr="0017377B">
              <w:rPr>
                <w:sz w:val="20"/>
                <w:szCs w:val="20"/>
              </w:rPr>
              <w:br/>
            </w:r>
            <w:r w:rsidRPr="00A01C02">
              <w:rPr>
                <w:color w:val="767171"/>
                <w:sz w:val="20"/>
                <w:szCs w:val="20"/>
              </w:rPr>
              <w:t>(Licensee 1)</w:t>
            </w:r>
          </w:p>
        </w:tc>
        <w:tc>
          <w:tcPr>
            <w:tcW w:w="5839" w:type="dxa"/>
          </w:tcPr>
          <w:p w14:paraId="26C92E4C" w14:textId="77777777" w:rsidR="0017377B" w:rsidRDefault="0017377B" w:rsidP="00D220FE">
            <w:pPr>
              <w:pStyle w:val="BodyText"/>
            </w:pPr>
          </w:p>
          <w:p w14:paraId="26C92E4D" w14:textId="77777777" w:rsidR="0017377B" w:rsidRDefault="0017377B" w:rsidP="00D220FE">
            <w:pPr>
              <w:pStyle w:val="BodyText"/>
            </w:pPr>
          </w:p>
          <w:p w14:paraId="26C92E4E" w14:textId="77777777" w:rsidR="0017377B" w:rsidRDefault="0017377B" w:rsidP="00D220FE">
            <w:pPr>
              <w:pStyle w:val="BodyText"/>
            </w:pPr>
          </w:p>
          <w:p w14:paraId="26C92E4F" w14:textId="77777777" w:rsidR="0017377B" w:rsidRDefault="0017377B" w:rsidP="00D220FE">
            <w:pPr>
              <w:pStyle w:val="BodyText"/>
            </w:pPr>
          </w:p>
          <w:p w14:paraId="26C92E50" w14:textId="77777777" w:rsidR="0017377B" w:rsidRDefault="0017377B" w:rsidP="00D220FE">
            <w:pPr>
              <w:pStyle w:val="BodyText"/>
            </w:pPr>
          </w:p>
          <w:p w14:paraId="26C92E51" w14:textId="77777777" w:rsidR="0017377B" w:rsidRPr="00A66D56" w:rsidRDefault="0017377B" w:rsidP="00D220FE">
            <w:pPr>
              <w:pStyle w:val="BodyText"/>
            </w:pPr>
          </w:p>
        </w:tc>
      </w:tr>
      <w:tr w:rsidR="0017377B" w:rsidRPr="00A66D56" w14:paraId="26C92E56" w14:textId="77777777" w:rsidTr="00D8692C">
        <w:trPr>
          <w:trHeight w:val="972"/>
        </w:trPr>
        <w:tc>
          <w:tcPr>
            <w:tcW w:w="3856" w:type="dxa"/>
            <w:shd w:val="clear" w:color="auto" w:fill="F2F2F2"/>
            <w:vAlign w:val="center"/>
          </w:tcPr>
          <w:p w14:paraId="26C92E53" w14:textId="77777777" w:rsidR="0017377B" w:rsidRPr="0017377B" w:rsidRDefault="0017377B" w:rsidP="0017377B">
            <w:pPr>
              <w:pStyle w:val="QuestionHelpText"/>
              <w:rPr>
                <w:color w:val="auto"/>
                <w:sz w:val="20"/>
                <w:szCs w:val="20"/>
              </w:rPr>
            </w:pPr>
            <w:r w:rsidRPr="0017377B">
              <w:rPr>
                <w:color w:val="auto"/>
                <w:sz w:val="20"/>
                <w:szCs w:val="20"/>
              </w:rPr>
              <w:t>Contact details</w:t>
            </w:r>
          </w:p>
        </w:tc>
        <w:tc>
          <w:tcPr>
            <w:tcW w:w="5839" w:type="dxa"/>
            <w:vAlign w:val="center"/>
          </w:tcPr>
          <w:p w14:paraId="26C92E54" w14:textId="77777777" w:rsidR="0017377B" w:rsidRPr="0017377B" w:rsidRDefault="0017377B" w:rsidP="00D220FE">
            <w:pPr>
              <w:pStyle w:val="BodyText"/>
              <w:rPr>
                <w:sz w:val="20"/>
                <w:szCs w:val="20"/>
              </w:rPr>
            </w:pPr>
            <w:r w:rsidRPr="0017377B">
              <w:rPr>
                <w:sz w:val="20"/>
                <w:szCs w:val="20"/>
              </w:rPr>
              <w:t>Telephone no.:</w:t>
            </w:r>
          </w:p>
          <w:p w14:paraId="26C92E55" w14:textId="77777777" w:rsidR="0017377B" w:rsidRPr="0017377B" w:rsidRDefault="0017377B" w:rsidP="00D220FE">
            <w:pPr>
              <w:pStyle w:val="BodyText"/>
              <w:rPr>
                <w:sz w:val="20"/>
                <w:szCs w:val="20"/>
              </w:rPr>
            </w:pPr>
            <w:r w:rsidRPr="0017377B">
              <w:rPr>
                <w:sz w:val="20"/>
                <w:szCs w:val="20"/>
              </w:rPr>
              <w:t xml:space="preserve">Email address:  </w:t>
            </w:r>
          </w:p>
        </w:tc>
      </w:tr>
      <w:tr w:rsidR="0017377B" w:rsidRPr="00A66D56" w14:paraId="26C92E59" w14:textId="77777777" w:rsidTr="00D8692C">
        <w:trPr>
          <w:trHeight w:val="972"/>
        </w:trPr>
        <w:tc>
          <w:tcPr>
            <w:tcW w:w="3856" w:type="dxa"/>
            <w:shd w:val="clear" w:color="auto" w:fill="F2F2F2"/>
            <w:vAlign w:val="center"/>
          </w:tcPr>
          <w:p w14:paraId="26C92E57" w14:textId="77777777" w:rsidR="0017377B" w:rsidRPr="0017377B" w:rsidRDefault="0017377B" w:rsidP="0017377B">
            <w:pPr>
              <w:pStyle w:val="BodyText"/>
              <w:rPr>
                <w:sz w:val="20"/>
                <w:szCs w:val="20"/>
              </w:rPr>
            </w:pPr>
            <w:r w:rsidRPr="0017377B">
              <w:rPr>
                <w:sz w:val="20"/>
                <w:szCs w:val="20"/>
              </w:rPr>
              <w:t>Business address</w:t>
            </w:r>
          </w:p>
        </w:tc>
        <w:tc>
          <w:tcPr>
            <w:tcW w:w="5839" w:type="dxa"/>
          </w:tcPr>
          <w:p w14:paraId="26C92E58" w14:textId="77777777" w:rsidR="0017377B" w:rsidRPr="0017377B" w:rsidRDefault="0017377B" w:rsidP="00D220FE">
            <w:pPr>
              <w:pStyle w:val="BodyText"/>
              <w:rPr>
                <w:sz w:val="20"/>
                <w:szCs w:val="20"/>
              </w:rPr>
            </w:pPr>
          </w:p>
        </w:tc>
      </w:tr>
      <w:tr w:rsidR="0017377B" w:rsidRPr="00A66D56" w14:paraId="26C92E5D" w14:textId="77777777" w:rsidTr="00D8692C">
        <w:trPr>
          <w:trHeight w:val="972"/>
        </w:trPr>
        <w:tc>
          <w:tcPr>
            <w:tcW w:w="3856" w:type="dxa"/>
            <w:shd w:val="clear" w:color="auto" w:fill="F2F2F2"/>
            <w:vAlign w:val="center"/>
          </w:tcPr>
          <w:p w14:paraId="26C92E5A" w14:textId="77777777" w:rsidR="0017377B" w:rsidRPr="0017377B" w:rsidRDefault="0017377B" w:rsidP="0017377B">
            <w:pPr>
              <w:pStyle w:val="BodyText"/>
              <w:rPr>
                <w:color w:val="767171"/>
                <w:sz w:val="20"/>
                <w:szCs w:val="20"/>
              </w:rPr>
            </w:pPr>
            <w:r w:rsidRPr="0017377B">
              <w:rPr>
                <w:sz w:val="20"/>
                <w:szCs w:val="20"/>
              </w:rPr>
              <w:t xml:space="preserve">Licensing identifier </w:t>
            </w:r>
            <w:r w:rsidRPr="0017377B">
              <w:rPr>
                <w:sz w:val="20"/>
                <w:szCs w:val="20"/>
              </w:rPr>
              <w:br/>
            </w:r>
            <w:r w:rsidRPr="0017377B">
              <w:rPr>
                <w:color w:val="767171"/>
                <w:sz w:val="20"/>
                <w:szCs w:val="20"/>
              </w:rPr>
              <w:t xml:space="preserve">(Can be found via </w:t>
            </w:r>
            <w:hyperlink r:id="rId13" w:history="1">
              <w:r w:rsidRPr="0017377B">
                <w:rPr>
                  <w:rStyle w:val="Hyperlink"/>
                  <w:sz w:val="20"/>
                  <w:szCs w:val="20"/>
                </w:rPr>
                <w:t>Search of the estate agent’s public register</w:t>
              </w:r>
            </w:hyperlink>
            <w:r w:rsidRPr="0017377B">
              <w:rPr>
                <w:color w:val="767171"/>
                <w:sz w:val="20"/>
                <w:szCs w:val="20"/>
              </w:rPr>
              <w:t>)</w:t>
            </w:r>
          </w:p>
          <w:p w14:paraId="26C92E5B" w14:textId="77777777" w:rsidR="0017377B" w:rsidRPr="0017377B" w:rsidRDefault="0017377B" w:rsidP="0017377B">
            <w:pPr>
              <w:pStyle w:val="BodyText"/>
              <w:rPr>
                <w:sz w:val="20"/>
                <w:szCs w:val="20"/>
              </w:rPr>
            </w:pPr>
          </w:p>
        </w:tc>
        <w:tc>
          <w:tcPr>
            <w:tcW w:w="5839" w:type="dxa"/>
          </w:tcPr>
          <w:p w14:paraId="26C92E5C" w14:textId="77777777" w:rsidR="0017377B" w:rsidRPr="0017377B" w:rsidRDefault="0017377B" w:rsidP="00D220FE">
            <w:pPr>
              <w:pStyle w:val="BodyText"/>
              <w:rPr>
                <w:sz w:val="20"/>
                <w:szCs w:val="20"/>
              </w:rPr>
            </w:pPr>
          </w:p>
        </w:tc>
      </w:tr>
      <w:tr w:rsidR="0017377B" w:rsidRPr="00A66D56" w14:paraId="26C92E60" w14:textId="77777777" w:rsidTr="00D8692C">
        <w:trPr>
          <w:trHeight w:val="972"/>
        </w:trPr>
        <w:tc>
          <w:tcPr>
            <w:tcW w:w="3856" w:type="dxa"/>
            <w:shd w:val="clear" w:color="auto" w:fill="F2F2F2"/>
            <w:vAlign w:val="center"/>
          </w:tcPr>
          <w:p w14:paraId="26C92E5E" w14:textId="77777777" w:rsidR="0017377B" w:rsidRPr="0017377B" w:rsidRDefault="0017377B" w:rsidP="0017377B">
            <w:pPr>
              <w:pStyle w:val="BodyText"/>
              <w:rPr>
                <w:sz w:val="20"/>
                <w:szCs w:val="20"/>
              </w:rPr>
            </w:pPr>
            <w:r w:rsidRPr="0017377B">
              <w:rPr>
                <w:sz w:val="20"/>
                <w:szCs w:val="20"/>
              </w:rPr>
              <w:t>Licensee’s full name or company name and Australian Company Number (ACN)</w:t>
            </w:r>
            <w:r w:rsidRPr="0017377B">
              <w:rPr>
                <w:sz w:val="20"/>
                <w:szCs w:val="20"/>
              </w:rPr>
              <w:br/>
            </w:r>
            <w:r w:rsidRPr="0017377B">
              <w:rPr>
                <w:color w:val="767171"/>
                <w:sz w:val="20"/>
                <w:szCs w:val="20"/>
              </w:rPr>
              <w:t>(Licensee 2)</w:t>
            </w:r>
          </w:p>
        </w:tc>
        <w:tc>
          <w:tcPr>
            <w:tcW w:w="5839" w:type="dxa"/>
          </w:tcPr>
          <w:p w14:paraId="26C92E5F" w14:textId="77777777" w:rsidR="0017377B" w:rsidRPr="0017377B" w:rsidRDefault="0017377B" w:rsidP="00D220FE">
            <w:pPr>
              <w:pStyle w:val="BodyText"/>
              <w:rPr>
                <w:sz w:val="20"/>
                <w:szCs w:val="20"/>
              </w:rPr>
            </w:pPr>
          </w:p>
        </w:tc>
      </w:tr>
      <w:tr w:rsidR="0017377B" w:rsidRPr="00A66D56" w14:paraId="26C92E64" w14:textId="77777777" w:rsidTr="00D8692C">
        <w:trPr>
          <w:trHeight w:val="972"/>
        </w:trPr>
        <w:tc>
          <w:tcPr>
            <w:tcW w:w="3856" w:type="dxa"/>
            <w:shd w:val="clear" w:color="auto" w:fill="F2F2F2"/>
            <w:vAlign w:val="center"/>
          </w:tcPr>
          <w:p w14:paraId="26C92E61" w14:textId="77777777" w:rsidR="0017377B" w:rsidRPr="0017377B" w:rsidRDefault="0017377B" w:rsidP="0017377B">
            <w:pPr>
              <w:pStyle w:val="QuestionHelpText"/>
              <w:rPr>
                <w:color w:val="auto"/>
                <w:sz w:val="20"/>
                <w:szCs w:val="20"/>
              </w:rPr>
            </w:pPr>
            <w:r w:rsidRPr="0017377B">
              <w:rPr>
                <w:color w:val="auto"/>
                <w:sz w:val="20"/>
                <w:szCs w:val="20"/>
              </w:rPr>
              <w:t>Licensee’s contact details</w:t>
            </w:r>
          </w:p>
        </w:tc>
        <w:tc>
          <w:tcPr>
            <w:tcW w:w="5839" w:type="dxa"/>
            <w:vAlign w:val="center"/>
          </w:tcPr>
          <w:p w14:paraId="26C92E62" w14:textId="77777777" w:rsidR="0017377B" w:rsidRPr="0017377B" w:rsidRDefault="0017377B" w:rsidP="00D220FE">
            <w:pPr>
              <w:pStyle w:val="QuestionHelpText"/>
              <w:rPr>
                <w:color w:val="auto"/>
                <w:sz w:val="20"/>
                <w:szCs w:val="20"/>
              </w:rPr>
            </w:pPr>
            <w:r w:rsidRPr="0017377B">
              <w:rPr>
                <w:color w:val="auto"/>
                <w:sz w:val="20"/>
                <w:szCs w:val="20"/>
              </w:rPr>
              <w:t>Telephone no.:</w:t>
            </w:r>
          </w:p>
          <w:p w14:paraId="26C92E63" w14:textId="77777777" w:rsidR="0017377B" w:rsidRPr="0017377B" w:rsidRDefault="0017377B" w:rsidP="00D220FE">
            <w:pPr>
              <w:pStyle w:val="QuestionHelpText"/>
              <w:rPr>
                <w:color w:val="auto"/>
                <w:sz w:val="20"/>
                <w:szCs w:val="20"/>
              </w:rPr>
            </w:pPr>
            <w:r w:rsidRPr="0017377B">
              <w:rPr>
                <w:color w:val="auto"/>
                <w:sz w:val="20"/>
                <w:szCs w:val="20"/>
              </w:rPr>
              <w:t>Email address:</w:t>
            </w:r>
          </w:p>
        </w:tc>
      </w:tr>
      <w:tr w:rsidR="0017377B" w:rsidRPr="00A66D56" w14:paraId="26C92E67" w14:textId="77777777" w:rsidTr="00D8692C">
        <w:trPr>
          <w:trHeight w:val="973"/>
        </w:trPr>
        <w:tc>
          <w:tcPr>
            <w:tcW w:w="3856" w:type="dxa"/>
            <w:shd w:val="clear" w:color="auto" w:fill="F2F2F2"/>
            <w:vAlign w:val="center"/>
          </w:tcPr>
          <w:p w14:paraId="26C92E65" w14:textId="77777777" w:rsidR="0017377B" w:rsidRPr="0017377B" w:rsidRDefault="0017377B" w:rsidP="0017377B">
            <w:pPr>
              <w:pStyle w:val="BodyText"/>
              <w:rPr>
                <w:sz w:val="20"/>
                <w:szCs w:val="20"/>
              </w:rPr>
            </w:pPr>
            <w:r w:rsidRPr="0017377B">
              <w:rPr>
                <w:sz w:val="20"/>
                <w:szCs w:val="20"/>
              </w:rPr>
              <w:t>Licensee’s business address</w:t>
            </w:r>
          </w:p>
        </w:tc>
        <w:tc>
          <w:tcPr>
            <w:tcW w:w="5839" w:type="dxa"/>
          </w:tcPr>
          <w:p w14:paraId="26C92E66" w14:textId="77777777" w:rsidR="0017377B" w:rsidRPr="00A66D56" w:rsidRDefault="0017377B" w:rsidP="00D220FE">
            <w:pPr>
              <w:pStyle w:val="BodyText"/>
            </w:pPr>
          </w:p>
        </w:tc>
      </w:tr>
      <w:tr w:rsidR="00D8692C" w:rsidRPr="00A66D56" w14:paraId="26C92E6B" w14:textId="77777777" w:rsidTr="00D8692C">
        <w:trPr>
          <w:trHeight w:val="972"/>
        </w:trPr>
        <w:tc>
          <w:tcPr>
            <w:tcW w:w="3856" w:type="dxa"/>
            <w:shd w:val="clear" w:color="auto" w:fill="F2F2F2"/>
            <w:vAlign w:val="center"/>
          </w:tcPr>
          <w:p w14:paraId="26C92E68" w14:textId="77777777" w:rsidR="00D8692C" w:rsidRPr="0017377B" w:rsidRDefault="00D8692C" w:rsidP="00FA0F69">
            <w:pPr>
              <w:pStyle w:val="BodyText"/>
              <w:rPr>
                <w:color w:val="767171"/>
                <w:sz w:val="20"/>
                <w:szCs w:val="20"/>
              </w:rPr>
            </w:pPr>
            <w:r w:rsidRPr="0017377B">
              <w:rPr>
                <w:sz w:val="20"/>
                <w:szCs w:val="20"/>
              </w:rPr>
              <w:t xml:space="preserve">Licensing identifier </w:t>
            </w:r>
            <w:r w:rsidRPr="0017377B">
              <w:rPr>
                <w:sz w:val="20"/>
                <w:szCs w:val="20"/>
              </w:rPr>
              <w:br/>
            </w:r>
            <w:r w:rsidRPr="0017377B">
              <w:rPr>
                <w:color w:val="767171"/>
                <w:sz w:val="20"/>
                <w:szCs w:val="20"/>
              </w:rPr>
              <w:t xml:space="preserve">(Can be found via </w:t>
            </w:r>
            <w:hyperlink r:id="rId14" w:history="1">
              <w:r w:rsidRPr="0017377B">
                <w:rPr>
                  <w:rStyle w:val="Hyperlink"/>
                  <w:sz w:val="20"/>
                  <w:szCs w:val="20"/>
                </w:rPr>
                <w:t>Search of the estate agent’s public register</w:t>
              </w:r>
            </w:hyperlink>
            <w:r w:rsidRPr="0017377B">
              <w:rPr>
                <w:color w:val="767171"/>
                <w:sz w:val="20"/>
                <w:szCs w:val="20"/>
              </w:rPr>
              <w:t>)</w:t>
            </w:r>
          </w:p>
          <w:p w14:paraId="26C92E69" w14:textId="77777777" w:rsidR="00D8692C" w:rsidRPr="0017377B" w:rsidRDefault="00D8692C" w:rsidP="00FA0F69">
            <w:pPr>
              <w:pStyle w:val="BodyText"/>
              <w:rPr>
                <w:sz w:val="20"/>
                <w:szCs w:val="20"/>
              </w:rPr>
            </w:pPr>
          </w:p>
        </w:tc>
        <w:tc>
          <w:tcPr>
            <w:tcW w:w="5839" w:type="dxa"/>
          </w:tcPr>
          <w:p w14:paraId="26C92E6A" w14:textId="77777777" w:rsidR="00D8692C" w:rsidRPr="0017377B" w:rsidRDefault="00D8692C" w:rsidP="00FA0F69">
            <w:pPr>
              <w:pStyle w:val="BodyText"/>
              <w:rPr>
                <w:sz w:val="20"/>
                <w:szCs w:val="20"/>
              </w:rPr>
            </w:pPr>
          </w:p>
        </w:tc>
      </w:tr>
    </w:tbl>
    <w:p w14:paraId="26C92E6C" w14:textId="77777777" w:rsidR="0017377B" w:rsidRPr="00A66D56" w:rsidRDefault="0017377B" w:rsidP="0017377B">
      <w:pPr>
        <w:pStyle w:val="ListNumber"/>
        <w:numPr>
          <w:ilvl w:val="0"/>
          <w:numId w:val="0"/>
        </w:numPr>
        <w:ind w:left="357" w:hanging="357"/>
      </w:pPr>
    </w:p>
    <w:p w14:paraId="26C92E6D" w14:textId="77777777" w:rsidR="0017377B" w:rsidRPr="00556E9E" w:rsidRDefault="0017377B" w:rsidP="0017377B">
      <w:pPr>
        <w:pStyle w:val="ListNumber"/>
        <w:numPr>
          <w:ilvl w:val="0"/>
          <w:numId w:val="14"/>
        </w:numPr>
        <w:spacing w:before="120" w:after="40" w:line="264" w:lineRule="auto"/>
        <w:contextualSpacing w:val="0"/>
      </w:pPr>
      <w:r w:rsidRPr="00A66D56">
        <w:t>Details of your claim</w:t>
      </w:r>
    </w:p>
    <w:p w14:paraId="26C92E6E" w14:textId="77777777" w:rsidR="0017377B" w:rsidRPr="00DC3034" w:rsidRDefault="0017377B" w:rsidP="0017377B">
      <w:pPr>
        <w:pStyle w:val="ListNumber"/>
        <w:numPr>
          <w:ilvl w:val="0"/>
          <w:numId w:val="15"/>
        </w:numPr>
        <w:spacing w:before="120" w:after="40" w:line="264" w:lineRule="auto"/>
        <w:contextualSpacing w:val="0"/>
        <w:rPr>
          <w:b/>
          <w:sz w:val="18"/>
          <w:szCs w:val="18"/>
        </w:rPr>
      </w:pPr>
      <w:bookmarkStart w:id="0" w:name="_Hlk3280005"/>
      <w:r w:rsidRPr="00A66D56">
        <w:rPr>
          <w:b/>
          <w:sz w:val="18"/>
          <w:szCs w:val="18"/>
        </w:rPr>
        <w:t xml:space="preserve">Please mark the box (“x”) </w:t>
      </w:r>
      <w:r>
        <w:rPr>
          <w:b/>
          <w:sz w:val="18"/>
          <w:szCs w:val="18"/>
        </w:rPr>
        <w:t>corresponding to your claim</w:t>
      </w:r>
      <w:r w:rsidRPr="00A66D56">
        <w:rPr>
          <w:b/>
          <w:sz w:val="18"/>
          <w:szCs w:val="18"/>
        </w:rPr>
        <w:t>-</w:t>
      </w:r>
      <w:bookmarkEnd w:id="0"/>
      <w:r>
        <w:rPr>
          <w:b/>
          <w:sz w:val="18"/>
          <w:szCs w:val="18"/>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1417"/>
      </w:tblGrid>
      <w:tr w:rsidR="0017377B" w:rsidRPr="00A66D56" w14:paraId="26C92E71" w14:textId="77777777" w:rsidTr="00D220FE">
        <w:tc>
          <w:tcPr>
            <w:tcW w:w="1985" w:type="dxa"/>
            <w:shd w:val="clear" w:color="auto" w:fill="F2F2F2"/>
            <w:vAlign w:val="center"/>
          </w:tcPr>
          <w:p w14:paraId="26C92E6F" w14:textId="77777777" w:rsidR="0017377B" w:rsidRPr="00A66D56" w:rsidRDefault="0017377B" w:rsidP="00D220FE">
            <w:pPr>
              <w:pStyle w:val="ListNumber"/>
              <w:numPr>
                <w:ilvl w:val="0"/>
                <w:numId w:val="0"/>
              </w:numPr>
              <w:jc w:val="right"/>
              <w:rPr>
                <w:b/>
                <w:sz w:val="18"/>
                <w:szCs w:val="18"/>
              </w:rPr>
            </w:pPr>
            <w:r>
              <w:rPr>
                <w:b/>
                <w:sz w:val="18"/>
                <w:szCs w:val="18"/>
              </w:rPr>
              <w:t xml:space="preserve">Money </w:t>
            </w:r>
            <w:r w:rsidRPr="00A66D56">
              <w:rPr>
                <w:b/>
                <w:sz w:val="18"/>
                <w:szCs w:val="18"/>
              </w:rPr>
              <w:t xml:space="preserve">not </w:t>
            </w:r>
            <w:r>
              <w:rPr>
                <w:b/>
                <w:sz w:val="18"/>
                <w:szCs w:val="18"/>
              </w:rPr>
              <w:t>returned or misappropriated by licensee</w:t>
            </w:r>
            <w:r w:rsidRPr="00A66D56">
              <w:rPr>
                <w:b/>
                <w:sz w:val="18"/>
                <w:szCs w:val="18"/>
              </w:rPr>
              <w:t xml:space="preserve">  </w:t>
            </w:r>
          </w:p>
        </w:tc>
        <w:tc>
          <w:tcPr>
            <w:tcW w:w="1417" w:type="dxa"/>
            <w:vAlign w:val="center"/>
          </w:tcPr>
          <w:p w14:paraId="26C92E70" w14:textId="77777777" w:rsidR="0017377B" w:rsidRPr="00A66D56" w:rsidRDefault="0017377B" w:rsidP="00D220FE">
            <w:pPr>
              <w:pStyle w:val="ListNumber"/>
              <w:numPr>
                <w:ilvl w:val="0"/>
                <w:numId w:val="0"/>
              </w:numPr>
              <w:rPr>
                <w:b/>
                <w:sz w:val="18"/>
                <w:szCs w:val="18"/>
              </w:rPr>
            </w:pPr>
          </w:p>
        </w:tc>
      </w:tr>
      <w:tr w:rsidR="0017377B" w:rsidRPr="00A66D56" w14:paraId="26C92E74" w14:textId="77777777" w:rsidTr="00D220FE">
        <w:trPr>
          <w:trHeight w:val="605"/>
        </w:trPr>
        <w:tc>
          <w:tcPr>
            <w:tcW w:w="1985" w:type="dxa"/>
            <w:shd w:val="clear" w:color="auto" w:fill="F2F2F2"/>
            <w:vAlign w:val="center"/>
          </w:tcPr>
          <w:p w14:paraId="26C92E72" w14:textId="77777777" w:rsidR="0017377B" w:rsidRPr="00A66D56" w:rsidRDefault="0017377B" w:rsidP="00D220FE">
            <w:pPr>
              <w:pStyle w:val="ListNumber"/>
              <w:numPr>
                <w:ilvl w:val="0"/>
                <w:numId w:val="0"/>
              </w:numPr>
              <w:ind w:left="357" w:hanging="357"/>
              <w:jc w:val="right"/>
              <w:rPr>
                <w:b/>
                <w:sz w:val="18"/>
                <w:szCs w:val="18"/>
              </w:rPr>
            </w:pPr>
            <w:r w:rsidRPr="00A66D56">
              <w:rPr>
                <w:b/>
                <w:sz w:val="18"/>
                <w:szCs w:val="18"/>
              </w:rPr>
              <w:t xml:space="preserve">Other matter </w:t>
            </w:r>
          </w:p>
        </w:tc>
        <w:tc>
          <w:tcPr>
            <w:tcW w:w="1417" w:type="dxa"/>
            <w:vAlign w:val="center"/>
          </w:tcPr>
          <w:p w14:paraId="26C92E73" w14:textId="77777777" w:rsidR="0017377B" w:rsidRPr="00A66D56" w:rsidRDefault="0017377B" w:rsidP="00D220FE">
            <w:pPr>
              <w:pStyle w:val="ListNumber"/>
              <w:numPr>
                <w:ilvl w:val="0"/>
                <w:numId w:val="0"/>
              </w:numPr>
              <w:rPr>
                <w:b/>
                <w:sz w:val="18"/>
                <w:szCs w:val="18"/>
              </w:rPr>
            </w:pPr>
          </w:p>
        </w:tc>
      </w:tr>
    </w:tbl>
    <w:p w14:paraId="26C92E75" w14:textId="77777777" w:rsidR="0017377B" w:rsidRDefault="0017377B" w:rsidP="0017377B">
      <w:pPr>
        <w:pStyle w:val="ListNumber"/>
        <w:numPr>
          <w:ilvl w:val="0"/>
          <w:numId w:val="0"/>
        </w:numPr>
        <w:rPr>
          <w:b/>
          <w:sz w:val="18"/>
          <w:szCs w:val="18"/>
        </w:rPr>
      </w:pPr>
    </w:p>
    <w:p w14:paraId="26C92E76" w14:textId="77777777" w:rsidR="0017377B" w:rsidRPr="00723FC3" w:rsidRDefault="0017377B" w:rsidP="00723FC3">
      <w:pPr>
        <w:pStyle w:val="ListNumber"/>
        <w:numPr>
          <w:ilvl w:val="0"/>
          <w:numId w:val="0"/>
        </w:numPr>
        <w:rPr>
          <w:b/>
          <w:sz w:val="18"/>
          <w:szCs w:val="18"/>
        </w:rPr>
      </w:pPr>
      <w:r>
        <w:rPr>
          <w:b/>
          <w:sz w:val="18"/>
          <w:szCs w:val="18"/>
        </w:rPr>
        <w:t xml:space="preserve">If you selected </w:t>
      </w:r>
      <w:r w:rsidR="001615C2">
        <w:rPr>
          <w:b/>
          <w:sz w:val="18"/>
          <w:szCs w:val="18"/>
        </w:rPr>
        <w:t>“money</w:t>
      </w:r>
      <w:r>
        <w:rPr>
          <w:b/>
          <w:sz w:val="18"/>
          <w:szCs w:val="18"/>
        </w:rPr>
        <w:t xml:space="preserve"> not returned or misappropriated”, please proceed to question b.</w:t>
      </w:r>
    </w:p>
    <w:p w14:paraId="26C92E77" w14:textId="77777777" w:rsidR="0017377B" w:rsidRDefault="0017377B" w:rsidP="0017377B">
      <w:pPr>
        <w:pStyle w:val="BodyText"/>
      </w:pPr>
      <w:bookmarkStart w:id="1" w:name="_Hlk2590988"/>
      <w:r w:rsidRPr="006776AC">
        <w:t xml:space="preserve">If you selected “Other matter”, prior to submitting this application, please contact us to discuss your claim further. </w:t>
      </w:r>
      <w:r>
        <w:t>Please include a brief overview of the circumstances leading to your claim and send to:</w:t>
      </w:r>
    </w:p>
    <w:p w14:paraId="26C92E78" w14:textId="77777777" w:rsidR="0017377B" w:rsidRDefault="0017377B" w:rsidP="0017377B">
      <w:pPr>
        <w:pStyle w:val="BodyText"/>
        <w:numPr>
          <w:ilvl w:val="0"/>
          <w:numId w:val="17"/>
        </w:numPr>
        <w:suppressAutoHyphens/>
        <w:spacing w:before="120" w:after="40" w:line="264" w:lineRule="auto"/>
      </w:pPr>
      <w:r>
        <w:t>Email:</w:t>
      </w:r>
      <w:r w:rsidRPr="006776AC">
        <w:t xml:space="preserve"> </w:t>
      </w:r>
      <w:hyperlink r:id="rId15" w:history="1">
        <w:r w:rsidR="009C6463">
          <w:rPr>
            <w:rStyle w:val="Hyperlink"/>
          </w:rPr>
          <w:t>vpfclaims@dgs.vic.gov.au</w:t>
        </w:r>
      </w:hyperlink>
      <w:r>
        <w:t>;</w:t>
      </w:r>
    </w:p>
    <w:p w14:paraId="26C92E79" w14:textId="77777777" w:rsidR="0017377B" w:rsidRPr="00723FC3" w:rsidRDefault="0017377B" w:rsidP="00723FC3">
      <w:pPr>
        <w:pStyle w:val="BodyText"/>
        <w:numPr>
          <w:ilvl w:val="0"/>
          <w:numId w:val="17"/>
        </w:numPr>
        <w:suppressAutoHyphens/>
        <w:spacing w:before="120" w:after="40" w:line="264" w:lineRule="auto"/>
      </w:pPr>
      <w:r>
        <w:rPr>
          <w:lang w:val="fr-FR"/>
        </w:rPr>
        <w:t xml:space="preserve">Post : </w:t>
      </w:r>
      <w:r w:rsidRPr="006776AC">
        <w:rPr>
          <w:lang w:val="fr-FR"/>
        </w:rPr>
        <w:t>Consumer Affairs</w:t>
      </w:r>
      <w:r w:rsidRPr="00A66D56">
        <w:rPr>
          <w:lang w:val="fr-FR"/>
        </w:rPr>
        <w:t xml:space="preserve"> Victoria, GPO Box </w:t>
      </w:r>
      <w:r w:rsidR="00723FC3">
        <w:rPr>
          <w:lang w:val="fr-FR"/>
        </w:rPr>
        <w:t>4567</w:t>
      </w:r>
      <w:r w:rsidRPr="00A66D56">
        <w:rPr>
          <w:lang w:val="fr-FR"/>
        </w:rPr>
        <w:t>, Melbourne VIC 3001</w:t>
      </w:r>
      <w:bookmarkEnd w:id="1"/>
    </w:p>
    <w:p w14:paraId="26C92E7A" w14:textId="77777777" w:rsidR="0017377B" w:rsidRPr="00230726" w:rsidRDefault="0017377B" w:rsidP="0017377B">
      <w:pPr>
        <w:pStyle w:val="ListNumber"/>
        <w:numPr>
          <w:ilvl w:val="0"/>
          <w:numId w:val="0"/>
        </w:numPr>
        <w:rPr>
          <w:b/>
          <w:sz w:val="18"/>
          <w:szCs w:val="18"/>
        </w:rPr>
      </w:pPr>
    </w:p>
    <w:p w14:paraId="26C92E7B" w14:textId="77777777" w:rsidR="0017377B" w:rsidRPr="00CF68D3" w:rsidRDefault="0017377B" w:rsidP="0017377B">
      <w:pPr>
        <w:pStyle w:val="ListNumber"/>
        <w:numPr>
          <w:ilvl w:val="0"/>
          <w:numId w:val="15"/>
        </w:numPr>
        <w:spacing w:before="120" w:after="40" w:line="264" w:lineRule="auto"/>
        <w:contextualSpacing w:val="0"/>
        <w:rPr>
          <w:b/>
          <w:sz w:val="18"/>
          <w:szCs w:val="18"/>
        </w:rPr>
      </w:pPr>
      <w:r w:rsidRPr="00A66D56">
        <w:rPr>
          <w:b/>
          <w:sz w:val="18"/>
          <w:szCs w:val="18"/>
        </w:rPr>
        <w:t xml:space="preserve">Please provide the following details (where relevant)-  </w:t>
      </w:r>
      <w:r>
        <w:rPr>
          <w:b/>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96"/>
        <w:gridCol w:w="7332"/>
      </w:tblGrid>
      <w:tr w:rsidR="00587FF2" w:rsidRPr="00A66D56" w14:paraId="26C92E80" w14:textId="77777777" w:rsidTr="00D220FE">
        <w:trPr>
          <w:trHeight w:val="796"/>
        </w:trPr>
        <w:tc>
          <w:tcPr>
            <w:tcW w:w="2325" w:type="dxa"/>
            <w:shd w:val="clear" w:color="auto" w:fill="F2F2F2"/>
            <w:vAlign w:val="center"/>
          </w:tcPr>
          <w:p w14:paraId="26C92E7C" w14:textId="77777777" w:rsidR="0017377B" w:rsidRPr="008E0826" w:rsidRDefault="0017377B" w:rsidP="008E0826">
            <w:pPr>
              <w:pStyle w:val="ListNumber"/>
              <w:numPr>
                <w:ilvl w:val="0"/>
                <w:numId w:val="0"/>
              </w:numPr>
              <w:rPr>
                <w:sz w:val="20"/>
                <w:szCs w:val="20"/>
              </w:rPr>
            </w:pPr>
            <w:r w:rsidRPr="008E0826">
              <w:rPr>
                <w:sz w:val="20"/>
                <w:szCs w:val="20"/>
              </w:rPr>
              <w:t xml:space="preserve">Address of property sold/to be sold </w:t>
            </w:r>
          </w:p>
        </w:tc>
        <w:tc>
          <w:tcPr>
            <w:tcW w:w="7535" w:type="dxa"/>
          </w:tcPr>
          <w:p w14:paraId="26C92E7D" w14:textId="77777777" w:rsidR="0017377B" w:rsidRPr="008E0826" w:rsidRDefault="0017377B" w:rsidP="008E0826">
            <w:pPr>
              <w:pStyle w:val="ListNumber"/>
              <w:numPr>
                <w:ilvl w:val="0"/>
                <w:numId w:val="0"/>
              </w:numPr>
              <w:rPr>
                <w:sz w:val="20"/>
                <w:szCs w:val="20"/>
              </w:rPr>
            </w:pPr>
          </w:p>
          <w:p w14:paraId="26C92E7E" w14:textId="77777777" w:rsidR="0017377B" w:rsidRPr="008E0826" w:rsidRDefault="0017377B" w:rsidP="008E0826">
            <w:pPr>
              <w:pStyle w:val="ListNumber"/>
              <w:numPr>
                <w:ilvl w:val="0"/>
                <w:numId w:val="0"/>
              </w:numPr>
              <w:rPr>
                <w:sz w:val="20"/>
                <w:szCs w:val="20"/>
              </w:rPr>
            </w:pPr>
          </w:p>
          <w:p w14:paraId="26C92E7F" w14:textId="77777777" w:rsidR="0017377B" w:rsidRPr="008E0826" w:rsidRDefault="0017377B" w:rsidP="008E0826">
            <w:pPr>
              <w:pStyle w:val="ListNumber"/>
              <w:numPr>
                <w:ilvl w:val="0"/>
                <w:numId w:val="0"/>
              </w:numPr>
              <w:rPr>
                <w:sz w:val="20"/>
                <w:szCs w:val="20"/>
              </w:rPr>
            </w:pPr>
          </w:p>
        </w:tc>
      </w:tr>
      <w:tr w:rsidR="00587FF2" w:rsidRPr="00A66D56" w14:paraId="26C92E8A" w14:textId="77777777" w:rsidTr="00D220FE">
        <w:trPr>
          <w:trHeight w:val="1757"/>
        </w:trPr>
        <w:tc>
          <w:tcPr>
            <w:tcW w:w="2325" w:type="dxa"/>
            <w:shd w:val="clear" w:color="auto" w:fill="F2F2F2"/>
            <w:vAlign w:val="center"/>
          </w:tcPr>
          <w:p w14:paraId="26C92E81" w14:textId="77777777" w:rsidR="0017377B" w:rsidRPr="008E0826" w:rsidRDefault="0017377B" w:rsidP="008E0826">
            <w:pPr>
              <w:pStyle w:val="ListNumber"/>
              <w:numPr>
                <w:ilvl w:val="0"/>
                <w:numId w:val="0"/>
              </w:numPr>
              <w:rPr>
                <w:sz w:val="20"/>
                <w:szCs w:val="20"/>
              </w:rPr>
            </w:pPr>
            <w:r w:rsidRPr="008E0826">
              <w:rPr>
                <w:sz w:val="20"/>
                <w:szCs w:val="20"/>
              </w:rPr>
              <w:t>How did you discover the property was for sale?</w:t>
            </w:r>
          </w:p>
          <w:p w14:paraId="26C92E82" w14:textId="77777777" w:rsidR="0017377B" w:rsidRPr="008E0826" w:rsidRDefault="0017377B" w:rsidP="008E0826">
            <w:pPr>
              <w:pStyle w:val="ListNumber"/>
              <w:numPr>
                <w:ilvl w:val="0"/>
                <w:numId w:val="0"/>
              </w:numPr>
              <w:rPr>
                <w:sz w:val="20"/>
                <w:szCs w:val="20"/>
              </w:rPr>
            </w:pPr>
            <w:r w:rsidRPr="008E0826">
              <w:rPr>
                <w:color w:val="808080"/>
                <w:sz w:val="20"/>
                <w:szCs w:val="20"/>
              </w:rPr>
              <w:t>(For example, online advertisement, For Sale sign at prope</w:t>
            </w:r>
            <w:r w:rsidRPr="008E0826">
              <w:rPr>
                <w:color w:val="767171"/>
                <w:sz w:val="20"/>
                <w:szCs w:val="20"/>
              </w:rPr>
              <w:t>rty, previous dealings with licensee)</w:t>
            </w:r>
          </w:p>
          <w:p w14:paraId="26C92E83" w14:textId="77777777" w:rsidR="0017377B" w:rsidRPr="008E0826" w:rsidRDefault="0017377B" w:rsidP="008E0826">
            <w:pPr>
              <w:pStyle w:val="ListNumber"/>
              <w:numPr>
                <w:ilvl w:val="0"/>
                <w:numId w:val="0"/>
              </w:numPr>
              <w:rPr>
                <w:sz w:val="20"/>
                <w:szCs w:val="20"/>
              </w:rPr>
            </w:pPr>
          </w:p>
        </w:tc>
        <w:tc>
          <w:tcPr>
            <w:tcW w:w="7535" w:type="dxa"/>
          </w:tcPr>
          <w:p w14:paraId="26C92E84" w14:textId="77777777" w:rsidR="0017377B" w:rsidRPr="008E0826" w:rsidRDefault="0017377B" w:rsidP="008E0826">
            <w:pPr>
              <w:pStyle w:val="ListNumber"/>
              <w:numPr>
                <w:ilvl w:val="0"/>
                <w:numId w:val="0"/>
              </w:numPr>
              <w:rPr>
                <w:sz w:val="20"/>
                <w:szCs w:val="20"/>
              </w:rPr>
            </w:pPr>
          </w:p>
          <w:p w14:paraId="26C92E85" w14:textId="77777777" w:rsidR="0017377B" w:rsidRPr="008E0826" w:rsidRDefault="0017377B" w:rsidP="008E0826">
            <w:pPr>
              <w:pStyle w:val="ListNumber"/>
              <w:numPr>
                <w:ilvl w:val="0"/>
                <w:numId w:val="0"/>
              </w:numPr>
              <w:rPr>
                <w:sz w:val="20"/>
                <w:szCs w:val="20"/>
              </w:rPr>
            </w:pPr>
          </w:p>
          <w:p w14:paraId="26C92E86" w14:textId="77777777" w:rsidR="0017377B" w:rsidRPr="008E0826" w:rsidRDefault="0017377B" w:rsidP="008E0826">
            <w:pPr>
              <w:pStyle w:val="ListNumber"/>
              <w:numPr>
                <w:ilvl w:val="0"/>
                <w:numId w:val="0"/>
              </w:numPr>
              <w:rPr>
                <w:sz w:val="20"/>
                <w:szCs w:val="20"/>
              </w:rPr>
            </w:pPr>
          </w:p>
          <w:p w14:paraId="26C92E87" w14:textId="77777777" w:rsidR="0017377B" w:rsidRPr="008E0826" w:rsidRDefault="0017377B" w:rsidP="008E0826">
            <w:pPr>
              <w:pStyle w:val="ListNumber"/>
              <w:numPr>
                <w:ilvl w:val="0"/>
                <w:numId w:val="0"/>
              </w:numPr>
              <w:rPr>
                <w:sz w:val="20"/>
                <w:szCs w:val="20"/>
              </w:rPr>
            </w:pPr>
          </w:p>
          <w:p w14:paraId="26C92E88" w14:textId="77777777" w:rsidR="0017377B" w:rsidRPr="008E0826" w:rsidRDefault="0017377B" w:rsidP="008E0826">
            <w:pPr>
              <w:pStyle w:val="ListNumber"/>
              <w:numPr>
                <w:ilvl w:val="0"/>
                <w:numId w:val="0"/>
              </w:numPr>
              <w:rPr>
                <w:sz w:val="20"/>
                <w:szCs w:val="20"/>
              </w:rPr>
            </w:pPr>
          </w:p>
          <w:p w14:paraId="26C92E89" w14:textId="77777777" w:rsidR="0017377B" w:rsidRPr="008E0826" w:rsidRDefault="0017377B" w:rsidP="008E0826">
            <w:pPr>
              <w:pStyle w:val="ListNumber"/>
              <w:numPr>
                <w:ilvl w:val="0"/>
                <w:numId w:val="0"/>
              </w:numPr>
              <w:rPr>
                <w:sz w:val="20"/>
                <w:szCs w:val="20"/>
              </w:rPr>
            </w:pPr>
          </w:p>
        </w:tc>
      </w:tr>
      <w:tr w:rsidR="00587FF2" w:rsidRPr="00A66D56" w14:paraId="26C92E8E" w14:textId="77777777" w:rsidTr="00D220FE">
        <w:tc>
          <w:tcPr>
            <w:tcW w:w="2325" w:type="dxa"/>
            <w:shd w:val="clear" w:color="auto" w:fill="F2F2F2"/>
            <w:vAlign w:val="center"/>
          </w:tcPr>
          <w:p w14:paraId="26C92E8B" w14:textId="77777777" w:rsidR="0017377B" w:rsidRPr="008E0826" w:rsidRDefault="0017377B" w:rsidP="008E0826">
            <w:pPr>
              <w:pStyle w:val="ListNumber"/>
              <w:numPr>
                <w:ilvl w:val="0"/>
                <w:numId w:val="0"/>
              </w:numPr>
              <w:rPr>
                <w:sz w:val="20"/>
                <w:szCs w:val="20"/>
              </w:rPr>
            </w:pPr>
            <w:r w:rsidRPr="008E0826">
              <w:rPr>
                <w:sz w:val="20"/>
                <w:szCs w:val="20"/>
              </w:rPr>
              <w:t>What date was the contract of sale signed by you and the vendor?</w:t>
            </w:r>
          </w:p>
          <w:p w14:paraId="26C92E8C" w14:textId="77777777" w:rsidR="0017377B" w:rsidRPr="008E0826" w:rsidRDefault="0017377B" w:rsidP="008E0826">
            <w:pPr>
              <w:pStyle w:val="ListNumber"/>
              <w:numPr>
                <w:ilvl w:val="0"/>
                <w:numId w:val="0"/>
              </w:numPr>
              <w:rPr>
                <w:sz w:val="20"/>
                <w:szCs w:val="20"/>
              </w:rPr>
            </w:pPr>
            <w:r w:rsidRPr="008E0826">
              <w:rPr>
                <w:color w:val="767171"/>
                <w:sz w:val="20"/>
                <w:szCs w:val="20"/>
              </w:rPr>
              <w:t>(dd/mm/yyyy)</w:t>
            </w:r>
          </w:p>
        </w:tc>
        <w:tc>
          <w:tcPr>
            <w:tcW w:w="7535" w:type="dxa"/>
          </w:tcPr>
          <w:p w14:paraId="26C92E8D" w14:textId="77777777" w:rsidR="0017377B" w:rsidRPr="008E0826" w:rsidRDefault="0017377B" w:rsidP="008E0826">
            <w:pPr>
              <w:pStyle w:val="ListNumber"/>
              <w:numPr>
                <w:ilvl w:val="0"/>
                <w:numId w:val="0"/>
              </w:numPr>
              <w:rPr>
                <w:sz w:val="20"/>
                <w:szCs w:val="20"/>
              </w:rPr>
            </w:pPr>
          </w:p>
        </w:tc>
      </w:tr>
      <w:tr w:rsidR="00587FF2" w:rsidRPr="00A66D56" w14:paraId="26C92E92" w14:textId="77777777" w:rsidTr="00D220FE">
        <w:tc>
          <w:tcPr>
            <w:tcW w:w="2325" w:type="dxa"/>
            <w:shd w:val="clear" w:color="auto" w:fill="F2F2F2"/>
            <w:vAlign w:val="center"/>
          </w:tcPr>
          <w:p w14:paraId="26C92E8F" w14:textId="77777777" w:rsidR="0017377B" w:rsidRPr="008E0826" w:rsidRDefault="0017377B" w:rsidP="008E0826">
            <w:pPr>
              <w:pStyle w:val="ListNumber"/>
              <w:numPr>
                <w:ilvl w:val="0"/>
                <w:numId w:val="0"/>
              </w:numPr>
              <w:rPr>
                <w:sz w:val="20"/>
                <w:szCs w:val="20"/>
              </w:rPr>
            </w:pPr>
            <w:r w:rsidRPr="008E0826">
              <w:rPr>
                <w:sz w:val="20"/>
                <w:szCs w:val="20"/>
              </w:rPr>
              <w:t>When was settlement supposed to occur?</w:t>
            </w:r>
          </w:p>
          <w:p w14:paraId="26C92E90" w14:textId="77777777" w:rsidR="0017377B" w:rsidRPr="008E0826" w:rsidRDefault="0017377B" w:rsidP="008E0826">
            <w:pPr>
              <w:pStyle w:val="ListNumber"/>
              <w:numPr>
                <w:ilvl w:val="0"/>
                <w:numId w:val="0"/>
              </w:numPr>
              <w:rPr>
                <w:sz w:val="20"/>
                <w:szCs w:val="20"/>
              </w:rPr>
            </w:pPr>
            <w:r w:rsidRPr="008E0826">
              <w:rPr>
                <w:color w:val="767171"/>
                <w:sz w:val="20"/>
                <w:szCs w:val="20"/>
              </w:rPr>
              <w:t>(dd/mm/yyyy)</w:t>
            </w:r>
          </w:p>
        </w:tc>
        <w:tc>
          <w:tcPr>
            <w:tcW w:w="7535" w:type="dxa"/>
          </w:tcPr>
          <w:p w14:paraId="26C92E91" w14:textId="77777777" w:rsidR="0017377B" w:rsidRPr="008E0826" w:rsidRDefault="0017377B" w:rsidP="008E0826">
            <w:pPr>
              <w:pStyle w:val="ListNumber"/>
              <w:numPr>
                <w:ilvl w:val="0"/>
                <w:numId w:val="0"/>
              </w:numPr>
              <w:rPr>
                <w:sz w:val="20"/>
                <w:szCs w:val="20"/>
              </w:rPr>
            </w:pPr>
          </w:p>
        </w:tc>
      </w:tr>
      <w:tr w:rsidR="00587FF2" w:rsidRPr="00A66D56" w14:paraId="26C92E96" w14:textId="77777777" w:rsidTr="00D220FE">
        <w:tc>
          <w:tcPr>
            <w:tcW w:w="2325" w:type="dxa"/>
            <w:shd w:val="clear" w:color="auto" w:fill="F2F2F2"/>
            <w:vAlign w:val="center"/>
          </w:tcPr>
          <w:p w14:paraId="26C92E93" w14:textId="77777777" w:rsidR="0017377B" w:rsidRPr="008E0826" w:rsidRDefault="0017377B" w:rsidP="008E0826">
            <w:pPr>
              <w:pStyle w:val="ListNumber"/>
              <w:numPr>
                <w:ilvl w:val="0"/>
                <w:numId w:val="0"/>
              </w:numPr>
              <w:rPr>
                <w:sz w:val="20"/>
                <w:szCs w:val="20"/>
              </w:rPr>
            </w:pPr>
            <w:r w:rsidRPr="008E0826">
              <w:rPr>
                <w:sz w:val="20"/>
                <w:szCs w:val="20"/>
              </w:rPr>
              <w:t>Why did settlement not proceed?</w:t>
            </w:r>
          </w:p>
          <w:p w14:paraId="26C92E94" w14:textId="77777777" w:rsidR="0017377B" w:rsidRPr="008E0826" w:rsidRDefault="0017377B" w:rsidP="008E0826">
            <w:pPr>
              <w:pStyle w:val="ListNumber"/>
              <w:numPr>
                <w:ilvl w:val="0"/>
                <w:numId w:val="0"/>
              </w:numPr>
              <w:rPr>
                <w:color w:val="767171"/>
                <w:sz w:val="20"/>
                <w:szCs w:val="20"/>
              </w:rPr>
            </w:pPr>
            <w:r w:rsidRPr="008E0826">
              <w:rPr>
                <w:color w:val="767171"/>
                <w:sz w:val="20"/>
                <w:szCs w:val="20"/>
              </w:rPr>
              <w:t>(In making a claim upon the Victorian Property Fund for unreturned deposit monies, it must be shown the contract of sale has ended and that this ending of the contract entitles the claimant to return of the deposit paid)</w:t>
            </w:r>
          </w:p>
        </w:tc>
        <w:tc>
          <w:tcPr>
            <w:tcW w:w="7535" w:type="dxa"/>
          </w:tcPr>
          <w:p w14:paraId="26C92E95" w14:textId="77777777" w:rsidR="0017377B" w:rsidRPr="008E0826" w:rsidRDefault="0017377B" w:rsidP="008E0826">
            <w:pPr>
              <w:pStyle w:val="ListNumber"/>
              <w:numPr>
                <w:ilvl w:val="0"/>
                <w:numId w:val="0"/>
              </w:numPr>
              <w:rPr>
                <w:sz w:val="20"/>
                <w:szCs w:val="20"/>
              </w:rPr>
            </w:pPr>
          </w:p>
        </w:tc>
      </w:tr>
      <w:tr w:rsidR="00587FF2" w:rsidRPr="00A66D56" w14:paraId="26C92EA1" w14:textId="77777777" w:rsidTr="00D220FE">
        <w:tc>
          <w:tcPr>
            <w:tcW w:w="2325" w:type="dxa"/>
            <w:shd w:val="clear" w:color="auto" w:fill="F2F2F2"/>
          </w:tcPr>
          <w:p w14:paraId="26C92E97" w14:textId="77777777" w:rsidR="0017377B" w:rsidRPr="008E0826" w:rsidRDefault="0017377B" w:rsidP="008E0826">
            <w:pPr>
              <w:pStyle w:val="ListNumber"/>
              <w:numPr>
                <w:ilvl w:val="0"/>
                <w:numId w:val="0"/>
              </w:numPr>
              <w:rPr>
                <w:sz w:val="20"/>
                <w:szCs w:val="20"/>
              </w:rPr>
            </w:pPr>
            <w:r w:rsidRPr="008E0826">
              <w:rPr>
                <w:sz w:val="20"/>
                <w:szCs w:val="20"/>
              </w:rPr>
              <w:t>If you employed a</w:t>
            </w:r>
            <w:r w:rsidR="00587FF2">
              <w:rPr>
                <w:sz w:val="20"/>
                <w:szCs w:val="20"/>
              </w:rPr>
              <w:t xml:space="preserve"> licensed </w:t>
            </w:r>
            <w:r w:rsidRPr="008E0826">
              <w:rPr>
                <w:sz w:val="20"/>
                <w:szCs w:val="20"/>
              </w:rPr>
              <w:t>conveyancer</w:t>
            </w:r>
            <w:r w:rsidR="00B50C65">
              <w:rPr>
                <w:sz w:val="20"/>
                <w:szCs w:val="20"/>
              </w:rPr>
              <w:t xml:space="preserve"> or legal practitioner</w:t>
            </w:r>
            <w:r w:rsidRPr="008E0826">
              <w:rPr>
                <w:sz w:val="20"/>
                <w:szCs w:val="20"/>
              </w:rPr>
              <w:t xml:space="preserve"> to assist with the sale, please provide their details-</w:t>
            </w:r>
          </w:p>
        </w:tc>
        <w:tc>
          <w:tcPr>
            <w:tcW w:w="7535" w:type="dxa"/>
            <w:vAlign w:val="center"/>
          </w:tcPr>
          <w:p w14:paraId="26C92E98" w14:textId="77777777" w:rsidR="0017377B" w:rsidRPr="008E0826" w:rsidRDefault="0017377B" w:rsidP="008E0826">
            <w:pPr>
              <w:pStyle w:val="ListNumber"/>
              <w:numPr>
                <w:ilvl w:val="0"/>
                <w:numId w:val="0"/>
              </w:numPr>
              <w:rPr>
                <w:sz w:val="20"/>
                <w:szCs w:val="20"/>
              </w:rPr>
            </w:pPr>
            <w:r w:rsidRPr="008E0826">
              <w:rPr>
                <w:sz w:val="20"/>
                <w:szCs w:val="20"/>
              </w:rPr>
              <w:t xml:space="preserve">Name of </w:t>
            </w:r>
            <w:r w:rsidR="00587FF2">
              <w:rPr>
                <w:sz w:val="20"/>
                <w:szCs w:val="20"/>
              </w:rPr>
              <w:t xml:space="preserve">licensed </w:t>
            </w:r>
            <w:r w:rsidRPr="008E0826">
              <w:rPr>
                <w:sz w:val="20"/>
                <w:szCs w:val="20"/>
              </w:rPr>
              <w:t>conveyancer</w:t>
            </w:r>
            <w:r w:rsidR="00B50C65">
              <w:rPr>
                <w:sz w:val="20"/>
                <w:szCs w:val="20"/>
              </w:rPr>
              <w:t xml:space="preserve"> or legal practitioner</w:t>
            </w:r>
            <w:r w:rsidRPr="008E0826">
              <w:rPr>
                <w:sz w:val="20"/>
                <w:szCs w:val="20"/>
              </w:rPr>
              <w:t xml:space="preserve">: </w:t>
            </w:r>
          </w:p>
          <w:p w14:paraId="26C92E99" w14:textId="77777777" w:rsidR="0017377B" w:rsidRPr="008E0826" w:rsidRDefault="0017377B" w:rsidP="008E0826">
            <w:pPr>
              <w:pStyle w:val="ListNumber"/>
              <w:numPr>
                <w:ilvl w:val="0"/>
                <w:numId w:val="0"/>
              </w:numPr>
              <w:rPr>
                <w:sz w:val="20"/>
                <w:szCs w:val="20"/>
              </w:rPr>
            </w:pPr>
          </w:p>
          <w:p w14:paraId="26C92E9A" w14:textId="77777777" w:rsidR="0017377B" w:rsidRPr="008E0826" w:rsidRDefault="0017377B" w:rsidP="008E0826">
            <w:pPr>
              <w:pStyle w:val="ListNumber"/>
              <w:numPr>
                <w:ilvl w:val="0"/>
                <w:numId w:val="0"/>
              </w:numPr>
              <w:rPr>
                <w:sz w:val="20"/>
                <w:szCs w:val="20"/>
              </w:rPr>
            </w:pPr>
            <w:r w:rsidRPr="008E0826">
              <w:rPr>
                <w:sz w:val="20"/>
                <w:szCs w:val="20"/>
              </w:rPr>
              <w:t>Contact no.:</w:t>
            </w:r>
          </w:p>
          <w:p w14:paraId="26C92E9B" w14:textId="77777777" w:rsidR="0017377B" w:rsidRPr="008E0826" w:rsidRDefault="0017377B" w:rsidP="008E0826">
            <w:pPr>
              <w:pStyle w:val="ListNumber"/>
              <w:numPr>
                <w:ilvl w:val="0"/>
                <w:numId w:val="0"/>
              </w:numPr>
              <w:rPr>
                <w:sz w:val="20"/>
                <w:szCs w:val="20"/>
              </w:rPr>
            </w:pPr>
          </w:p>
          <w:p w14:paraId="26C92E9C" w14:textId="77777777" w:rsidR="0017377B" w:rsidRPr="008E0826" w:rsidRDefault="0017377B" w:rsidP="008E0826">
            <w:pPr>
              <w:pStyle w:val="ListNumber"/>
              <w:numPr>
                <w:ilvl w:val="0"/>
                <w:numId w:val="0"/>
              </w:numPr>
              <w:rPr>
                <w:sz w:val="20"/>
                <w:szCs w:val="20"/>
              </w:rPr>
            </w:pPr>
            <w:r w:rsidRPr="008E0826">
              <w:rPr>
                <w:sz w:val="20"/>
                <w:szCs w:val="20"/>
              </w:rPr>
              <w:t xml:space="preserve">Email address: </w:t>
            </w:r>
          </w:p>
          <w:p w14:paraId="26C92E9D" w14:textId="77777777" w:rsidR="0017377B" w:rsidRPr="008E0826" w:rsidRDefault="0017377B" w:rsidP="008E0826">
            <w:pPr>
              <w:pStyle w:val="ListNumber"/>
              <w:numPr>
                <w:ilvl w:val="0"/>
                <w:numId w:val="0"/>
              </w:numPr>
              <w:rPr>
                <w:sz w:val="20"/>
                <w:szCs w:val="20"/>
              </w:rPr>
            </w:pPr>
          </w:p>
          <w:p w14:paraId="26C92E9E" w14:textId="77777777" w:rsidR="0017377B" w:rsidRPr="008E0826" w:rsidRDefault="0017377B" w:rsidP="008E0826">
            <w:pPr>
              <w:pStyle w:val="ListNumber"/>
              <w:numPr>
                <w:ilvl w:val="0"/>
                <w:numId w:val="0"/>
              </w:numPr>
              <w:rPr>
                <w:sz w:val="20"/>
                <w:szCs w:val="20"/>
              </w:rPr>
            </w:pPr>
            <w:r w:rsidRPr="008E0826">
              <w:rPr>
                <w:sz w:val="20"/>
                <w:szCs w:val="20"/>
              </w:rPr>
              <w:t>Business address:</w:t>
            </w:r>
          </w:p>
          <w:p w14:paraId="26C92E9F" w14:textId="77777777" w:rsidR="0017377B" w:rsidRPr="008E0826" w:rsidRDefault="0017377B" w:rsidP="008E0826">
            <w:pPr>
              <w:pStyle w:val="ListNumber"/>
              <w:numPr>
                <w:ilvl w:val="0"/>
                <w:numId w:val="0"/>
              </w:numPr>
              <w:rPr>
                <w:sz w:val="20"/>
                <w:szCs w:val="20"/>
              </w:rPr>
            </w:pPr>
          </w:p>
          <w:p w14:paraId="26C92EA0" w14:textId="77777777" w:rsidR="0017377B" w:rsidRPr="008E0826" w:rsidRDefault="0017377B" w:rsidP="008E0826">
            <w:pPr>
              <w:pStyle w:val="ListNumber"/>
              <w:numPr>
                <w:ilvl w:val="0"/>
                <w:numId w:val="0"/>
              </w:numPr>
              <w:rPr>
                <w:sz w:val="20"/>
                <w:szCs w:val="20"/>
              </w:rPr>
            </w:pPr>
          </w:p>
        </w:tc>
      </w:tr>
      <w:tr w:rsidR="00587FF2" w:rsidRPr="00A66D56" w14:paraId="26C92EA5" w14:textId="77777777" w:rsidTr="00D220FE">
        <w:tc>
          <w:tcPr>
            <w:tcW w:w="2325" w:type="dxa"/>
            <w:shd w:val="clear" w:color="auto" w:fill="F2F2F2"/>
            <w:vAlign w:val="center"/>
          </w:tcPr>
          <w:p w14:paraId="26C92EA2" w14:textId="77777777" w:rsidR="0017377B" w:rsidRPr="008E0826" w:rsidRDefault="0017377B" w:rsidP="008E0826">
            <w:pPr>
              <w:pStyle w:val="ListNumber"/>
              <w:numPr>
                <w:ilvl w:val="0"/>
                <w:numId w:val="0"/>
              </w:numPr>
              <w:rPr>
                <w:i/>
                <w:sz w:val="20"/>
                <w:szCs w:val="20"/>
              </w:rPr>
            </w:pPr>
            <w:r w:rsidRPr="008E0826">
              <w:rPr>
                <w:sz w:val="20"/>
                <w:szCs w:val="20"/>
              </w:rPr>
              <w:t xml:space="preserve">Was a section 27 statement under the </w:t>
            </w:r>
            <w:r w:rsidRPr="008E0826">
              <w:rPr>
                <w:i/>
                <w:sz w:val="20"/>
                <w:szCs w:val="20"/>
              </w:rPr>
              <w:t>Sale of Land Act 1962</w:t>
            </w:r>
            <w:r w:rsidRPr="008E0826">
              <w:rPr>
                <w:sz w:val="20"/>
                <w:szCs w:val="20"/>
              </w:rPr>
              <w:t xml:space="preserve"> issued</w:t>
            </w:r>
            <w:r w:rsidRPr="008E0826">
              <w:rPr>
                <w:i/>
                <w:sz w:val="20"/>
                <w:szCs w:val="20"/>
              </w:rPr>
              <w:t>?</w:t>
            </w:r>
          </w:p>
          <w:p w14:paraId="26C92EA3" w14:textId="77777777" w:rsidR="0017377B" w:rsidRPr="008E0826" w:rsidRDefault="0017377B" w:rsidP="008E0826">
            <w:pPr>
              <w:pStyle w:val="ListNumber"/>
              <w:numPr>
                <w:ilvl w:val="0"/>
                <w:numId w:val="0"/>
              </w:numPr>
              <w:rPr>
                <w:color w:val="808080"/>
                <w:sz w:val="20"/>
                <w:szCs w:val="20"/>
              </w:rPr>
            </w:pPr>
            <w:r w:rsidRPr="008E0826">
              <w:rPr>
                <w:color w:val="808080"/>
                <w:sz w:val="20"/>
                <w:szCs w:val="20"/>
              </w:rPr>
              <w:t>(Y/N)</w:t>
            </w:r>
          </w:p>
        </w:tc>
        <w:tc>
          <w:tcPr>
            <w:tcW w:w="7535" w:type="dxa"/>
          </w:tcPr>
          <w:p w14:paraId="26C92EA4" w14:textId="77777777" w:rsidR="0017377B" w:rsidRPr="008E0826" w:rsidRDefault="0017377B" w:rsidP="008E0826">
            <w:pPr>
              <w:pStyle w:val="ListNumber"/>
              <w:numPr>
                <w:ilvl w:val="0"/>
                <w:numId w:val="0"/>
              </w:numPr>
              <w:rPr>
                <w:sz w:val="20"/>
                <w:szCs w:val="20"/>
              </w:rPr>
            </w:pPr>
          </w:p>
        </w:tc>
      </w:tr>
    </w:tbl>
    <w:p w14:paraId="26C92EA6" w14:textId="77777777" w:rsidR="003C3294" w:rsidRDefault="003C3294" w:rsidP="003C3294">
      <w:pPr>
        <w:pStyle w:val="ListNumber"/>
        <w:numPr>
          <w:ilvl w:val="0"/>
          <w:numId w:val="0"/>
        </w:numPr>
        <w:spacing w:before="120" w:after="40" w:line="264" w:lineRule="auto"/>
        <w:ind w:left="720"/>
        <w:contextualSpacing w:val="0"/>
        <w:rPr>
          <w:b/>
          <w:sz w:val="18"/>
          <w:szCs w:val="18"/>
        </w:rPr>
      </w:pPr>
    </w:p>
    <w:p w14:paraId="26C92EA7" w14:textId="77777777" w:rsidR="0017377B" w:rsidRPr="008E0826" w:rsidRDefault="0017377B" w:rsidP="008E0826">
      <w:pPr>
        <w:pStyle w:val="ListNumber"/>
        <w:numPr>
          <w:ilvl w:val="0"/>
          <w:numId w:val="15"/>
        </w:numPr>
        <w:spacing w:before="120" w:after="40" w:line="264" w:lineRule="auto"/>
        <w:contextualSpacing w:val="0"/>
        <w:rPr>
          <w:b/>
          <w:sz w:val="18"/>
          <w:szCs w:val="18"/>
        </w:rPr>
      </w:pPr>
      <w:r w:rsidRPr="008E0826">
        <w:rPr>
          <w:b/>
          <w:sz w:val="18"/>
          <w:szCs w:val="18"/>
        </w:rPr>
        <w:t xml:space="preserve">Please confirm the financial details of your claim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94"/>
        <w:gridCol w:w="7334"/>
      </w:tblGrid>
      <w:tr w:rsidR="0017377B" w:rsidRPr="00A66D56" w14:paraId="26C92EAC" w14:textId="77777777" w:rsidTr="00D220FE">
        <w:tc>
          <w:tcPr>
            <w:tcW w:w="2325" w:type="dxa"/>
            <w:shd w:val="clear" w:color="auto" w:fill="F2F2F2"/>
            <w:vAlign w:val="center"/>
          </w:tcPr>
          <w:p w14:paraId="26C92EA8" w14:textId="77777777" w:rsidR="0017377B" w:rsidRPr="008E0826" w:rsidRDefault="0017377B" w:rsidP="008E0826">
            <w:pPr>
              <w:pStyle w:val="ListNumber"/>
              <w:numPr>
                <w:ilvl w:val="0"/>
                <w:numId w:val="0"/>
              </w:numPr>
              <w:rPr>
                <w:sz w:val="20"/>
                <w:szCs w:val="20"/>
              </w:rPr>
            </w:pPr>
            <w:r w:rsidRPr="008E0826">
              <w:rPr>
                <w:sz w:val="20"/>
                <w:szCs w:val="20"/>
              </w:rPr>
              <w:t xml:space="preserve">What was the total deposit payable as per the contract of sale? </w:t>
            </w:r>
            <w:r w:rsidRPr="008E0826">
              <w:rPr>
                <w:i/>
                <w:sz w:val="20"/>
                <w:szCs w:val="20"/>
              </w:rPr>
              <w:t xml:space="preserve"> </w:t>
            </w:r>
          </w:p>
        </w:tc>
        <w:tc>
          <w:tcPr>
            <w:tcW w:w="7535" w:type="dxa"/>
            <w:vAlign w:val="center"/>
          </w:tcPr>
          <w:p w14:paraId="26C92EA9" w14:textId="77777777" w:rsidR="0017377B" w:rsidRPr="008E0826" w:rsidRDefault="0017377B" w:rsidP="008E0826">
            <w:pPr>
              <w:pStyle w:val="ListNumber"/>
              <w:numPr>
                <w:ilvl w:val="0"/>
                <w:numId w:val="0"/>
              </w:numPr>
              <w:rPr>
                <w:sz w:val="20"/>
                <w:szCs w:val="20"/>
              </w:rPr>
            </w:pPr>
          </w:p>
          <w:p w14:paraId="26C92EAA" w14:textId="77777777" w:rsidR="0017377B" w:rsidRPr="008E0826" w:rsidRDefault="0017377B" w:rsidP="008E0826">
            <w:pPr>
              <w:pStyle w:val="ListNumber"/>
              <w:numPr>
                <w:ilvl w:val="0"/>
                <w:numId w:val="0"/>
              </w:numPr>
              <w:rPr>
                <w:sz w:val="20"/>
                <w:szCs w:val="20"/>
              </w:rPr>
            </w:pPr>
            <w:r w:rsidRPr="008E0826">
              <w:rPr>
                <w:sz w:val="20"/>
                <w:szCs w:val="20"/>
              </w:rPr>
              <w:t>$</w:t>
            </w:r>
          </w:p>
          <w:p w14:paraId="26C92EAB" w14:textId="77777777" w:rsidR="0017377B" w:rsidRPr="008E0826" w:rsidRDefault="0017377B" w:rsidP="008E0826">
            <w:pPr>
              <w:pStyle w:val="ListNumber"/>
              <w:numPr>
                <w:ilvl w:val="0"/>
                <w:numId w:val="0"/>
              </w:numPr>
              <w:rPr>
                <w:sz w:val="20"/>
                <w:szCs w:val="20"/>
              </w:rPr>
            </w:pPr>
          </w:p>
        </w:tc>
      </w:tr>
      <w:tr w:rsidR="0017377B" w:rsidRPr="00A66D56" w14:paraId="26C92EB0" w14:textId="77777777" w:rsidTr="00D220FE">
        <w:tc>
          <w:tcPr>
            <w:tcW w:w="2325" w:type="dxa"/>
            <w:shd w:val="clear" w:color="auto" w:fill="F2F2F2"/>
            <w:vAlign w:val="center"/>
          </w:tcPr>
          <w:p w14:paraId="26C92EAD" w14:textId="77777777" w:rsidR="0017377B" w:rsidRPr="008E0826" w:rsidRDefault="0017377B" w:rsidP="008E0826">
            <w:pPr>
              <w:pStyle w:val="ListNumber"/>
              <w:numPr>
                <w:ilvl w:val="0"/>
                <w:numId w:val="0"/>
              </w:numPr>
              <w:rPr>
                <w:sz w:val="20"/>
                <w:szCs w:val="20"/>
              </w:rPr>
            </w:pPr>
            <w:r w:rsidRPr="008E0826">
              <w:rPr>
                <w:sz w:val="20"/>
                <w:szCs w:val="20"/>
              </w:rPr>
              <w:t>Was the full deposit paid to the licensee?</w:t>
            </w:r>
          </w:p>
          <w:p w14:paraId="26C92EAE" w14:textId="77777777" w:rsidR="0017377B" w:rsidRPr="008E0826" w:rsidRDefault="0017377B" w:rsidP="008E0826">
            <w:pPr>
              <w:pStyle w:val="ListNumber"/>
              <w:numPr>
                <w:ilvl w:val="0"/>
                <w:numId w:val="0"/>
              </w:numPr>
              <w:rPr>
                <w:sz w:val="20"/>
                <w:szCs w:val="20"/>
              </w:rPr>
            </w:pPr>
            <w:r w:rsidRPr="008E0826">
              <w:rPr>
                <w:color w:val="767171"/>
                <w:sz w:val="20"/>
                <w:szCs w:val="20"/>
              </w:rPr>
              <w:t>(Y/N)</w:t>
            </w:r>
            <w:r w:rsidRPr="008E0826">
              <w:rPr>
                <w:sz w:val="20"/>
                <w:szCs w:val="20"/>
              </w:rPr>
              <w:t xml:space="preserve"> </w:t>
            </w:r>
          </w:p>
        </w:tc>
        <w:tc>
          <w:tcPr>
            <w:tcW w:w="7535" w:type="dxa"/>
          </w:tcPr>
          <w:p w14:paraId="26C92EAF" w14:textId="77777777" w:rsidR="0017377B" w:rsidRPr="008E0826" w:rsidRDefault="0017377B" w:rsidP="008E0826">
            <w:pPr>
              <w:pStyle w:val="ListNumber"/>
              <w:numPr>
                <w:ilvl w:val="0"/>
                <w:numId w:val="0"/>
              </w:numPr>
              <w:rPr>
                <w:sz w:val="20"/>
                <w:szCs w:val="20"/>
              </w:rPr>
            </w:pPr>
          </w:p>
        </w:tc>
      </w:tr>
      <w:tr w:rsidR="0017377B" w:rsidRPr="00A66D56" w14:paraId="26C92EB6" w14:textId="77777777" w:rsidTr="00D220FE">
        <w:tc>
          <w:tcPr>
            <w:tcW w:w="2325" w:type="dxa"/>
            <w:shd w:val="clear" w:color="auto" w:fill="F2F2F2"/>
          </w:tcPr>
          <w:p w14:paraId="26C92EB1" w14:textId="77777777" w:rsidR="0017377B" w:rsidRPr="008E0826" w:rsidRDefault="0017377B" w:rsidP="008E0826">
            <w:pPr>
              <w:pStyle w:val="ListNumber"/>
              <w:numPr>
                <w:ilvl w:val="0"/>
                <w:numId w:val="0"/>
              </w:numPr>
              <w:rPr>
                <w:sz w:val="20"/>
                <w:szCs w:val="20"/>
              </w:rPr>
            </w:pPr>
            <w:r w:rsidRPr="008E0826">
              <w:rPr>
                <w:sz w:val="20"/>
                <w:szCs w:val="20"/>
              </w:rPr>
              <w:t xml:space="preserve">If the full deposit was not provided to the licensee, please explain why.   </w:t>
            </w:r>
          </w:p>
        </w:tc>
        <w:tc>
          <w:tcPr>
            <w:tcW w:w="7535" w:type="dxa"/>
            <w:vAlign w:val="center"/>
          </w:tcPr>
          <w:p w14:paraId="26C92EB2" w14:textId="77777777" w:rsidR="0017377B" w:rsidRPr="008E0826" w:rsidRDefault="0017377B" w:rsidP="008E0826">
            <w:pPr>
              <w:pStyle w:val="ListNumber"/>
              <w:numPr>
                <w:ilvl w:val="0"/>
                <w:numId w:val="0"/>
              </w:numPr>
              <w:rPr>
                <w:sz w:val="20"/>
                <w:szCs w:val="20"/>
              </w:rPr>
            </w:pPr>
          </w:p>
          <w:p w14:paraId="26C92EB3" w14:textId="77777777" w:rsidR="0017377B" w:rsidRPr="008E0826" w:rsidRDefault="0017377B" w:rsidP="008E0826">
            <w:pPr>
              <w:pStyle w:val="ListNumber"/>
              <w:numPr>
                <w:ilvl w:val="0"/>
                <w:numId w:val="0"/>
              </w:numPr>
              <w:rPr>
                <w:sz w:val="20"/>
                <w:szCs w:val="20"/>
              </w:rPr>
            </w:pPr>
          </w:p>
          <w:p w14:paraId="26C92EB4" w14:textId="77777777" w:rsidR="0017377B" w:rsidRPr="008E0826" w:rsidRDefault="0017377B" w:rsidP="008E0826">
            <w:pPr>
              <w:pStyle w:val="ListNumber"/>
              <w:numPr>
                <w:ilvl w:val="0"/>
                <w:numId w:val="0"/>
              </w:numPr>
              <w:rPr>
                <w:sz w:val="20"/>
                <w:szCs w:val="20"/>
              </w:rPr>
            </w:pPr>
          </w:p>
          <w:p w14:paraId="26C92EB5" w14:textId="77777777" w:rsidR="0017377B" w:rsidRPr="008E0826" w:rsidRDefault="0017377B" w:rsidP="008E0826">
            <w:pPr>
              <w:pStyle w:val="ListNumber"/>
              <w:numPr>
                <w:ilvl w:val="0"/>
                <w:numId w:val="0"/>
              </w:numPr>
              <w:rPr>
                <w:sz w:val="20"/>
                <w:szCs w:val="20"/>
              </w:rPr>
            </w:pPr>
          </w:p>
        </w:tc>
      </w:tr>
      <w:tr w:rsidR="0017377B" w:rsidRPr="00A66D56" w14:paraId="26C92EBA" w14:textId="77777777" w:rsidTr="00D220FE">
        <w:tc>
          <w:tcPr>
            <w:tcW w:w="2325" w:type="dxa"/>
            <w:shd w:val="clear" w:color="auto" w:fill="F2F2F2"/>
            <w:vAlign w:val="center"/>
          </w:tcPr>
          <w:p w14:paraId="26C92EB7" w14:textId="77777777" w:rsidR="0017377B" w:rsidRPr="008E0826" w:rsidRDefault="0017377B" w:rsidP="008E0826">
            <w:pPr>
              <w:pStyle w:val="ListNumber"/>
              <w:numPr>
                <w:ilvl w:val="0"/>
                <w:numId w:val="0"/>
              </w:numPr>
              <w:rPr>
                <w:sz w:val="20"/>
                <w:szCs w:val="20"/>
              </w:rPr>
            </w:pPr>
            <w:r w:rsidRPr="008E0826">
              <w:rPr>
                <w:sz w:val="20"/>
                <w:szCs w:val="20"/>
              </w:rPr>
              <w:lastRenderedPageBreak/>
              <w:t xml:space="preserve">If a lesser amount was paid to the licensee, how much was paid?  </w:t>
            </w:r>
          </w:p>
        </w:tc>
        <w:tc>
          <w:tcPr>
            <w:tcW w:w="7535" w:type="dxa"/>
            <w:vAlign w:val="center"/>
          </w:tcPr>
          <w:p w14:paraId="26C92EB8" w14:textId="77777777" w:rsidR="0017377B" w:rsidRPr="008E0826" w:rsidRDefault="0017377B" w:rsidP="008E0826">
            <w:pPr>
              <w:pStyle w:val="ListNumber"/>
              <w:numPr>
                <w:ilvl w:val="0"/>
                <w:numId w:val="0"/>
              </w:numPr>
              <w:rPr>
                <w:sz w:val="20"/>
                <w:szCs w:val="20"/>
              </w:rPr>
            </w:pPr>
            <w:r w:rsidRPr="008E0826">
              <w:rPr>
                <w:sz w:val="20"/>
                <w:szCs w:val="20"/>
              </w:rPr>
              <w:t>$</w:t>
            </w:r>
          </w:p>
          <w:p w14:paraId="26C92EB9" w14:textId="77777777" w:rsidR="0017377B" w:rsidRPr="008E0826" w:rsidRDefault="0017377B" w:rsidP="008E0826">
            <w:pPr>
              <w:pStyle w:val="ListNumber"/>
              <w:numPr>
                <w:ilvl w:val="0"/>
                <w:numId w:val="0"/>
              </w:numPr>
              <w:rPr>
                <w:sz w:val="20"/>
                <w:szCs w:val="20"/>
              </w:rPr>
            </w:pPr>
          </w:p>
        </w:tc>
      </w:tr>
      <w:tr w:rsidR="0017377B" w:rsidRPr="00A66D56" w14:paraId="26C92EC8" w14:textId="77777777" w:rsidTr="00D220FE">
        <w:tc>
          <w:tcPr>
            <w:tcW w:w="2325" w:type="dxa"/>
            <w:shd w:val="clear" w:color="auto" w:fill="F2F2F2"/>
          </w:tcPr>
          <w:p w14:paraId="26C92EBB" w14:textId="77777777" w:rsidR="0017377B" w:rsidRPr="008E0826" w:rsidRDefault="0017377B" w:rsidP="008E0826">
            <w:pPr>
              <w:pStyle w:val="ListNumber"/>
              <w:numPr>
                <w:ilvl w:val="0"/>
                <w:numId w:val="0"/>
              </w:numPr>
              <w:rPr>
                <w:sz w:val="20"/>
                <w:szCs w:val="20"/>
              </w:rPr>
            </w:pPr>
            <w:r w:rsidRPr="008E0826">
              <w:rPr>
                <w:sz w:val="20"/>
                <w:szCs w:val="20"/>
              </w:rPr>
              <w:t>When was the deposit paid to the licensee and how?</w:t>
            </w:r>
          </w:p>
          <w:p w14:paraId="26C92EBC" w14:textId="77777777" w:rsidR="0017377B" w:rsidRPr="008E0826" w:rsidRDefault="0017377B" w:rsidP="008E0826">
            <w:pPr>
              <w:pStyle w:val="ListNumber"/>
              <w:numPr>
                <w:ilvl w:val="0"/>
                <w:numId w:val="0"/>
              </w:numPr>
              <w:rPr>
                <w:sz w:val="20"/>
                <w:szCs w:val="20"/>
              </w:rPr>
            </w:pPr>
            <w:r w:rsidRPr="008E0826">
              <w:rPr>
                <w:color w:val="767171"/>
                <w:sz w:val="20"/>
                <w:szCs w:val="20"/>
              </w:rPr>
              <w:t>(If paid in various instalments-please list the date of each individual transaction, the total and method- cash, bank transfer, cheque)</w:t>
            </w:r>
          </w:p>
        </w:tc>
        <w:tc>
          <w:tcPr>
            <w:tcW w:w="7535" w:type="dxa"/>
          </w:tcPr>
          <w:p w14:paraId="26C92EBD" w14:textId="77777777" w:rsidR="0017377B" w:rsidRPr="008E0826" w:rsidRDefault="0017377B" w:rsidP="008E0826">
            <w:pPr>
              <w:pStyle w:val="ListNumber"/>
              <w:numPr>
                <w:ilvl w:val="0"/>
                <w:numId w:val="0"/>
              </w:numPr>
              <w:rPr>
                <w:sz w:val="20"/>
                <w:szCs w:val="20"/>
              </w:rPr>
            </w:pPr>
          </w:p>
          <w:p w14:paraId="26C92EBE" w14:textId="77777777" w:rsidR="0017377B" w:rsidRPr="008E0826" w:rsidRDefault="0017377B" w:rsidP="008E0826">
            <w:pPr>
              <w:pStyle w:val="ListNumber"/>
              <w:numPr>
                <w:ilvl w:val="0"/>
                <w:numId w:val="0"/>
              </w:numPr>
              <w:rPr>
                <w:sz w:val="20"/>
                <w:szCs w:val="20"/>
              </w:rPr>
            </w:pPr>
          </w:p>
          <w:p w14:paraId="26C92EBF" w14:textId="77777777" w:rsidR="0017377B" w:rsidRPr="008E0826" w:rsidRDefault="0017377B" w:rsidP="008E0826">
            <w:pPr>
              <w:pStyle w:val="ListNumber"/>
              <w:numPr>
                <w:ilvl w:val="0"/>
                <w:numId w:val="0"/>
              </w:numPr>
              <w:rPr>
                <w:sz w:val="20"/>
                <w:szCs w:val="20"/>
              </w:rPr>
            </w:pPr>
          </w:p>
          <w:p w14:paraId="26C92EC0" w14:textId="77777777" w:rsidR="0017377B" w:rsidRPr="008E0826" w:rsidRDefault="0017377B" w:rsidP="008E0826">
            <w:pPr>
              <w:pStyle w:val="ListNumber"/>
              <w:numPr>
                <w:ilvl w:val="0"/>
                <w:numId w:val="0"/>
              </w:numPr>
              <w:rPr>
                <w:sz w:val="20"/>
                <w:szCs w:val="20"/>
              </w:rPr>
            </w:pPr>
          </w:p>
          <w:p w14:paraId="26C92EC1" w14:textId="77777777" w:rsidR="0017377B" w:rsidRPr="008E0826" w:rsidRDefault="0017377B" w:rsidP="008E0826">
            <w:pPr>
              <w:pStyle w:val="ListNumber"/>
              <w:numPr>
                <w:ilvl w:val="0"/>
                <w:numId w:val="0"/>
              </w:numPr>
              <w:rPr>
                <w:sz w:val="20"/>
                <w:szCs w:val="20"/>
              </w:rPr>
            </w:pPr>
          </w:p>
          <w:p w14:paraId="26C92EC2" w14:textId="77777777" w:rsidR="0017377B" w:rsidRPr="008E0826" w:rsidRDefault="0017377B" w:rsidP="008E0826">
            <w:pPr>
              <w:pStyle w:val="ListNumber"/>
              <w:numPr>
                <w:ilvl w:val="0"/>
                <w:numId w:val="0"/>
              </w:numPr>
              <w:rPr>
                <w:sz w:val="20"/>
                <w:szCs w:val="20"/>
              </w:rPr>
            </w:pPr>
          </w:p>
          <w:p w14:paraId="26C92EC3" w14:textId="77777777" w:rsidR="0017377B" w:rsidRPr="008E0826" w:rsidRDefault="0017377B" w:rsidP="008E0826">
            <w:pPr>
              <w:pStyle w:val="ListNumber"/>
              <w:numPr>
                <w:ilvl w:val="0"/>
                <w:numId w:val="0"/>
              </w:numPr>
              <w:rPr>
                <w:sz w:val="20"/>
                <w:szCs w:val="20"/>
              </w:rPr>
            </w:pPr>
          </w:p>
          <w:p w14:paraId="26C92EC4" w14:textId="77777777" w:rsidR="0017377B" w:rsidRPr="008E0826" w:rsidRDefault="0017377B" w:rsidP="008E0826">
            <w:pPr>
              <w:pStyle w:val="ListNumber"/>
              <w:numPr>
                <w:ilvl w:val="0"/>
                <w:numId w:val="0"/>
              </w:numPr>
              <w:rPr>
                <w:sz w:val="20"/>
                <w:szCs w:val="20"/>
              </w:rPr>
            </w:pPr>
          </w:p>
          <w:p w14:paraId="26C92EC5" w14:textId="77777777" w:rsidR="0017377B" w:rsidRPr="008E0826" w:rsidRDefault="0017377B" w:rsidP="008E0826">
            <w:pPr>
              <w:pStyle w:val="ListNumber"/>
              <w:numPr>
                <w:ilvl w:val="0"/>
                <w:numId w:val="0"/>
              </w:numPr>
              <w:rPr>
                <w:sz w:val="20"/>
                <w:szCs w:val="20"/>
              </w:rPr>
            </w:pPr>
          </w:p>
          <w:p w14:paraId="26C92EC6" w14:textId="77777777" w:rsidR="0017377B" w:rsidRPr="008E0826" w:rsidRDefault="0017377B" w:rsidP="008E0826">
            <w:pPr>
              <w:pStyle w:val="ListNumber"/>
              <w:numPr>
                <w:ilvl w:val="0"/>
                <w:numId w:val="0"/>
              </w:numPr>
              <w:rPr>
                <w:sz w:val="20"/>
                <w:szCs w:val="20"/>
              </w:rPr>
            </w:pPr>
          </w:p>
          <w:p w14:paraId="26C92EC7" w14:textId="77777777" w:rsidR="0017377B" w:rsidRPr="008E0826" w:rsidRDefault="0017377B" w:rsidP="008E0826">
            <w:pPr>
              <w:pStyle w:val="ListNumber"/>
              <w:numPr>
                <w:ilvl w:val="0"/>
                <w:numId w:val="0"/>
              </w:numPr>
              <w:rPr>
                <w:sz w:val="20"/>
                <w:szCs w:val="20"/>
              </w:rPr>
            </w:pPr>
          </w:p>
        </w:tc>
      </w:tr>
      <w:tr w:rsidR="0017377B" w:rsidRPr="00A66D56" w14:paraId="26C92ED3" w14:textId="77777777" w:rsidTr="00D220FE">
        <w:tc>
          <w:tcPr>
            <w:tcW w:w="2325" w:type="dxa"/>
            <w:shd w:val="clear" w:color="auto" w:fill="F2F2F2"/>
            <w:vAlign w:val="center"/>
          </w:tcPr>
          <w:p w14:paraId="26C92EC9" w14:textId="77777777" w:rsidR="0017377B" w:rsidRPr="008E0826" w:rsidRDefault="0017377B" w:rsidP="008E0826">
            <w:pPr>
              <w:pStyle w:val="ListNumber"/>
              <w:numPr>
                <w:ilvl w:val="0"/>
                <w:numId w:val="0"/>
              </w:numPr>
              <w:rPr>
                <w:sz w:val="20"/>
                <w:szCs w:val="20"/>
              </w:rPr>
            </w:pPr>
            <w:r w:rsidRPr="008E0826">
              <w:rPr>
                <w:sz w:val="20"/>
                <w:szCs w:val="20"/>
              </w:rPr>
              <w:t>What instructions were provided by the licensee regarding the deposit?</w:t>
            </w:r>
          </w:p>
          <w:p w14:paraId="26C92ECA" w14:textId="77777777" w:rsidR="0017377B" w:rsidRPr="008E0826" w:rsidRDefault="0017377B" w:rsidP="008E0826">
            <w:pPr>
              <w:pStyle w:val="ListNumber"/>
              <w:numPr>
                <w:ilvl w:val="0"/>
                <w:numId w:val="0"/>
              </w:numPr>
              <w:rPr>
                <w:color w:val="767171"/>
                <w:sz w:val="20"/>
                <w:szCs w:val="20"/>
              </w:rPr>
            </w:pPr>
            <w:r w:rsidRPr="008E0826">
              <w:rPr>
                <w:color w:val="767171"/>
                <w:sz w:val="20"/>
                <w:szCs w:val="20"/>
              </w:rPr>
              <w:t>(For example, to pay via cheque, bank transfer, cash. To pay in instalments or a single sum. How did they provide the details of any relevant bank accounts?)</w:t>
            </w:r>
          </w:p>
        </w:tc>
        <w:tc>
          <w:tcPr>
            <w:tcW w:w="7535" w:type="dxa"/>
          </w:tcPr>
          <w:p w14:paraId="26C92ECB" w14:textId="77777777" w:rsidR="0017377B" w:rsidRPr="008E0826" w:rsidRDefault="0017377B" w:rsidP="008E0826">
            <w:pPr>
              <w:pStyle w:val="ListNumber"/>
              <w:numPr>
                <w:ilvl w:val="0"/>
                <w:numId w:val="0"/>
              </w:numPr>
              <w:rPr>
                <w:sz w:val="20"/>
                <w:szCs w:val="20"/>
              </w:rPr>
            </w:pPr>
          </w:p>
          <w:p w14:paraId="26C92ECC" w14:textId="77777777" w:rsidR="0017377B" w:rsidRPr="008E0826" w:rsidRDefault="0017377B" w:rsidP="008E0826">
            <w:pPr>
              <w:pStyle w:val="ListNumber"/>
              <w:numPr>
                <w:ilvl w:val="0"/>
                <w:numId w:val="0"/>
              </w:numPr>
              <w:rPr>
                <w:sz w:val="20"/>
                <w:szCs w:val="20"/>
              </w:rPr>
            </w:pPr>
          </w:p>
          <w:p w14:paraId="26C92ECD" w14:textId="77777777" w:rsidR="0017377B" w:rsidRPr="008E0826" w:rsidRDefault="0017377B" w:rsidP="008E0826">
            <w:pPr>
              <w:pStyle w:val="ListNumber"/>
              <w:numPr>
                <w:ilvl w:val="0"/>
                <w:numId w:val="0"/>
              </w:numPr>
              <w:rPr>
                <w:sz w:val="20"/>
                <w:szCs w:val="20"/>
              </w:rPr>
            </w:pPr>
          </w:p>
          <w:p w14:paraId="26C92ECE" w14:textId="77777777" w:rsidR="0017377B" w:rsidRPr="008E0826" w:rsidRDefault="0017377B" w:rsidP="008E0826">
            <w:pPr>
              <w:pStyle w:val="ListNumber"/>
              <w:numPr>
                <w:ilvl w:val="0"/>
                <w:numId w:val="0"/>
              </w:numPr>
              <w:rPr>
                <w:sz w:val="20"/>
                <w:szCs w:val="20"/>
              </w:rPr>
            </w:pPr>
          </w:p>
          <w:p w14:paraId="26C92ECF" w14:textId="77777777" w:rsidR="0017377B" w:rsidRPr="008E0826" w:rsidRDefault="0017377B" w:rsidP="008E0826">
            <w:pPr>
              <w:pStyle w:val="ListNumber"/>
              <w:numPr>
                <w:ilvl w:val="0"/>
                <w:numId w:val="0"/>
              </w:numPr>
              <w:rPr>
                <w:sz w:val="20"/>
                <w:szCs w:val="20"/>
              </w:rPr>
            </w:pPr>
          </w:p>
          <w:p w14:paraId="26C92ED0" w14:textId="77777777" w:rsidR="0017377B" w:rsidRPr="008E0826" w:rsidRDefault="0017377B" w:rsidP="008E0826">
            <w:pPr>
              <w:pStyle w:val="ListNumber"/>
              <w:numPr>
                <w:ilvl w:val="0"/>
                <w:numId w:val="0"/>
              </w:numPr>
              <w:rPr>
                <w:sz w:val="20"/>
                <w:szCs w:val="20"/>
              </w:rPr>
            </w:pPr>
          </w:p>
          <w:p w14:paraId="26C92ED1" w14:textId="77777777" w:rsidR="0017377B" w:rsidRPr="008E0826" w:rsidRDefault="0017377B" w:rsidP="008E0826">
            <w:pPr>
              <w:pStyle w:val="ListNumber"/>
              <w:numPr>
                <w:ilvl w:val="0"/>
                <w:numId w:val="0"/>
              </w:numPr>
              <w:rPr>
                <w:sz w:val="20"/>
                <w:szCs w:val="20"/>
              </w:rPr>
            </w:pPr>
          </w:p>
          <w:p w14:paraId="26C92ED2" w14:textId="77777777" w:rsidR="0017377B" w:rsidRPr="008E0826" w:rsidRDefault="0017377B" w:rsidP="008E0826">
            <w:pPr>
              <w:pStyle w:val="ListNumber"/>
              <w:numPr>
                <w:ilvl w:val="0"/>
                <w:numId w:val="0"/>
              </w:numPr>
              <w:rPr>
                <w:sz w:val="20"/>
                <w:szCs w:val="20"/>
              </w:rPr>
            </w:pPr>
          </w:p>
        </w:tc>
      </w:tr>
    </w:tbl>
    <w:p w14:paraId="26C92ED4" w14:textId="77777777" w:rsidR="008E4390" w:rsidRPr="00A07A69" w:rsidRDefault="008E4390" w:rsidP="0017377B">
      <w:pPr>
        <w:rPr>
          <w:rFonts w:cs="Arial"/>
          <w:i/>
        </w:rPr>
      </w:pPr>
    </w:p>
    <w:p w14:paraId="26C92ED5" w14:textId="77777777" w:rsidR="0017377B" w:rsidRPr="008E0826" w:rsidRDefault="0017377B" w:rsidP="008E0826">
      <w:pPr>
        <w:pStyle w:val="ListNumber"/>
        <w:numPr>
          <w:ilvl w:val="0"/>
          <w:numId w:val="15"/>
        </w:numPr>
        <w:spacing w:before="120" w:after="40" w:line="264" w:lineRule="auto"/>
        <w:contextualSpacing w:val="0"/>
        <w:rPr>
          <w:b/>
          <w:sz w:val="18"/>
          <w:szCs w:val="18"/>
        </w:rPr>
      </w:pPr>
      <w:r w:rsidRPr="008E0826">
        <w:rPr>
          <w:b/>
          <w:sz w:val="18"/>
          <w:szCs w:val="18"/>
        </w:rPr>
        <w:t xml:space="preserve">What is the total amount you are claiming? </w:t>
      </w:r>
    </w:p>
    <w:p w14:paraId="26C92ED6" w14:textId="77777777" w:rsidR="0017377B" w:rsidRPr="009C3EFF" w:rsidRDefault="0017377B" w:rsidP="0017377B">
      <w:pPr>
        <w:rPr>
          <w:rFonts w:cs="Arial"/>
        </w:rPr>
      </w:pPr>
      <w:bookmarkStart w:id="2" w:name="_Hlk2591486"/>
      <w:r>
        <w:rPr>
          <w:rFonts w:cs="Arial"/>
          <w:szCs w:val="18"/>
        </w:rPr>
        <w:t>Please note</w:t>
      </w:r>
      <w:r w:rsidRPr="009C3EFF">
        <w:rPr>
          <w:rFonts w:cs="Arial"/>
          <w:szCs w:val="18"/>
        </w:rPr>
        <w:t xml:space="preserve">- you can only claim “pecuniary loss” from the Victorian Property Fund. This means the actual amount of money lost, </w:t>
      </w:r>
      <w:r>
        <w:rPr>
          <w:rFonts w:cs="Arial"/>
          <w:szCs w:val="18"/>
        </w:rPr>
        <w:t>caused by</w:t>
      </w:r>
      <w:r w:rsidRPr="009C3EFF">
        <w:rPr>
          <w:rFonts w:cs="Arial"/>
          <w:szCs w:val="18"/>
        </w:rPr>
        <w:t xml:space="preserve"> the licensee’s </w:t>
      </w:r>
      <w:r>
        <w:rPr>
          <w:rFonts w:cs="Arial"/>
          <w:szCs w:val="18"/>
        </w:rPr>
        <w:t xml:space="preserve">defalcation, </w:t>
      </w:r>
      <w:r w:rsidRPr="009C3EFF">
        <w:rPr>
          <w:rFonts w:cs="Arial"/>
          <w:szCs w:val="18"/>
        </w:rPr>
        <w:t xml:space="preserve">misappropriation or failure to account. You must account for any amounts the licensee has repaid </w:t>
      </w:r>
      <w:r>
        <w:rPr>
          <w:rFonts w:cs="Arial"/>
          <w:szCs w:val="18"/>
        </w:rPr>
        <w:t>to you and any fees owed to the licensee.</w:t>
      </w:r>
      <w:r w:rsidRPr="009C3EF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95"/>
        <w:gridCol w:w="7333"/>
      </w:tblGrid>
      <w:tr w:rsidR="0017377B" w:rsidRPr="00A66D56" w14:paraId="26C92EDA" w14:textId="77777777" w:rsidTr="00D220FE">
        <w:tc>
          <w:tcPr>
            <w:tcW w:w="2325" w:type="dxa"/>
            <w:shd w:val="clear" w:color="auto" w:fill="F2F2F2"/>
          </w:tcPr>
          <w:bookmarkEnd w:id="2"/>
          <w:p w14:paraId="26C92ED7" w14:textId="77777777" w:rsidR="0017377B" w:rsidRPr="008E0826" w:rsidRDefault="0017377B" w:rsidP="008E0826">
            <w:pPr>
              <w:pStyle w:val="ListNumber"/>
              <w:numPr>
                <w:ilvl w:val="0"/>
                <w:numId w:val="0"/>
              </w:numPr>
              <w:rPr>
                <w:b/>
                <w:color w:val="767171"/>
                <w:sz w:val="20"/>
                <w:szCs w:val="20"/>
              </w:rPr>
            </w:pPr>
            <w:r w:rsidRPr="008E0826">
              <w:rPr>
                <w:b/>
                <w:sz w:val="20"/>
                <w:szCs w:val="20"/>
              </w:rPr>
              <w:t>Total amount claimed</w:t>
            </w:r>
          </w:p>
        </w:tc>
        <w:tc>
          <w:tcPr>
            <w:tcW w:w="7535" w:type="dxa"/>
            <w:vAlign w:val="center"/>
          </w:tcPr>
          <w:p w14:paraId="26C92ED8" w14:textId="77777777" w:rsidR="0017377B" w:rsidRPr="008E0826" w:rsidRDefault="0017377B" w:rsidP="008E0826">
            <w:pPr>
              <w:pStyle w:val="ListNumber"/>
              <w:numPr>
                <w:ilvl w:val="0"/>
                <w:numId w:val="0"/>
              </w:numPr>
              <w:rPr>
                <w:b/>
                <w:sz w:val="20"/>
                <w:szCs w:val="20"/>
              </w:rPr>
            </w:pPr>
            <w:r w:rsidRPr="008E0826">
              <w:rPr>
                <w:b/>
                <w:sz w:val="20"/>
                <w:szCs w:val="20"/>
              </w:rPr>
              <w:t>$</w:t>
            </w:r>
          </w:p>
          <w:p w14:paraId="26C92ED9" w14:textId="77777777" w:rsidR="0017377B" w:rsidRPr="008E0826" w:rsidRDefault="0017377B" w:rsidP="008E0826">
            <w:pPr>
              <w:pStyle w:val="ListNumber"/>
              <w:numPr>
                <w:ilvl w:val="0"/>
                <w:numId w:val="0"/>
              </w:numPr>
              <w:rPr>
                <w:b/>
                <w:sz w:val="20"/>
                <w:szCs w:val="20"/>
              </w:rPr>
            </w:pPr>
          </w:p>
        </w:tc>
      </w:tr>
      <w:tr w:rsidR="0017377B" w:rsidRPr="00A66D56" w14:paraId="26C92EEC" w14:textId="77777777" w:rsidTr="00D220FE">
        <w:trPr>
          <w:trHeight w:val="972"/>
        </w:trPr>
        <w:tc>
          <w:tcPr>
            <w:tcW w:w="2325" w:type="dxa"/>
            <w:shd w:val="clear" w:color="auto" w:fill="F2F2F2"/>
          </w:tcPr>
          <w:p w14:paraId="26C92EDB" w14:textId="77777777" w:rsidR="0017377B" w:rsidRPr="008E0826" w:rsidRDefault="0017377B" w:rsidP="008E0826">
            <w:pPr>
              <w:pStyle w:val="BodyText"/>
              <w:rPr>
                <w:sz w:val="20"/>
                <w:szCs w:val="20"/>
              </w:rPr>
            </w:pPr>
            <w:r w:rsidRPr="008E0826">
              <w:rPr>
                <w:sz w:val="20"/>
                <w:szCs w:val="20"/>
              </w:rPr>
              <w:t xml:space="preserve">Please provide a brief breakdown of how you have calculated your loss- </w:t>
            </w:r>
          </w:p>
          <w:p w14:paraId="26C92EDC" w14:textId="77777777" w:rsidR="0017377B" w:rsidRPr="008E0826" w:rsidRDefault="0017377B" w:rsidP="008E0826">
            <w:pPr>
              <w:pStyle w:val="BodyText"/>
              <w:rPr>
                <w:color w:val="767171"/>
                <w:sz w:val="20"/>
                <w:szCs w:val="20"/>
              </w:rPr>
            </w:pPr>
            <w:r w:rsidRPr="008E0826">
              <w:rPr>
                <w:color w:val="767171"/>
                <w:sz w:val="20"/>
                <w:szCs w:val="20"/>
              </w:rPr>
              <w:t xml:space="preserve">(For example, </w:t>
            </w:r>
          </w:p>
          <w:p w14:paraId="26C92EDD" w14:textId="77777777" w:rsidR="0017377B" w:rsidRPr="008E0826" w:rsidRDefault="0017377B" w:rsidP="008E0826">
            <w:pPr>
              <w:pStyle w:val="BodyText"/>
              <w:rPr>
                <w:color w:val="767171"/>
                <w:sz w:val="20"/>
                <w:szCs w:val="20"/>
              </w:rPr>
            </w:pPr>
            <w:r w:rsidRPr="008E0826">
              <w:rPr>
                <w:color w:val="767171"/>
                <w:sz w:val="20"/>
                <w:szCs w:val="20"/>
              </w:rPr>
              <w:t xml:space="preserve">Deposit paid = $50,000.00. </w:t>
            </w:r>
          </w:p>
          <w:p w14:paraId="26C92EDE" w14:textId="77777777" w:rsidR="0017377B" w:rsidRPr="008E0826" w:rsidRDefault="0017377B" w:rsidP="008E0826">
            <w:pPr>
              <w:pStyle w:val="BodyText"/>
              <w:rPr>
                <w:color w:val="767171"/>
                <w:sz w:val="20"/>
                <w:szCs w:val="20"/>
              </w:rPr>
            </w:pPr>
            <w:r w:rsidRPr="008E0826">
              <w:rPr>
                <w:color w:val="767171"/>
                <w:sz w:val="20"/>
                <w:szCs w:val="20"/>
              </w:rPr>
              <w:t>Amount returned by the licensee= $7,000.00</w:t>
            </w:r>
          </w:p>
          <w:p w14:paraId="26C92EDF" w14:textId="77777777" w:rsidR="0017377B" w:rsidRPr="008E0826" w:rsidRDefault="0017377B" w:rsidP="008E0826">
            <w:pPr>
              <w:pStyle w:val="BodyText"/>
              <w:rPr>
                <w:color w:val="767171"/>
                <w:sz w:val="20"/>
                <w:szCs w:val="20"/>
              </w:rPr>
            </w:pPr>
            <w:r w:rsidRPr="008E0826">
              <w:rPr>
                <w:color w:val="767171"/>
                <w:sz w:val="20"/>
                <w:szCs w:val="20"/>
              </w:rPr>
              <w:t>Deposit ($50,000.00) minus repayment ($7,000.00) = loss of $43,000.00</w:t>
            </w:r>
          </w:p>
        </w:tc>
        <w:tc>
          <w:tcPr>
            <w:tcW w:w="7535" w:type="dxa"/>
          </w:tcPr>
          <w:p w14:paraId="26C92EE0" w14:textId="77777777" w:rsidR="0017377B" w:rsidRPr="008E0826" w:rsidRDefault="0017377B" w:rsidP="008E0826">
            <w:pPr>
              <w:pStyle w:val="BodyText"/>
              <w:rPr>
                <w:sz w:val="20"/>
                <w:szCs w:val="20"/>
              </w:rPr>
            </w:pPr>
          </w:p>
          <w:p w14:paraId="26C92EE1" w14:textId="77777777" w:rsidR="0017377B" w:rsidRPr="008E0826" w:rsidRDefault="0017377B" w:rsidP="008E0826">
            <w:pPr>
              <w:pStyle w:val="BodyText"/>
              <w:rPr>
                <w:sz w:val="20"/>
                <w:szCs w:val="20"/>
              </w:rPr>
            </w:pPr>
          </w:p>
          <w:p w14:paraId="26C92EE2" w14:textId="77777777" w:rsidR="0017377B" w:rsidRPr="008E0826" w:rsidRDefault="0017377B" w:rsidP="008E0826">
            <w:pPr>
              <w:pStyle w:val="BodyText"/>
              <w:rPr>
                <w:sz w:val="20"/>
                <w:szCs w:val="20"/>
              </w:rPr>
            </w:pPr>
          </w:p>
          <w:p w14:paraId="26C92EE3" w14:textId="77777777" w:rsidR="0017377B" w:rsidRPr="008E0826" w:rsidRDefault="0017377B" w:rsidP="008E0826">
            <w:pPr>
              <w:pStyle w:val="BodyText"/>
              <w:rPr>
                <w:sz w:val="20"/>
                <w:szCs w:val="20"/>
              </w:rPr>
            </w:pPr>
          </w:p>
          <w:p w14:paraId="26C92EE4" w14:textId="77777777" w:rsidR="0017377B" w:rsidRPr="008E0826" w:rsidRDefault="0017377B" w:rsidP="008E0826">
            <w:pPr>
              <w:pStyle w:val="BodyText"/>
              <w:rPr>
                <w:sz w:val="20"/>
                <w:szCs w:val="20"/>
              </w:rPr>
            </w:pPr>
          </w:p>
          <w:p w14:paraId="26C92EE5" w14:textId="77777777" w:rsidR="0017377B" w:rsidRPr="008E0826" w:rsidRDefault="0017377B" w:rsidP="008E0826">
            <w:pPr>
              <w:pStyle w:val="BodyText"/>
              <w:rPr>
                <w:sz w:val="20"/>
                <w:szCs w:val="20"/>
              </w:rPr>
            </w:pPr>
          </w:p>
          <w:p w14:paraId="26C92EE6" w14:textId="77777777" w:rsidR="0017377B" w:rsidRPr="008E0826" w:rsidRDefault="0017377B" w:rsidP="008E0826">
            <w:pPr>
              <w:pStyle w:val="BodyText"/>
              <w:rPr>
                <w:sz w:val="20"/>
                <w:szCs w:val="20"/>
              </w:rPr>
            </w:pPr>
          </w:p>
          <w:p w14:paraId="26C92EE7" w14:textId="77777777" w:rsidR="0017377B" w:rsidRPr="008E0826" w:rsidRDefault="0017377B" w:rsidP="008E0826">
            <w:pPr>
              <w:pStyle w:val="BodyText"/>
              <w:rPr>
                <w:sz w:val="20"/>
                <w:szCs w:val="20"/>
              </w:rPr>
            </w:pPr>
          </w:p>
          <w:p w14:paraId="26C92EE8" w14:textId="77777777" w:rsidR="0017377B" w:rsidRPr="008E0826" w:rsidRDefault="0017377B" w:rsidP="008E0826">
            <w:pPr>
              <w:pStyle w:val="BodyText"/>
              <w:rPr>
                <w:sz w:val="20"/>
                <w:szCs w:val="20"/>
              </w:rPr>
            </w:pPr>
          </w:p>
          <w:p w14:paraId="26C92EE9" w14:textId="77777777" w:rsidR="0017377B" w:rsidRPr="008E0826" w:rsidRDefault="0017377B" w:rsidP="008E0826">
            <w:pPr>
              <w:pStyle w:val="BodyText"/>
              <w:rPr>
                <w:sz w:val="20"/>
                <w:szCs w:val="20"/>
              </w:rPr>
            </w:pPr>
          </w:p>
          <w:p w14:paraId="26C92EEA" w14:textId="77777777" w:rsidR="0017377B" w:rsidRPr="008E0826" w:rsidRDefault="0017377B" w:rsidP="008E0826">
            <w:pPr>
              <w:pStyle w:val="BodyText"/>
              <w:rPr>
                <w:sz w:val="20"/>
                <w:szCs w:val="20"/>
              </w:rPr>
            </w:pPr>
          </w:p>
          <w:p w14:paraId="26C92EEB" w14:textId="77777777" w:rsidR="0017377B" w:rsidRPr="008E0826" w:rsidRDefault="0017377B" w:rsidP="008E0826">
            <w:pPr>
              <w:pStyle w:val="BodyText"/>
              <w:rPr>
                <w:sz w:val="20"/>
                <w:szCs w:val="20"/>
              </w:rPr>
            </w:pPr>
          </w:p>
        </w:tc>
      </w:tr>
    </w:tbl>
    <w:p w14:paraId="26C92EED" w14:textId="77777777" w:rsidR="00D126F8" w:rsidRDefault="00D126F8" w:rsidP="00D126F8">
      <w:pPr>
        <w:pStyle w:val="ListNumber"/>
        <w:numPr>
          <w:ilvl w:val="0"/>
          <w:numId w:val="0"/>
        </w:numPr>
        <w:spacing w:before="120" w:after="40" w:line="264" w:lineRule="auto"/>
        <w:ind w:left="720"/>
        <w:contextualSpacing w:val="0"/>
        <w:rPr>
          <w:b/>
          <w:sz w:val="18"/>
          <w:szCs w:val="18"/>
        </w:rPr>
      </w:pPr>
    </w:p>
    <w:p w14:paraId="26C92EEE" w14:textId="77777777" w:rsidR="00D126F8" w:rsidRDefault="00D126F8" w:rsidP="00D126F8">
      <w:pPr>
        <w:pStyle w:val="ListNumber"/>
        <w:numPr>
          <w:ilvl w:val="0"/>
          <w:numId w:val="0"/>
        </w:numPr>
        <w:spacing w:before="120" w:after="40" w:line="264" w:lineRule="auto"/>
        <w:ind w:left="720"/>
        <w:contextualSpacing w:val="0"/>
        <w:rPr>
          <w:b/>
          <w:sz w:val="18"/>
          <w:szCs w:val="18"/>
        </w:rPr>
      </w:pPr>
    </w:p>
    <w:p w14:paraId="26C92EEF" w14:textId="77777777" w:rsidR="00D126F8" w:rsidRDefault="00D126F8" w:rsidP="00D126F8">
      <w:pPr>
        <w:pStyle w:val="ListNumber"/>
        <w:numPr>
          <w:ilvl w:val="0"/>
          <w:numId w:val="0"/>
        </w:numPr>
        <w:spacing w:before="120" w:after="40" w:line="264" w:lineRule="auto"/>
        <w:ind w:left="720"/>
        <w:contextualSpacing w:val="0"/>
        <w:rPr>
          <w:b/>
          <w:sz w:val="18"/>
          <w:szCs w:val="18"/>
        </w:rPr>
      </w:pPr>
    </w:p>
    <w:p w14:paraId="26C92EF0" w14:textId="77777777" w:rsidR="00D126F8" w:rsidRDefault="00D126F8" w:rsidP="00D126F8">
      <w:pPr>
        <w:pStyle w:val="ListNumber"/>
        <w:numPr>
          <w:ilvl w:val="0"/>
          <w:numId w:val="0"/>
        </w:numPr>
        <w:spacing w:before="120" w:after="40" w:line="264" w:lineRule="auto"/>
        <w:ind w:left="720"/>
        <w:contextualSpacing w:val="0"/>
        <w:rPr>
          <w:b/>
          <w:sz w:val="18"/>
          <w:szCs w:val="18"/>
        </w:rPr>
      </w:pPr>
    </w:p>
    <w:p w14:paraId="26C92EF1" w14:textId="77777777" w:rsidR="00D126F8" w:rsidRPr="00D126F8" w:rsidRDefault="00D126F8" w:rsidP="00D126F8">
      <w:pPr>
        <w:pStyle w:val="ListNumber"/>
        <w:numPr>
          <w:ilvl w:val="0"/>
          <w:numId w:val="0"/>
        </w:numPr>
        <w:spacing w:before="120" w:after="40" w:line="264" w:lineRule="auto"/>
        <w:ind w:left="720"/>
        <w:contextualSpacing w:val="0"/>
        <w:rPr>
          <w:b/>
          <w:sz w:val="18"/>
          <w:szCs w:val="18"/>
        </w:rPr>
      </w:pPr>
    </w:p>
    <w:p w14:paraId="26C92EF2" w14:textId="77777777" w:rsidR="0017377B" w:rsidRPr="00CF68D3" w:rsidRDefault="0017377B" w:rsidP="0017377B">
      <w:pPr>
        <w:pStyle w:val="ListNumber"/>
        <w:numPr>
          <w:ilvl w:val="0"/>
          <w:numId w:val="14"/>
        </w:numPr>
        <w:spacing w:before="120" w:after="40" w:line="264" w:lineRule="auto"/>
        <w:contextualSpacing w:val="0"/>
        <w:rPr>
          <w:b/>
          <w:sz w:val="18"/>
          <w:szCs w:val="18"/>
        </w:rPr>
      </w:pPr>
      <w:r>
        <w:lastRenderedPageBreak/>
        <w:t>Steps taken to recover loss</w:t>
      </w:r>
      <w:r>
        <w:rPr>
          <w:b/>
          <w:sz w:val="18"/>
          <w:szCs w:val="18"/>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796"/>
        <w:gridCol w:w="6775"/>
      </w:tblGrid>
      <w:tr w:rsidR="0017377B" w:rsidRPr="00A66D56" w14:paraId="26C92F01" w14:textId="77777777" w:rsidTr="00D220FE">
        <w:trPr>
          <w:trHeight w:val="3038"/>
        </w:trPr>
        <w:tc>
          <w:tcPr>
            <w:tcW w:w="2835" w:type="dxa"/>
            <w:shd w:val="clear" w:color="auto" w:fill="F2F2F2"/>
          </w:tcPr>
          <w:p w14:paraId="26C92EF3" w14:textId="77777777" w:rsidR="0017377B" w:rsidRPr="008E0826" w:rsidRDefault="0017377B" w:rsidP="008E0826">
            <w:pPr>
              <w:pStyle w:val="QuestionHelpText"/>
              <w:rPr>
                <w:color w:val="auto"/>
                <w:sz w:val="20"/>
                <w:szCs w:val="20"/>
              </w:rPr>
            </w:pPr>
            <w:r w:rsidRPr="008E0826">
              <w:rPr>
                <w:color w:val="auto"/>
                <w:sz w:val="20"/>
                <w:szCs w:val="20"/>
              </w:rPr>
              <w:t>Please provide a brief ti</w:t>
            </w:r>
            <w:r w:rsidR="00D126F8">
              <w:rPr>
                <w:color w:val="auto"/>
                <w:sz w:val="20"/>
                <w:szCs w:val="20"/>
              </w:rPr>
              <w:t>m</w:t>
            </w:r>
            <w:r w:rsidRPr="008E0826">
              <w:rPr>
                <w:color w:val="auto"/>
                <w:sz w:val="20"/>
                <w:szCs w:val="20"/>
              </w:rPr>
              <w:t>eline of your attempts to contact the licensee or other related party about this matter</w:t>
            </w:r>
          </w:p>
          <w:p w14:paraId="26C92EF4" w14:textId="77777777" w:rsidR="0017377B" w:rsidRPr="008E0826" w:rsidRDefault="0017377B" w:rsidP="008E0826">
            <w:pPr>
              <w:pStyle w:val="QuestionHelpText"/>
              <w:rPr>
                <w:color w:val="767171"/>
                <w:sz w:val="20"/>
                <w:szCs w:val="20"/>
              </w:rPr>
            </w:pPr>
            <w:r w:rsidRPr="008E0826">
              <w:rPr>
                <w:color w:val="767171"/>
                <w:sz w:val="20"/>
                <w:szCs w:val="20"/>
              </w:rPr>
              <w:t>(For example, dates, method of communication (email, text message, phone call) and overview of discussion)</w:t>
            </w:r>
          </w:p>
        </w:tc>
        <w:tc>
          <w:tcPr>
            <w:tcW w:w="6968" w:type="dxa"/>
            <w:vAlign w:val="center"/>
          </w:tcPr>
          <w:p w14:paraId="26C92EF5" w14:textId="77777777" w:rsidR="0017377B" w:rsidRPr="008E0826" w:rsidRDefault="0017377B" w:rsidP="008E0826">
            <w:pPr>
              <w:pStyle w:val="BodyText"/>
              <w:rPr>
                <w:sz w:val="20"/>
                <w:szCs w:val="20"/>
              </w:rPr>
            </w:pPr>
          </w:p>
          <w:p w14:paraId="26C92EF6" w14:textId="77777777" w:rsidR="0017377B" w:rsidRPr="008E0826" w:rsidRDefault="0017377B" w:rsidP="008E0826">
            <w:pPr>
              <w:pStyle w:val="BodyText"/>
              <w:rPr>
                <w:sz w:val="20"/>
                <w:szCs w:val="20"/>
              </w:rPr>
            </w:pPr>
          </w:p>
          <w:p w14:paraId="26C92EF7" w14:textId="77777777" w:rsidR="0017377B" w:rsidRPr="008E0826" w:rsidRDefault="0017377B" w:rsidP="008E0826">
            <w:pPr>
              <w:pStyle w:val="BodyText"/>
              <w:rPr>
                <w:sz w:val="20"/>
                <w:szCs w:val="20"/>
              </w:rPr>
            </w:pPr>
          </w:p>
          <w:p w14:paraId="26C92EF8" w14:textId="77777777" w:rsidR="0017377B" w:rsidRPr="008E0826" w:rsidRDefault="0017377B" w:rsidP="008E0826">
            <w:pPr>
              <w:pStyle w:val="BodyText"/>
              <w:rPr>
                <w:sz w:val="20"/>
                <w:szCs w:val="20"/>
              </w:rPr>
            </w:pPr>
          </w:p>
          <w:p w14:paraId="26C92EF9" w14:textId="77777777" w:rsidR="0017377B" w:rsidRPr="008E0826" w:rsidRDefault="0017377B" w:rsidP="008E0826">
            <w:pPr>
              <w:pStyle w:val="BodyText"/>
              <w:rPr>
                <w:sz w:val="20"/>
                <w:szCs w:val="20"/>
              </w:rPr>
            </w:pPr>
          </w:p>
          <w:p w14:paraId="26C92EFA" w14:textId="77777777" w:rsidR="0017377B" w:rsidRPr="008E0826" w:rsidRDefault="0017377B" w:rsidP="008E0826">
            <w:pPr>
              <w:pStyle w:val="BodyText"/>
              <w:rPr>
                <w:sz w:val="20"/>
                <w:szCs w:val="20"/>
              </w:rPr>
            </w:pPr>
          </w:p>
          <w:p w14:paraId="26C92EFB" w14:textId="77777777" w:rsidR="0017377B" w:rsidRPr="008E0826" w:rsidRDefault="0017377B" w:rsidP="008E0826">
            <w:pPr>
              <w:pStyle w:val="BodyText"/>
              <w:rPr>
                <w:sz w:val="20"/>
                <w:szCs w:val="20"/>
              </w:rPr>
            </w:pPr>
          </w:p>
          <w:p w14:paraId="26C92EFC" w14:textId="77777777" w:rsidR="0017377B" w:rsidRPr="008E0826" w:rsidRDefault="0017377B" w:rsidP="008E0826">
            <w:pPr>
              <w:pStyle w:val="BodyText"/>
              <w:rPr>
                <w:sz w:val="20"/>
                <w:szCs w:val="20"/>
              </w:rPr>
            </w:pPr>
          </w:p>
          <w:p w14:paraId="26C92EFD" w14:textId="77777777" w:rsidR="0017377B" w:rsidRPr="008E0826" w:rsidRDefault="0017377B" w:rsidP="008E0826">
            <w:pPr>
              <w:pStyle w:val="BodyText"/>
              <w:rPr>
                <w:sz w:val="20"/>
                <w:szCs w:val="20"/>
              </w:rPr>
            </w:pPr>
          </w:p>
          <w:p w14:paraId="26C92EFE" w14:textId="77777777" w:rsidR="0017377B" w:rsidRPr="008E0826" w:rsidRDefault="0017377B" w:rsidP="008E0826">
            <w:pPr>
              <w:pStyle w:val="BodyText"/>
              <w:rPr>
                <w:sz w:val="20"/>
                <w:szCs w:val="20"/>
              </w:rPr>
            </w:pPr>
          </w:p>
          <w:p w14:paraId="26C92EFF" w14:textId="77777777" w:rsidR="0017377B" w:rsidRPr="008E0826" w:rsidRDefault="0017377B" w:rsidP="008E0826">
            <w:pPr>
              <w:pStyle w:val="BodyText"/>
              <w:rPr>
                <w:sz w:val="20"/>
                <w:szCs w:val="20"/>
              </w:rPr>
            </w:pPr>
          </w:p>
          <w:p w14:paraId="26C92F00" w14:textId="77777777" w:rsidR="0017377B" w:rsidRPr="008E0826" w:rsidRDefault="0017377B" w:rsidP="008E0826">
            <w:pPr>
              <w:pStyle w:val="BodyText"/>
              <w:rPr>
                <w:sz w:val="20"/>
                <w:szCs w:val="20"/>
              </w:rPr>
            </w:pPr>
          </w:p>
        </w:tc>
      </w:tr>
    </w:tbl>
    <w:p w14:paraId="26C92F02" w14:textId="77777777" w:rsidR="0017377B" w:rsidRDefault="0017377B" w:rsidP="0017377B">
      <w:pPr>
        <w:pStyle w:val="ListNumber"/>
        <w:numPr>
          <w:ilvl w:val="0"/>
          <w:numId w:val="0"/>
        </w:numPr>
        <w:rPr>
          <w:b/>
          <w:sz w:val="18"/>
          <w:szCs w:val="18"/>
        </w:rPr>
      </w:pPr>
    </w:p>
    <w:p w14:paraId="26C92F03" w14:textId="77777777" w:rsidR="0017377B" w:rsidRPr="00A66D56" w:rsidRDefault="0017377B" w:rsidP="0017377B">
      <w:pPr>
        <w:pStyle w:val="ListNumber"/>
        <w:numPr>
          <w:ilvl w:val="0"/>
          <w:numId w:val="0"/>
        </w:numPr>
        <w:rPr>
          <w:b/>
          <w:sz w:val="18"/>
          <w:szCs w:val="18"/>
        </w:rPr>
      </w:pPr>
    </w:p>
    <w:p w14:paraId="26C92F04" w14:textId="77777777" w:rsidR="0017377B" w:rsidRDefault="0017377B" w:rsidP="0017377B">
      <w:pPr>
        <w:pStyle w:val="ListNumber"/>
        <w:numPr>
          <w:ilvl w:val="0"/>
          <w:numId w:val="14"/>
        </w:numPr>
        <w:spacing w:before="120" w:after="40" w:line="264" w:lineRule="auto"/>
        <w:contextualSpacing w:val="0"/>
      </w:pPr>
      <w:r>
        <w:t>Further s</w:t>
      </w:r>
      <w:r w:rsidRPr="00A66D56">
        <w:t xml:space="preserve">upporting documentation </w:t>
      </w:r>
    </w:p>
    <w:p w14:paraId="26C92F05" w14:textId="77777777" w:rsidR="0017377B" w:rsidRPr="001615C2" w:rsidRDefault="0017377B" w:rsidP="0017377B">
      <w:pPr>
        <w:pStyle w:val="ListNumber"/>
        <w:numPr>
          <w:ilvl w:val="0"/>
          <w:numId w:val="16"/>
        </w:numPr>
        <w:spacing w:before="120" w:after="40" w:line="264" w:lineRule="auto"/>
        <w:contextualSpacing w:val="0"/>
      </w:pPr>
      <w:r w:rsidRPr="001615C2">
        <w:rPr>
          <w:sz w:val="18"/>
          <w:szCs w:val="18"/>
        </w:rPr>
        <w:t>Please mark (“x”)</w:t>
      </w:r>
      <w:r w:rsidR="001615C2" w:rsidRPr="001615C2">
        <w:rPr>
          <w:sz w:val="18"/>
          <w:szCs w:val="18"/>
        </w:rPr>
        <w:t xml:space="preserve"> against</w:t>
      </w:r>
      <w:r w:rsidRPr="001615C2">
        <w:rPr>
          <w:sz w:val="18"/>
          <w:szCs w:val="18"/>
        </w:rPr>
        <w:t xml:space="preserve"> the supporting documents you intend to provide in support</w:t>
      </w:r>
      <w:r w:rsidR="001615C2">
        <w:rPr>
          <w:sz w:val="18"/>
          <w:szCs w:val="18"/>
        </w:rPr>
        <w:t xml:space="preserve"> of</w:t>
      </w:r>
      <w:r w:rsidRPr="001615C2">
        <w:rPr>
          <w:sz w:val="18"/>
          <w:szCs w:val="18"/>
        </w:rPr>
        <w:t xml:space="preserve"> your claim- </w:t>
      </w:r>
      <w:r w:rsidRPr="001615C2">
        <w:rPr>
          <w:sz w:val="18"/>
          <w:szCs w:val="18"/>
        </w:rPr>
        <w:br/>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70"/>
        <w:gridCol w:w="1401"/>
      </w:tblGrid>
      <w:tr w:rsidR="0017377B" w:rsidRPr="003D17D8" w14:paraId="26C92F08" w14:textId="77777777" w:rsidTr="00D220FE">
        <w:tc>
          <w:tcPr>
            <w:tcW w:w="8364" w:type="dxa"/>
            <w:shd w:val="clear" w:color="auto" w:fill="F2F2F2"/>
          </w:tcPr>
          <w:p w14:paraId="26C92F06" w14:textId="77777777" w:rsidR="0017377B" w:rsidRPr="008E0826" w:rsidRDefault="0017377B" w:rsidP="00D220FE">
            <w:pPr>
              <w:pStyle w:val="ListNumber"/>
              <w:numPr>
                <w:ilvl w:val="0"/>
                <w:numId w:val="0"/>
              </w:numPr>
              <w:ind w:left="357" w:hanging="357"/>
              <w:rPr>
                <w:sz w:val="20"/>
                <w:szCs w:val="20"/>
              </w:rPr>
            </w:pPr>
            <w:r w:rsidRPr="008E0826">
              <w:rPr>
                <w:sz w:val="20"/>
                <w:szCs w:val="20"/>
              </w:rPr>
              <w:t>Contract of Sale</w:t>
            </w:r>
          </w:p>
        </w:tc>
        <w:tc>
          <w:tcPr>
            <w:tcW w:w="1439" w:type="dxa"/>
            <w:vAlign w:val="center"/>
          </w:tcPr>
          <w:p w14:paraId="26C92F07" w14:textId="77777777" w:rsidR="0017377B" w:rsidRPr="008E0826" w:rsidRDefault="0017377B" w:rsidP="00D220FE">
            <w:pPr>
              <w:pStyle w:val="ListNumber"/>
              <w:numPr>
                <w:ilvl w:val="0"/>
                <w:numId w:val="0"/>
              </w:numPr>
              <w:jc w:val="center"/>
              <w:rPr>
                <w:sz w:val="20"/>
                <w:szCs w:val="20"/>
              </w:rPr>
            </w:pPr>
          </w:p>
        </w:tc>
      </w:tr>
      <w:tr w:rsidR="0017377B" w:rsidRPr="003D17D8" w14:paraId="26C92F0C" w14:textId="77777777" w:rsidTr="00D220FE">
        <w:tc>
          <w:tcPr>
            <w:tcW w:w="8364" w:type="dxa"/>
            <w:shd w:val="clear" w:color="auto" w:fill="F2F2F2"/>
          </w:tcPr>
          <w:p w14:paraId="26C92F09" w14:textId="77777777" w:rsidR="0017377B" w:rsidRPr="008E0826" w:rsidRDefault="0017377B" w:rsidP="00D220FE">
            <w:pPr>
              <w:pStyle w:val="ListNumber"/>
              <w:numPr>
                <w:ilvl w:val="0"/>
                <w:numId w:val="0"/>
              </w:numPr>
              <w:rPr>
                <w:sz w:val="20"/>
                <w:szCs w:val="20"/>
              </w:rPr>
            </w:pPr>
            <w:r w:rsidRPr="008E0826">
              <w:rPr>
                <w:sz w:val="20"/>
                <w:szCs w:val="20"/>
              </w:rPr>
              <w:t xml:space="preserve">Proof of deposit and other monies being paid to the licensee </w:t>
            </w:r>
          </w:p>
          <w:p w14:paraId="26C92F0A" w14:textId="77777777" w:rsidR="0017377B" w:rsidRPr="008E0826" w:rsidRDefault="0017377B" w:rsidP="00D220FE">
            <w:pPr>
              <w:pStyle w:val="ListNumber"/>
              <w:numPr>
                <w:ilvl w:val="0"/>
                <w:numId w:val="0"/>
              </w:numPr>
              <w:rPr>
                <w:color w:val="767171"/>
                <w:sz w:val="20"/>
                <w:szCs w:val="20"/>
              </w:rPr>
            </w:pPr>
            <w:r w:rsidRPr="008E0826">
              <w:rPr>
                <w:color w:val="767171"/>
                <w:sz w:val="20"/>
                <w:szCs w:val="20"/>
              </w:rPr>
              <w:t xml:space="preserve">(Receipts, bank statements or cheque stubs from purchaser) </w:t>
            </w:r>
          </w:p>
        </w:tc>
        <w:tc>
          <w:tcPr>
            <w:tcW w:w="1439" w:type="dxa"/>
            <w:vAlign w:val="center"/>
          </w:tcPr>
          <w:p w14:paraId="26C92F0B" w14:textId="77777777" w:rsidR="0017377B" w:rsidRPr="008E0826" w:rsidRDefault="0017377B" w:rsidP="00D220FE">
            <w:pPr>
              <w:pStyle w:val="ListNumber"/>
              <w:numPr>
                <w:ilvl w:val="0"/>
                <w:numId w:val="0"/>
              </w:numPr>
              <w:jc w:val="center"/>
              <w:rPr>
                <w:sz w:val="20"/>
                <w:szCs w:val="20"/>
              </w:rPr>
            </w:pPr>
          </w:p>
        </w:tc>
      </w:tr>
      <w:tr w:rsidR="0017377B" w:rsidRPr="003D17D8" w14:paraId="26C92F0F" w14:textId="77777777" w:rsidTr="00D220FE">
        <w:tc>
          <w:tcPr>
            <w:tcW w:w="8364" w:type="dxa"/>
            <w:shd w:val="clear" w:color="auto" w:fill="F2F2F2"/>
          </w:tcPr>
          <w:p w14:paraId="26C92F0D" w14:textId="77777777" w:rsidR="0017377B" w:rsidRPr="008E0826" w:rsidRDefault="0017377B" w:rsidP="00D220FE">
            <w:pPr>
              <w:pStyle w:val="ListNumber"/>
              <w:numPr>
                <w:ilvl w:val="0"/>
                <w:numId w:val="0"/>
              </w:numPr>
              <w:rPr>
                <w:sz w:val="20"/>
                <w:szCs w:val="20"/>
              </w:rPr>
            </w:pPr>
            <w:r w:rsidRPr="008E0826">
              <w:rPr>
                <w:sz w:val="20"/>
                <w:szCs w:val="20"/>
              </w:rPr>
              <w:t xml:space="preserve">Trust account receipts or ledgers from licensee confirming payment </w:t>
            </w:r>
          </w:p>
        </w:tc>
        <w:tc>
          <w:tcPr>
            <w:tcW w:w="1439" w:type="dxa"/>
            <w:vAlign w:val="center"/>
          </w:tcPr>
          <w:p w14:paraId="26C92F0E" w14:textId="77777777" w:rsidR="0017377B" w:rsidRPr="008E0826" w:rsidRDefault="0017377B" w:rsidP="00D220FE">
            <w:pPr>
              <w:pStyle w:val="ListNumber"/>
              <w:numPr>
                <w:ilvl w:val="0"/>
                <w:numId w:val="0"/>
              </w:numPr>
              <w:jc w:val="center"/>
              <w:rPr>
                <w:sz w:val="20"/>
                <w:szCs w:val="20"/>
              </w:rPr>
            </w:pPr>
          </w:p>
        </w:tc>
      </w:tr>
      <w:tr w:rsidR="0017377B" w:rsidRPr="003D17D8" w14:paraId="26C92F13" w14:textId="77777777" w:rsidTr="00D220FE">
        <w:tc>
          <w:tcPr>
            <w:tcW w:w="8364" w:type="dxa"/>
            <w:shd w:val="clear" w:color="auto" w:fill="F2F2F2"/>
          </w:tcPr>
          <w:p w14:paraId="26C92F10" w14:textId="77777777" w:rsidR="0017377B" w:rsidRPr="008E0826" w:rsidRDefault="0017377B" w:rsidP="00D220FE">
            <w:pPr>
              <w:pStyle w:val="ListNumber"/>
              <w:numPr>
                <w:ilvl w:val="0"/>
                <w:numId w:val="0"/>
              </w:numPr>
              <w:ind w:firstLine="9"/>
              <w:rPr>
                <w:sz w:val="20"/>
                <w:szCs w:val="20"/>
              </w:rPr>
            </w:pPr>
            <w:r w:rsidRPr="008E0826">
              <w:rPr>
                <w:sz w:val="20"/>
                <w:szCs w:val="20"/>
              </w:rPr>
              <w:t xml:space="preserve">Proof of entitlement to refund of amounts paid  </w:t>
            </w:r>
          </w:p>
          <w:p w14:paraId="26C92F11" w14:textId="77777777" w:rsidR="0017377B" w:rsidRPr="008E0826" w:rsidRDefault="0017377B" w:rsidP="00D220FE">
            <w:pPr>
              <w:pStyle w:val="ListNumber"/>
              <w:numPr>
                <w:ilvl w:val="0"/>
                <w:numId w:val="0"/>
              </w:numPr>
              <w:ind w:firstLine="9"/>
              <w:rPr>
                <w:color w:val="767171"/>
                <w:sz w:val="20"/>
                <w:szCs w:val="20"/>
              </w:rPr>
            </w:pPr>
            <w:r w:rsidRPr="008E0826">
              <w:rPr>
                <w:color w:val="767171"/>
                <w:sz w:val="20"/>
                <w:szCs w:val="20"/>
              </w:rPr>
              <w:t>(Order from the Victorian Civil and Administrative Tribunal or other court confirming obligation of licensee to return funds paid or letter from 3</w:t>
            </w:r>
            <w:r w:rsidRPr="008E0826">
              <w:rPr>
                <w:color w:val="767171"/>
                <w:sz w:val="20"/>
                <w:szCs w:val="20"/>
                <w:vertAlign w:val="superscript"/>
              </w:rPr>
              <w:t>rd</w:t>
            </w:r>
            <w:r w:rsidRPr="008E0826">
              <w:rPr>
                <w:color w:val="767171"/>
                <w:sz w:val="20"/>
                <w:szCs w:val="20"/>
              </w:rPr>
              <w:t xml:space="preserve"> party confirming contract legally ended and claimant entitled to funds) </w:t>
            </w:r>
          </w:p>
        </w:tc>
        <w:tc>
          <w:tcPr>
            <w:tcW w:w="1439" w:type="dxa"/>
            <w:vAlign w:val="center"/>
          </w:tcPr>
          <w:p w14:paraId="26C92F12" w14:textId="77777777" w:rsidR="0017377B" w:rsidRPr="008E0826" w:rsidRDefault="0017377B" w:rsidP="00D220FE">
            <w:pPr>
              <w:pStyle w:val="ListNumber"/>
              <w:numPr>
                <w:ilvl w:val="0"/>
                <w:numId w:val="0"/>
              </w:numPr>
              <w:jc w:val="center"/>
              <w:rPr>
                <w:sz w:val="20"/>
                <w:szCs w:val="20"/>
              </w:rPr>
            </w:pPr>
          </w:p>
        </w:tc>
      </w:tr>
      <w:tr w:rsidR="0017377B" w:rsidRPr="003D17D8" w14:paraId="26C92F17" w14:textId="77777777" w:rsidTr="00D220FE">
        <w:tc>
          <w:tcPr>
            <w:tcW w:w="8364" w:type="dxa"/>
            <w:shd w:val="clear" w:color="auto" w:fill="F2F2F2"/>
          </w:tcPr>
          <w:p w14:paraId="26C92F14" w14:textId="77777777" w:rsidR="0017377B" w:rsidRPr="008E0826" w:rsidRDefault="0017377B" w:rsidP="00D220FE">
            <w:pPr>
              <w:pStyle w:val="ListNumber"/>
              <w:numPr>
                <w:ilvl w:val="0"/>
                <w:numId w:val="0"/>
              </w:numPr>
              <w:rPr>
                <w:sz w:val="20"/>
                <w:szCs w:val="20"/>
              </w:rPr>
            </w:pPr>
            <w:r w:rsidRPr="008E0826">
              <w:rPr>
                <w:sz w:val="20"/>
                <w:szCs w:val="20"/>
              </w:rPr>
              <w:t>Proof you have not received repayment from the licensee</w:t>
            </w:r>
          </w:p>
          <w:p w14:paraId="26C92F15" w14:textId="77777777" w:rsidR="0017377B" w:rsidRPr="008E0826" w:rsidRDefault="0017377B" w:rsidP="00D220FE">
            <w:pPr>
              <w:pStyle w:val="ListNumber"/>
              <w:numPr>
                <w:ilvl w:val="0"/>
                <w:numId w:val="0"/>
              </w:numPr>
              <w:rPr>
                <w:color w:val="767171"/>
                <w:sz w:val="20"/>
                <w:szCs w:val="20"/>
              </w:rPr>
            </w:pPr>
            <w:r w:rsidRPr="008E0826">
              <w:rPr>
                <w:color w:val="767171"/>
                <w:sz w:val="20"/>
                <w:szCs w:val="20"/>
              </w:rPr>
              <w:t>(Bank statements from date of payment to current date)</w:t>
            </w:r>
          </w:p>
        </w:tc>
        <w:tc>
          <w:tcPr>
            <w:tcW w:w="1439" w:type="dxa"/>
            <w:vAlign w:val="center"/>
          </w:tcPr>
          <w:p w14:paraId="26C92F16" w14:textId="77777777" w:rsidR="0017377B" w:rsidRPr="008E0826" w:rsidRDefault="0017377B" w:rsidP="00D220FE">
            <w:pPr>
              <w:pStyle w:val="ListNumber"/>
              <w:numPr>
                <w:ilvl w:val="0"/>
                <w:numId w:val="0"/>
              </w:numPr>
              <w:jc w:val="center"/>
              <w:rPr>
                <w:sz w:val="20"/>
                <w:szCs w:val="20"/>
              </w:rPr>
            </w:pPr>
          </w:p>
        </w:tc>
      </w:tr>
      <w:tr w:rsidR="0017377B" w:rsidRPr="003D17D8" w14:paraId="26C92F1A" w14:textId="77777777" w:rsidTr="00D220FE">
        <w:tc>
          <w:tcPr>
            <w:tcW w:w="8364" w:type="dxa"/>
            <w:shd w:val="clear" w:color="auto" w:fill="F2F2F2"/>
          </w:tcPr>
          <w:p w14:paraId="26C92F18" w14:textId="77777777" w:rsidR="0017377B" w:rsidRPr="008E0826" w:rsidRDefault="0017377B" w:rsidP="00D220FE">
            <w:pPr>
              <w:pStyle w:val="ListNumber"/>
              <w:numPr>
                <w:ilvl w:val="0"/>
                <w:numId w:val="0"/>
              </w:numPr>
              <w:rPr>
                <w:sz w:val="20"/>
                <w:szCs w:val="20"/>
              </w:rPr>
            </w:pPr>
            <w:r w:rsidRPr="008E0826">
              <w:rPr>
                <w:sz w:val="20"/>
                <w:szCs w:val="20"/>
              </w:rPr>
              <w:t xml:space="preserve">Copies of all relevant correspondence between yourself, the licensee and any other related party </w:t>
            </w:r>
          </w:p>
        </w:tc>
        <w:tc>
          <w:tcPr>
            <w:tcW w:w="1439" w:type="dxa"/>
            <w:vAlign w:val="center"/>
          </w:tcPr>
          <w:p w14:paraId="26C92F19" w14:textId="77777777" w:rsidR="0017377B" w:rsidRPr="008E0826" w:rsidRDefault="0017377B" w:rsidP="00D220FE">
            <w:pPr>
              <w:pStyle w:val="ListNumber"/>
              <w:numPr>
                <w:ilvl w:val="0"/>
                <w:numId w:val="0"/>
              </w:numPr>
              <w:jc w:val="center"/>
              <w:rPr>
                <w:sz w:val="20"/>
                <w:szCs w:val="20"/>
              </w:rPr>
            </w:pPr>
          </w:p>
        </w:tc>
      </w:tr>
      <w:tr w:rsidR="0017377B" w:rsidRPr="003D17D8" w14:paraId="26C92F1E" w14:textId="77777777" w:rsidTr="00D220FE">
        <w:tc>
          <w:tcPr>
            <w:tcW w:w="8364" w:type="dxa"/>
            <w:shd w:val="clear" w:color="auto" w:fill="F2F2F2"/>
          </w:tcPr>
          <w:p w14:paraId="26C92F1B" w14:textId="77777777" w:rsidR="0017377B" w:rsidRPr="008E0826" w:rsidRDefault="0017377B" w:rsidP="00D220FE">
            <w:pPr>
              <w:pStyle w:val="ListNumber"/>
              <w:numPr>
                <w:ilvl w:val="0"/>
                <w:numId w:val="0"/>
              </w:numPr>
              <w:rPr>
                <w:sz w:val="20"/>
                <w:szCs w:val="20"/>
              </w:rPr>
            </w:pPr>
            <w:r w:rsidRPr="008E0826">
              <w:rPr>
                <w:sz w:val="20"/>
                <w:szCs w:val="20"/>
              </w:rPr>
              <w:t xml:space="preserve">Other </w:t>
            </w:r>
          </w:p>
          <w:p w14:paraId="26C92F1C" w14:textId="77777777" w:rsidR="0017377B" w:rsidRPr="008E0826" w:rsidRDefault="0017377B" w:rsidP="00D220FE">
            <w:pPr>
              <w:pStyle w:val="ListNumber"/>
              <w:numPr>
                <w:ilvl w:val="0"/>
                <w:numId w:val="0"/>
              </w:numPr>
              <w:rPr>
                <w:color w:val="767171"/>
                <w:sz w:val="20"/>
                <w:szCs w:val="20"/>
              </w:rPr>
            </w:pPr>
            <w:r w:rsidRPr="008E0826">
              <w:rPr>
                <w:color w:val="767171"/>
                <w:sz w:val="20"/>
                <w:szCs w:val="20"/>
              </w:rPr>
              <w:t>(Please provide details of documents and how these relate to claim)</w:t>
            </w:r>
          </w:p>
        </w:tc>
        <w:tc>
          <w:tcPr>
            <w:tcW w:w="1439" w:type="dxa"/>
            <w:vAlign w:val="center"/>
          </w:tcPr>
          <w:p w14:paraId="26C92F1D" w14:textId="77777777" w:rsidR="0017377B" w:rsidRPr="008E0826" w:rsidRDefault="0017377B" w:rsidP="00D220FE">
            <w:pPr>
              <w:pStyle w:val="ListNumber"/>
              <w:numPr>
                <w:ilvl w:val="0"/>
                <w:numId w:val="0"/>
              </w:numPr>
              <w:jc w:val="center"/>
              <w:rPr>
                <w:sz w:val="20"/>
                <w:szCs w:val="20"/>
              </w:rPr>
            </w:pPr>
          </w:p>
        </w:tc>
      </w:tr>
    </w:tbl>
    <w:p w14:paraId="26C92F1F" w14:textId="77777777" w:rsidR="0017377B" w:rsidRPr="007935ED" w:rsidRDefault="0017377B" w:rsidP="0017377B">
      <w:pPr>
        <w:pStyle w:val="ListNumber"/>
        <w:numPr>
          <w:ilvl w:val="0"/>
          <w:numId w:val="0"/>
        </w:numPr>
      </w:pPr>
    </w:p>
    <w:p w14:paraId="26C92F20" w14:textId="77777777" w:rsidR="0017377B" w:rsidRPr="00A66D56" w:rsidRDefault="0018271F" w:rsidP="0018271F">
      <w:pPr>
        <w:pStyle w:val="ListNumber"/>
        <w:numPr>
          <w:ilvl w:val="0"/>
          <w:numId w:val="14"/>
        </w:numPr>
        <w:spacing w:before="120" w:after="40" w:line="264" w:lineRule="auto"/>
        <w:contextualSpacing w:val="0"/>
      </w:pPr>
      <w:r>
        <w:br w:type="page"/>
      </w:r>
      <w:r w:rsidR="0017377B" w:rsidRPr="00A66D56">
        <w:rPr>
          <w:bCs/>
        </w:rPr>
        <w:lastRenderedPageBreak/>
        <w:t xml:space="preserve">Certification and signature(s) of claimant(s) </w:t>
      </w:r>
    </w:p>
    <w:p w14:paraId="26C92F21" w14:textId="77777777" w:rsidR="0017377B" w:rsidRPr="00A66D56" w:rsidRDefault="0017377B" w:rsidP="0017377B">
      <w:pPr>
        <w:pStyle w:val="BodyText"/>
      </w:pPr>
      <w:r w:rsidRPr="00A66D56">
        <w:t>I certify that:</w:t>
      </w:r>
    </w:p>
    <w:p w14:paraId="26C92F22" w14:textId="77777777" w:rsidR="0017377B" w:rsidRPr="00A66D56" w:rsidRDefault="0017377B" w:rsidP="0017377B">
      <w:pPr>
        <w:pStyle w:val="ListBullet"/>
        <w:tabs>
          <w:tab w:val="clear" w:pos="360"/>
        </w:tabs>
        <w:suppressAutoHyphens/>
        <w:spacing w:before="80" w:after="80"/>
        <w:ind w:left="227" w:hanging="227"/>
        <w:contextualSpacing w:val="0"/>
      </w:pPr>
      <w:r w:rsidRPr="00A66D56">
        <w:t>the particulars (information) contained in this claim are true and correct and I understand that it is an offence to make and or use a false document</w:t>
      </w:r>
    </w:p>
    <w:p w14:paraId="26C92F23" w14:textId="77777777" w:rsidR="0017377B" w:rsidRPr="00A66D56" w:rsidRDefault="0017377B" w:rsidP="0017377B">
      <w:pPr>
        <w:pStyle w:val="ListBullet"/>
        <w:tabs>
          <w:tab w:val="clear" w:pos="360"/>
        </w:tabs>
        <w:suppressAutoHyphens/>
        <w:spacing w:before="80" w:after="80"/>
        <w:ind w:left="227" w:hanging="227"/>
        <w:contextualSpacing w:val="0"/>
      </w:pPr>
      <w:r w:rsidRPr="00A66D56">
        <w:t xml:space="preserve">I understand that if I lodge this form by email, Consumer Affairs Victoria will accept this communication as containing my signature for the purposes of the </w:t>
      </w:r>
      <w:r w:rsidRPr="00A66D56">
        <w:rPr>
          <w:i/>
          <w:iCs/>
        </w:rPr>
        <w:t>Electronic Transactions (Victoria) Act 2000</w:t>
      </w:r>
      <w:r w:rsidRPr="00A66D56">
        <w:t>.</w:t>
      </w:r>
    </w:p>
    <w:p w14:paraId="26C92F24" w14:textId="77777777" w:rsidR="0017377B" w:rsidRDefault="0017377B" w:rsidP="0017377B">
      <w:pPr>
        <w:pStyle w:val="ListBullet"/>
        <w:tabs>
          <w:tab w:val="clear" w:pos="360"/>
        </w:tabs>
        <w:suppressAutoHyphens/>
        <w:spacing w:before="80" w:after="80"/>
        <w:ind w:left="227" w:hanging="227"/>
        <w:contextualSpacing w:val="0"/>
      </w:pPr>
      <w:r w:rsidRPr="00A66D56">
        <w:t>I acknowledge that the information contained in this claim will be provided to the person/s against whom the claim is made and may be provided to other agencies or bodies for the purpose of assisting Consumer Affairs Victoria to obtain any other information necessary in dealing with this claim.</w:t>
      </w:r>
    </w:p>
    <w:p w14:paraId="26C92F25" w14:textId="77777777" w:rsidR="0017377B" w:rsidRPr="00A66D56" w:rsidRDefault="0017377B" w:rsidP="0017377B">
      <w:pPr>
        <w:pStyle w:val="ListBullet"/>
        <w:numPr>
          <w:ilvl w:val="0"/>
          <w:numId w:val="0"/>
        </w:numPr>
        <w:ind w:left="227"/>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981"/>
        <w:gridCol w:w="6590"/>
      </w:tblGrid>
      <w:tr w:rsidR="0017377B" w:rsidRPr="003D17D8" w14:paraId="26C92F28" w14:textId="77777777" w:rsidTr="00D220FE">
        <w:trPr>
          <w:trHeight w:val="737"/>
        </w:trPr>
        <w:tc>
          <w:tcPr>
            <w:tcW w:w="3028" w:type="dxa"/>
            <w:shd w:val="clear" w:color="auto" w:fill="F2F2F2"/>
            <w:vAlign w:val="center"/>
          </w:tcPr>
          <w:p w14:paraId="26C92F26" w14:textId="77777777" w:rsidR="0017377B" w:rsidRPr="008E0826" w:rsidRDefault="0017377B" w:rsidP="008E0826">
            <w:pPr>
              <w:pStyle w:val="BodyText"/>
              <w:rPr>
                <w:sz w:val="20"/>
                <w:szCs w:val="20"/>
              </w:rPr>
            </w:pPr>
            <w:r w:rsidRPr="008E0826">
              <w:rPr>
                <w:sz w:val="20"/>
                <w:szCs w:val="20"/>
              </w:rPr>
              <w:t>Claimant’s full name</w:t>
            </w:r>
          </w:p>
        </w:tc>
        <w:tc>
          <w:tcPr>
            <w:tcW w:w="6775" w:type="dxa"/>
          </w:tcPr>
          <w:p w14:paraId="26C92F27" w14:textId="77777777" w:rsidR="0017377B" w:rsidRPr="008E0826" w:rsidRDefault="0017377B" w:rsidP="008E0826">
            <w:pPr>
              <w:pStyle w:val="BodyText"/>
              <w:rPr>
                <w:sz w:val="20"/>
                <w:szCs w:val="20"/>
              </w:rPr>
            </w:pPr>
          </w:p>
        </w:tc>
      </w:tr>
      <w:tr w:rsidR="0017377B" w:rsidRPr="003D17D8" w14:paraId="26C92F2C" w14:textId="77777777" w:rsidTr="00D220FE">
        <w:trPr>
          <w:trHeight w:val="737"/>
        </w:trPr>
        <w:tc>
          <w:tcPr>
            <w:tcW w:w="3028" w:type="dxa"/>
            <w:shd w:val="clear" w:color="auto" w:fill="F2F2F2"/>
            <w:vAlign w:val="center"/>
          </w:tcPr>
          <w:p w14:paraId="26C92F29" w14:textId="77777777" w:rsidR="0017377B" w:rsidRPr="008E0826" w:rsidRDefault="0017377B" w:rsidP="008E0826">
            <w:pPr>
              <w:pStyle w:val="BodyText"/>
              <w:spacing w:after="0"/>
              <w:rPr>
                <w:sz w:val="20"/>
                <w:szCs w:val="20"/>
              </w:rPr>
            </w:pPr>
            <w:r w:rsidRPr="008E0826">
              <w:rPr>
                <w:sz w:val="20"/>
                <w:szCs w:val="20"/>
              </w:rPr>
              <w:t>Signature of claimant 1</w:t>
            </w:r>
          </w:p>
          <w:p w14:paraId="26C92F2A" w14:textId="77777777" w:rsidR="0017377B" w:rsidRPr="008E0826" w:rsidRDefault="0017377B" w:rsidP="008E0826">
            <w:pPr>
              <w:pStyle w:val="QuestionHelpText"/>
              <w:rPr>
                <w:sz w:val="20"/>
                <w:szCs w:val="20"/>
              </w:rPr>
            </w:pPr>
            <w:r w:rsidRPr="008E0826">
              <w:rPr>
                <w:sz w:val="20"/>
                <w:szCs w:val="20"/>
              </w:rPr>
              <w:t>(Type if lodging electronically)</w:t>
            </w:r>
          </w:p>
        </w:tc>
        <w:tc>
          <w:tcPr>
            <w:tcW w:w="6775" w:type="dxa"/>
          </w:tcPr>
          <w:p w14:paraId="26C92F2B" w14:textId="77777777" w:rsidR="0017377B" w:rsidRPr="008E0826" w:rsidRDefault="0017377B" w:rsidP="008E0826">
            <w:pPr>
              <w:pStyle w:val="BodyText"/>
              <w:rPr>
                <w:sz w:val="20"/>
                <w:szCs w:val="20"/>
              </w:rPr>
            </w:pPr>
          </w:p>
        </w:tc>
      </w:tr>
      <w:tr w:rsidR="0017377B" w:rsidRPr="003D17D8" w14:paraId="26C92F30" w14:textId="77777777" w:rsidTr="00D220FE">
        <w:trPr>
          <w:trHeight w:val="737"/>
        </w:trPr>
        <w:tc>
          <w:tcPr>
            <w:tcW w:w="3028" w:type="dxa"/>
            <w:shd w:val="clear" w:color="auto" w:fill="F2F2F2"/>
            <w:vAlign w:val="center"/>
          </w:tcPr>
          <w:p w14:paraId="26C92F2D" w14:textId="77777777" w:rsidR="0017377B" w:rsidRPr="008E0826" w:rsidRDefault="0017377B" w:rsidP="008E0826">
            <w:pPr>
              <w:pStyle w:val="BodyText"/>
              <w:spacing w:after="0"/>
              <w:rPr>
                <w:sz w:val="20"/>
                <w:szCs w:val="20"/>
              </w:rPr>
            </w:pPr>
            <w:r w:rsidRPr="008E0826">
              <w:rPr>
                <w:sz w:val="20"/>
                <w:szCs w:val="20"/>
              </w:rPr>
              <w:t>Date</w:t>
            </w:r>
          </w:p>
          <w:p w14:paraId="26C92F2E" w14:textId="77777777" w:rsidR="0017377B" w:rsidRPr="008E0826" w:rsidRDefault="0017377B" w:rsidP="008E0826">
            <w:pPr>
              <w:pStyle w:val="QuestionHelpText"/>
              <w:rPr>
                <w:sz w:val="20"/>
                <w:szCs w:val="20"/>
              </w:rPr>
            </w:pPr>
            <w:r w:rsidRPr="008E0826">
              <w:rPr>
                <w:sz w:val="20"/>
                <w:szCs w:val="20"/>
              </w:rPr>
              <w:t>(dd/mm/yyyy)</w:t>
            </w:r>
          </w:p>
        </w:tc>
        <w:tc>
          <w:tcPr>
            <w:tcW w:w="6775" w:type="dxa"/>
          </w:tcPr>
          <w:p w14:paraId="26C92F2F" w14:textId="77777777" w:rsidR="0017377B" w:rsidRPr="008E0826" w:rsidRDefault="0017377B" w:rsidP="008E0826">
            <w:pPr>
              <w:pStyle w:val="BodyText"/>
              <w:rPr>
                <w:sz w:val="20"/>
                <w:szCs w:val="20"/>
              </w:rPr>
            </w:pPr>
          </w:p>
        </w:tc>
      </w:tr>
      <w:tr w:rsidR="0017377B" w:rsidRPr="003D17D8" w14:paraId="26C92F33" w14:textId="77777777" w:rsidTr="00D220FE">
        <w:trPr>
          <w:trHeight w:val="737"/>
        </w:trPr>
        <w:tc>
          <w:tcPr>
            <w:tcW w:w="3028" w:type="dxa"/>
            <w:shd w:val="clear" w:color="auto" w:fill="F2F2F2"/>
            <w:vAlign w:val="center"/>
          </w:tcPr>
          <w:p w14:paraId="26C92F31" w14:textId="77777777" w:rsidR="0017377B" w:rsidRPr="008E0826" w:rsidRDefault="0017377B" w:rsidP="008E0826">
            <w:pPr>
              <w:pStyle w:val="BodyText"/>
              <w:rPr>
                <w:sz w:val="20"/>
                <w:szCs w:val="20"/>
              </w:rPr>
            </w:pPr>
            <w:r w:rsidRPr="008E0826">
              <w:rPr>
                <w:sz w:val="20"/>
                <w:szCs w:val="20"/>
              </w:rPr>
              <w:t>Claimant’s full name</w:t>
            </w:r>
          </w:p>
        </w:tc>
        <w:tc>
          <w:tcPr>
            <w:tcW w:w="6775" w:type="dxa"/>
          </w:tcPr>
          <w:p w14:paraId="26C92F32" w14:textId="77777777" w:rsidR="0017377B" w:rsidRPr="008E0826" w:rsidRDefault="0017377B" w:rsidP="008E0826">
            <w:pPr>
              <w:pStyle w:val="BodyText"/>
              <w:rPr>
                <w:sz w:val="20"/>
                <w:szCs w:val="20"/>
              </w:rPr>
            </w:pPr>
          </w:p>
        </w:tc>
      </w:tr>
      <w:tr w:rsidR="0017377B" w:rsidRPr="003D17D8" w14:paraId="26C92F37" w14:textId="77777777" w:rsidTr="00D220FE">
        <w:trPr>
          <w:trHeight w:val="737"/>
        </w:trPr>
        <w:tc>
          <w:tcPr>
            <w:tcW w:w="3028" w:type="dxa"/>
            <w:shd w:val="clear" w:color="auto" w:fill="F2F2F2"/>
            <w:vAlign w:val="center"/>
          </w:tcPr>
          <w:p w14:paraId="26C92F34" w14:textId="77777777" w:rsidR="0017377B" w:rsidRPr="008E0826" w:rsidRDefault="0017377B" w:rsidP="008E0826">
            <w:pPr>
              <w:pStyle w:val="BodyText"/>
              <w:spacing w:after="0"/>
              <w:rPr>
                <w:sz w:val="20"/>
                <w:szCs w:val="20"/>
              </w:rPr>
            </w:pPr>
            <w:r w:rsidRPr="008E0826">
              <w:rPr>
                <w:sz w:val="20"/>
                <w:szCs w:val="20"/>
              </w:rPr>
              <w:t xml:space="preserve">Signature of claimant </w:t>
            </w:r>
            <w:r w:rsidR="00C63125">
              <w:rPr>
                <w:sz w:val="20"/>
                <w:szCs w:val="20"/>
              </w:rPr>
              <w:t>2</w:t>
            </w:r>
          </w:p>
          <w:p w14:paraId="26C92F35" w14:textId="77777777" w:rsidR="0017377B" w:rsidRPr="008E0826" w:rsidRDefault="0017377B" w:rsidP="008E0826">
            <w:pPr>
              <w:pStyle w:val="QuestionHelpText"/>
              <w:rPr>
                <w:sz w:val="20"/>
                <w:szCs w:val="20"/>
              </w:rPr>
            </w:pPr>
            <w:r w:rsidRPr="008E0826">
              <w:rPr>
                <w:sz w:val="20"/>
                <w:szCs w:val="20"/>
              </w:rPr>
              <w:t>(Type if lodging electronically)</w:t>
            </w:r>
          </w:p>
        </w:tc>
        <w:tc>
          <w:tcPr>
            <w:tcW w:w="6775" w:type="dxa"/>
          </w:tcPr>
          <w:p w14:paraId="26C92F36" w14:textId="77777777" w:rsidR="0017377B" w:rsidRPr="008E0826" w:rsidRDefault="0017377B" w:rsidP="008E0826">
            <w:pPr>
              <w:pStyle w:val="BodyText"/>
              <w:rPr>
                <w:sz w:val="20"/>
                <w:szCs w:val="20"/>
              </w:rPr>
            </w:pPr>
          </w:p>
        </w:tc>
      </w:tr>
      <w:tr w:rsidR="0017377B" w:rsidRPr="003D17D8" w14:paraId="26C92F3B" w14:textId="77777777" w:rsidTr="00D220FE">
        <w:trPr>
          <w:trHeight w:val="737"/>
        </w:trPr>
        <w:tc>
          <w:tcPr>
            <w:tcW w:w="3028" w:type="dxa"/>
            <w:shd w:val="clear" w:color="auto" w:fill="F2F2F2"/>
            <w:vAlign w:val="center"/>
          </w:tcPr>
          <w:p w14:paraId="26C92F38" w14:textId="77777777" w:rsidR="0017377B" w:rsidRPr="008E0826" w:rsidRDefault="0017377B" w:rsidP="008E0826">
            <w:pPr>
              <w:pStyle w:val="BodyText"/>
              <w:spacing w:after="0"/>
              <w:rPr>
                <w:sz w:val="20"/>
                <w:szCs w:val="20"/>
              </w:rPr>
            </w:pPr>
            <w:r w:rsidRPr="008E0826">
              <w:rPr>
                <w:sz w:val="20"/>
                <w:szCs w:val="20"/>
              </w:rPr>
              <w:t>Date</w:t>
            </w:r>
          </w:p>
          <w:p w14:paraId="26C92F39" w14:textId="77777777" w:rsidR="0017377B" w:rsidRPr="008E0826" w:rsidRDefault="0017377B" w:rsidP="008E0826">
            <w:pPr>
              <w:pStyle w:val="QuestionHelpText"/>
              <w:rPr>
                <w:sz w:val="20"/>
                <w:szCs w:val="20"/>
              </w:rPr>
            </w:pPr>
            <w:r w:rsidRPr="008E0826">
              <w:rPr>
                <w:sz w:val="20"/>
                <w:szCs w:val="20"/>
              </w:rPr>
              <w:t>(dd/mm/yyyy)</w:t>
            </w:r>
          </w:p>
        </w:tc>
        <w:tc>
          <w:tcPr>
            <w:tcW w:w="6775" w:type="dxa"/>
          </w:tcPr>
          <w:p w14:paraId="26C92F3A" w14:textId="77777777" w:rsidR="0017377B" w:rsidRPr="008E0826" w:rsidRDefault="0017377B" w:rsidP="008E0826">
            <w:pPr>
              <w:pStyle w:val="BodyText"/>
              <w:rPr>
                <w:sz w:val="20"/>
                <w:szCs w:val="20"/>
              </w:rPr>
            </w:pPr>
          </w:p>
        </w:tc>
      </w:tr>
    </w:tbl>
    <w:p w14:paraId="26C92F3C" w14:textId="77777777" w:rsidR="0017377B" w:rsidRDefault="0017377B" w:rsidP="0017377B">
      <w:pPr>
        <w:tabs>
          <w:tab w:val="left" w:pos="3180"/>
        </w:tabs>
        <w:rPr>
          <w:rFonts w:cs="Arial"/>
        </w:rPr>
      </w:pPr>
    </w:p>
    <w:sectPr w:rsidR="0017377B" w:rsidSect="00B825F7">
      <w:footerReference w:type="even" r:id="rId16"/>
      <w:footerReference w:type="default" r:id="rId17"/>
      <w:footerReference w:type="first" r:id="rId1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2F3F" w14:textId="77777777" w:rsidR="003B5112" w:rsidRDefault="003B5112">
      <w:pPr>
        <w:spacing w:before="0" w:after="0"/>
      </w:pPr>
      <w:r>
        <w:separator/>
      </w:r>
    </w:p>
  </w:endnote>
  <w:endnote w:type="continuationSeparator" w:id="0">
    <w:p w14:paraId="26C92F40" w14:textId="77777777" w:rsidR="003B5112" w:rsidRDefault="003B51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E3F5" w14:textId="77777777" w:rsidR="0046111E" w:rsidRDefault="0046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2F41" w14:textId="77777777" w:rsidR="007F60C6" w:rsidRPr="007F60C6" w:rsidRDefault="007F60C6">
    <w:pPr>
      <w:pStyle w:val="Footer"/>
      <w:jc w:val="center"/>
      <w:rPr>
        <w:sz w:val="16"/>
        <w:szCs w:val="16"/>
      </w:rPr>
    </w:pPr>
    <w:r w:rsidRPr="007F60C6">
      <w:rPr>
        <w:sz w:val="16"/>
        <w:szCs w:val="16"/>
      </w:rPr>
      <w:t xml:space="preserve">Page </w:t>
    </w:r>
    <w:r w:rsidRPr="007F60C6">
      <w:rPr>
        <w:b/>
        <w:bCs/>
        <w:sz w:val="16"/>
        <w:szCs w:val="16"/>
      </w:rPr>
      <w:fldChar w:fldCharType="begin"/>
    </w:r>
    <w:r w:rsidRPr="007F60C6">
      <w:rPr>
        <w:b/>
        <w:bCs/>
        <w:sz w:val="16"/>
        <w:szCs w:val="16"/>
      </w:rPr>
      <w:instrText xml:space="preserve"> PAGE </w:instrText>
    </w:r>
    <w:r w:rsidRPr="007F60C6">
      <w:rPr>
        <w:b/>
        <w:bCs/>
        <w:sz w:val="16"/>
        <w:szCs w:val="16"/>
      </w:rPr>
      <w:fldChar w:fldCharType="separate"/>
    </w:r>
    <w:r w:rsidR="00AB72B4">
      <w:rPr>
        <w:b/>
        <w:bCs/>
        <w:noProof/>
        <w:sz w:val="16"/>
        <w:szCs w:val="16"/>
      </w:rPr>
      <w:t>1</w:t>
    </w:r>
    <w:r w:rsidRPr="007F60C6">
      <w:rPr>
        <w:b/>
        <w:bCs/>
        <w:sz w:val="16"/>
        <w:szCs w:val="16"/>
      </w:rPr>
      <w:fldChar w:fldCharType="end"/>
    </w:r>
    <w:r w:rsidRPr="007F60C6">
      <w:rPr>
        <w:sz w:val="16"/>
        <w:szCs w:val="16"/>
      </w:rPr>
      <w:t xml:space="preserve"> of </w:t>
    </w:r>
    <w:r w:rsidRPr="007F60C6">
      <w:rPr>
        <w:b/>
        <w:bCs/>
        <w:sz w:val="16"/>
        <w:szCs w:val="16"/>
      </w:rPr>
      <w:fldChar w:fldCharType="begin"/>
    </w:r>
    <w:r w:rsidRPr="007F60C6">
      <w:rPr>
        <w:b/>
        <w:bCs/>
        <w:sz w:val="16"/>
        <w:szCs w:val="16"/>
      </w:rPr>
      <w:instrText xml:space="preserve"> NUMPAGES  </w:instrText>
    </w:r>
    <w:r w:rsidRPr="007F60C6">
      <w:rPr>
        <w:b/>
        <w:bCs/>
        <w:sz w:val="16"/>
        <w:szCs w:val="16"/>
      </w:rPr>
      <w:fldChar w:fldCharType="separate"/>
    </w:r>
    <w:r w:rsidR="00AB72B4">
      <w:rPr>
        <w:b/>
        <w:bCs/>
        <w:noProof/>
        <w:sz w:val="16"/>
        <w:szCs w:val="16"/>
      </w:rPr>
      <w:t>1</w:t>
    </w:r>
    <w:r w:rsidRPr="007F60C6">
      <w:rPr>
        <w:b/>
        <w:bCs/>
        <w:sz w:val="16"/>
        <w:szCs w:val="16"/>
      </w:rPr>
      <w:fldChar w:fldCharType="end"/>
    </w:r>
  </w:p>
  <w:p w14:paraId="26C92F42" w14:textId="77777777" w:rsidR="00D220FE" w:rsidRDefault="00D220FE" w:rsidP="00D220FE">
    <w:pPr>
      <w:pStyle w:val="Footer"/>
      <w:tabs>
        <w:tab w:val="center" w:pos="5245"/>
        <w:tab w:val="right" w:pos="974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2F43" w14:textId="6C68082E" w:rsidR="00D220FE" w:rsidRDefault="00D220FE" w:rsidP="00D220FE">
    <w:pPr>
      <w:pStyle w:val="Footer"/>
      <w:tabs>
        <w:tab w:val="center" w:pos="4962"/>
        <w:tab w:val="right" w:pos="9746"/>
      </w:tabs>
    </w:pPr>
    <w:r>
      <w:br/>
    </w:r>
    <w:r w:rsidRPr="005B38EC">
      <w:rPr>
        <w:rFonts w:cs="Helv"/>
        <w:b/>
        <w:noProof/>
        <w:sz w:val="18"/>
        <w:szCs w:val="18"/>
      </w:rPr>
      <w:t>consumer.vic.gov.au/</w:t>
    </w:r>
    <w:r>
      <w:rPr>
        <w:rFonts w:cs="Helv"/>
        <w:b/>
        <w:noProof/>
      </w:rPr>
      <w:tab/>
    </w:r>
    <w:r>
      <w:rPr>
        <w:rFonts w:cs="Helv"/>
        <w:b/>
        <w:noProof/>
      </w:rPr>
      <w:tab/>
    </w:r>
    <w:r w:rsidR="00D179DC">
      <w:rPr>
        <w:rFonts w:cs="Helv"/>
        <w:b/>
        <w:noProof/>
      </w:rPr>
      <w:drawing>
        <wp:inline distT="0" distB="0" distL="0" distR="0" wp14:anchorId="26C92F44" wp14:editId="1E7AE9CC">
          <wp:extent cx="1682750" cy="46355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2F3D" w14:textId="77777777" w:rsidR="003B5112" w:rsidRDefault="003B5112">
      <w:pPr>
        <w:spacing w:before="0" w:after="0"/>
      </w:pPr>
      <w:r>
        <w:separator/>
      </w:r>
    </w:p>
  </w:footnote>
  <w:footnote w:type="continuationSeparator" w:id="0">
    <w:p w14:paraId="26C92F3E" w14:textId="77777777" w:rsidR="003B5112" w:rsidRDefault="003B511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353CDD"/>
    <w:multiLevelType w:val="hybridMultilevel"/>
    <w:tmpl w:val="6822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23EB3"/>
    <w:multiLevelType w:val="hybridMultilevel"/>
    <w:tmpl w:val="A6B28C42"/>
    <w:lvl w:ilvl="0" w:tplc="CB9E09C2">
      <w:start w:val="1"/>
      <w:numFmt w:val="lowerLetter"/>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BA30F4"/>
    <w:multiLevelType w:val="hybridMultilevel"/>
    <w:tmpl w:val="94E0D966"/>
    <w:lvl w:ilvl="0" w:tplc="B8E833B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3636AB"/>
    <w:multiLevelType w:val="hybridMultilevel"/>
    <w:tmpl w:val="5290F428"/>
    <w:lvl w:ilvl="0" w:tplc="599C099A">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1267980">
    <w:abstractNumId w:val="11"/>
  </w:num>
  <w:num w:numId="2" w16cid:durableId="1273779667">
    <w:abstractNumId w:val="14"/>
  </w:num>
  <w:num w:numId="3" w16cid:durableId="337394744">
    <w:abstractNumId w:val="10"/>
  </w:num>
  <w:num w:numId="4" w16cid:durableId="1603952120">
    <w:abstractNumId w:val="9"/>
  </w:num>
  <w:num w:numId="5" w16cid:durableId="1814132455">
    <w:abstractNumId w:val="7"/>
  </w:num>
  <w:num w:numId="6" w16cid:durableId="1284116776">
    <w:abstractNumId w:val="6"/>
  </w:num>
  <w:num w:numId="7" w16cid:durableId="2140762527">
    <w:abstractNumId w:val="5"/>
  </w:num>
  <w:num w:numId="8" w16cid:durableId="906377784">
    <w:abstractNumId w:val="4"/>
  </w:num>
  <w:num w:numId="9" w16cid:durableId="1857229794">
    <w:abstractNumId w:val="8"/>
  </w:num>
  <w:num w:numId="10" w16cid:durableId="1652320949">
    <w:abstractNumId w:val="3"/>
  </w:num>
  <w:num w:numId="11" w16cid:durableId="1595356746">
    <w:abstractNumId w:val="2"/>
  </w:num>
  <w:num w:numId="12" w16cid:durableId="1831798056">
    <w:abstractNumId w:val="1"/>
  </w:num>
  <w:num w:numId="13" w16cid:durableId="2131587735">
    <w:abstractNumId w:val="0"/>
  </w:num>
  <w:num w:numId="14" w16cid:durableId="1921481035">
    <w:abstractNumId w:val="16"/>
  </w:num>
  <w:num w:numId="15" w16cid:durableId="795375362">
    <w:abstractNumId w:val="15"/>
  </w:num>
  <w:num w:numId="16" w16cid:durableId="1547714952">
    <w:abstractNumId w:val="13"/>
  </w:num>
  <w:num w:numId="17" w16cid:durableId="464615609">
    <w:abstractNumId w:val="12"/>
  </w:num>
  <w:num w:numId="18" w16cid:durableId="1565141181">
    <w:abstractNumId w:val="8"/>
  </w:num>
  <w:num w:numId="19" w16cid:durableId="40549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7B"/>
    <w:rsid w:val="00014230"/>
    <w:rsid w:val="00033244"/>
    <w:rsid w:val="00097336"/>
    <w:rsid w:val="000A5926"/>
    <w:rsid w:val="000C7B88"/>
    <w:rsid w:val="000F1A0D"/>
    <w:rsid w:val="00120142"/>
    <w:rsid w:val="001615C2"/>
    <w:rsid w:val="0017377B"/>
    <w:rsid w:val="0018271F"/>
    <w:rsid w:val="003B5112"/>
    <w:rsid w:val="003C3294"/>
    <w:rsid w:val="0040566E"/>
    <w:rsid w:val="004328CD"/>
    <w:rsid w:val="00451CC4"/>
    <w:rsid w:val="0046111E"/>
    <w:rsid w:val="00587FF2"/>
    <w:rsid w:val="0064293E"/>
    <w:rsid w:val="00643DB5"/>
    <w:rsid w:val="006A4344"/>
    <w:rsid w:val="00723FC3"/>
    <w:rsid w:val="007708B7"/>
    <w:rsid w:val="007B4145"/>
    <w:rsid w:val="007F60C6"/>
    <w:rsid w:val="00825FB5"/>
    <w:rsid w:val="008E0826"/>
    <w:rsid w:val="008E4390"/>
    <w:rsid w:val="009C6463"/>
    <w:rsid w:val="009E64E4"/>
    <w:rsid w:val="00A01C02"/>
    <w:rsid w:val="00A627AB"/>
    <w:rsid w:val="00AB72B4"/>
    <w:rsid w:val="00B50C65"/>
    <w:rsid w:val="00B743D2"/>
    <w:rsid w:val="00B825F7"/>
    <w:rsid w:val="00BB6473"/>
    <w:rsid w:val="00BD1CEA"/>
    <w:rsid w:val="00C116B0"/>
    <w:rsid w:val="00C24F72"/>
    <w:rsid w:val="00C40E5E"/>
    <w:rsid w:val="00C63125"/>
    <w:rsid w:val="00CB069F"/>
    <w:rsid w:val="00D126F8"/>
    <w:rsid w:val="00D179DC"/>
    <w:rsid w:val="00D220FE"/>
    <w:rsid w:val="00D26D7E"/>
    <w:rsid w:val="00D8692C"/>
    <w:rsid w:val="00D94E06"/>
    <w:rsid w:val="00E11FCC"/>
    <w:rsid w:val="00F2383C"/>
    <w:rsid w:val="00FA0F69"/>
    <w:rsid w:val="00FA4402"/>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6C92E13"/>
  <w15:chartTrackingRefBased/>
  <w15:docId w15:val="{03D362BD-B801-4932-8B4B-54316C20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14"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rsid w:val="0017377B"/>
    <w:pPr>
      <w:spacing w:before="240" w:after="240"/>
    </w:pPr>
    <w:rPr>
      <w:rFonts w:eastAsia="Times New Roman"/>
      <w:sz w:val="18"/>
      <w:szCs w:val="24"/>
    </w:rPr>
  </w:style>
  <w:style w:type="paragraph" w:styleId="Heading1">
    <w:name w:val="heading 1"/>
    <w:next w:val="Normal"/>
    <w:link w:val="Heading1Char"/>
    <w:uiPriority w:val="2"/>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nhideWhenUsed/>
    <w:qFormat/>
    <w:rsid w:val="00B825F7"/>
    <w:pPr>
      <w:spacing w:after="120"/>
    </w:pPr>
    <w:rPr>
      <w:rFonts w:cs="Arial"/>
      <w:sz w:val="22"/>
      <w:szCs w:val="22"/>
    </w:rPr>
  </w:style>
  <w:style w:type="character" w:customStyle="1" w:styleId="BodyTextChar">
    <w:name w:val="Body Text Char"/>
    <w:link w:val="BodyText"/>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8"/>
    <w:unhideWhenUsed/>
    <w:qFormat/>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link w:val="ListBulletChar"/>
    <w:unhideWhenUsed/>
    <w:qFormat/>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link w:val="ListNumberChar"/>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character" w:customStyle="1" w:styleId="ListNumberChar">
    <w:name w:val="List Number Char"/>
    <w:link w:val="ListNumber"/>
    <w:rsid w:val="0017377B"/>
    <w:rPr>
      <w:rFonts w:cs="Arial"/>
      <w:sz w:val="22"/>
      <w:szCs w:val="22"/>
    </w:rPr>
  </w:style>
  <w:style w:type="paragraph" w:customStyle="1" w:styleId="QuestionHelpText">
    <w:name w:val="Question Help Text"/>
    <w:basedOn w:val="Normal"/>
    <w:uiPriority w:val="14"/>
    <w:rsid w:val="0017377B"/>
    <w:pPr>
      <w:suppressAutoHyphens/>
      <w:spacing w:before="0" w:after="40" w:line="264" w:lineRule="auto"/>
    </w:pPr>
    <w:rPr>
      <w:rFonts w:cs="Arial"/>
      <w:color w:val="636363"/>
      <w:szCs w:val="18"/>
    </w:rPr>
  </w:style>
  <w:style w:type="character" w:customStyle="1" w:styleId="ListBulletChar">
    <w:name w:val="List Bullet Char"/>
    <w:link w:val="ListBullet"/>
    <w:rsid w:val="0017377B"/>
    <w:rPr>
      <w:rFonts w:cs="Arial"/>
      <w:sz w:val="22"/>
      <w:szCs w:val="22"/>
    </w:rPr>
  </w:style>
  <w:style w:type="character" w:customStyle="1" w:styleId="UnresolvedMention1">
    <w:name w:val="Unresolved Mention1"/>
    <w:uiPriority w:val="99"/>
    <w:semiHidden/>
    <w:unhideWhenUsed/>
    <w:rsid w:val="00CB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gisters.consumer.vic.gov.au/easearch"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sumer.vic.gov.au/housing/buying-and-selling-property/compensation-clai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umer.vic.gov.au/privacy-statement" TargetMode="External"/><Relationship Id="rId5" Type="http://schemas.openxmlformats.org/officeDocument/2006/relationships/styles" Target="styles.xml"/><Relationship Id="rId15" Type="http://schemas.openxmlformats.org/officeDocument/2006/relationships/hyperlink" Target="mailto:vpfclaims@justice.vic.gov.au" TargetMode="External"/><Relationship Id="rId10" Type="http://schemas.openxmlformats.org/officeDocument/2006/relationships/hyperlink" Target="mailto:vpfclaims@dgs.vic.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gisters.consumer.vic.gov.au/easearch"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7EDE4-2267-4FDA-BD6B-8205423DDAA8}">
  <ds:schemaRef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A8CD7F7-759B-429D-8763-7441D1ED3937}">
  <ds:schemaRefs>
    <ds:schemaRef ds:uri="http://schemas.microsoft.com/sharepoint/v3/contenttype/forms"/>
  </ds:schemaRefs>
</ds:datastoreItem>
</file>

<file path=customXml/itemProps3.xml><?xml version="1.0" encoding="utf-8"?>
<ds:datastoreItem xmlns:ds="http://schemas.openxmlformats.org/officeDocument/2006/customXml" ds:itemID="{58FF256E-C043-4157-BBE0-765B605BD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1369</Words>
  <Characters>6823</Characters>
  <Application>Microsoft Office Word</Application>
  <DocSecurity>0</DocSecurity>
  <Lines>184</Lines>
  <Paragraphs>112</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8080</CharactersWithSpaces>
  <SharedDoc>false</SharedDoc>
  <HLinks>
    <vt:vector size="36" baseType="variant">
      <vt:variant>
        <vt:i4>7602271</vt:i4>
      </vt:variant>
      <vt:variant>
        <vt:i4>15</vt:i4>
      </vt:variant>
      <vt:variant>
        <vt:i4>0</vt:i4>
      </vt:variant>
      <vt:variant>
        <vt:i4>5</vt:i4>
      </vt:variant>
      <vt:variant>
        <vt:lpwstr>mailto:vpfclaims@justice.vic.gov.au</vt:lpwstr>
      </vt:variant>
      <vt:variant>
        <vt:lpwstr/>
      </vt:variant>
      <vt:variant>
        <vt:i4>6422628</vt:i4>
      </vt:variant>
      <vt:variant>
        <vt:i4>12</vt:i4>
      </vt:variant>
      <vt:variant>
        <vt:i4>0</vt:i4>
      </vt:variant>
      <vt:variant>
        <vt:i4>5</vt:i4>
      </vt:variant>
      <vt:variant>
        <vt:lpwstr>https://registers.consumer.vic.gov.au/easearch</vt:lpwstr>
      </vt:variant>
      <vt:variant>
        <vt:lpwstr/>
      </vt:variant>
      <vt:variant>
        <vt:i4>6422628</vt:i4>
      </vt:variant>
      <vt:variant>
        <vt:i4>9</vt:i4>
      </vt:variant>
      <vt:variant>
        <vt:i4>0</vt:i4>
      </vt:variant>
      <vt:variant>
        <vt:i4>5</vt:i4>
      </vt:variant>
      <vt:variant>
        <vt:lpwstr>https://registers.consumer.vic.gov.au/easearch</vt:lpwstr>
      </vt:variant>
      <vt:variant>
        <vt:lpwstr/>
      </vt:variant>
      <vt:variant>
        <vt:i4>6946912</vt:i4>
      </vt:variant>
      <vt:variant>
        <vt:i4>6</vt:i4>
      </vt:variant>
      <vt:variant>
        <vt:i4>0</vt:i4>
      </vt:variant>
      <vt:variant>
        <vt:i4>5</vt:i4>
      </vt:variant>
      <vt:variant>
        <vt:lpwstr>https://www.consumer.vic.gov.au/housing/buying-and-selling-property/compensation-claims</vt:lpwstr>
      </vt:variant>
      <vt:variant>
        <vt:lpwstr/>
      </vt:variant>
      <vt:variant>
        <vt:i4>4718611</vt:i4>
      </vt:variant>
      <vt:variant>
        <vt:i4>3</vt:i4>
      </vt:variant>
      <vt:variant>
        <vt:i4>0</vt:i4>
      </vt:variant>
      <vt:variant>
        <vt:i4>5</vt:i4>
      </vt:variant>
      <vt:variant>
        <vt:lpwstr>https://www.consumer.vic.gov.au/privacy-statement</vt:lpwstr>
      </vt:variant>
      <vt:variant>
        <vt:lpwstr/>
      </vt:variant>
      <vt:variant>
        <vt:i4>7733338</vt:i4>
      </vt:variant>
      <vt:variant>
        <vt:i4>0</vt:i4>
      </vt:variant>
      <vt:variant>
        <vt:i4>0</vt:i4>
      </vt:variant>
      <vt:variant>
        <vt:i4>5</vt:i4>
      </vt:variant>
      <vt:variant>
        <vt:lpwstr>mailto:vpfclaims@dgs.vic.gov.au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dc:description/>
  <cp:lastModifiedBy>David M Darragh (DGS)</cp:lastModifiedBy>
  <cp:revision>2</cp:revision>
  <cp:lastPrinted>2019-07-02T22:56:00Z</cp:lastPrinted>
  <dcterms:created xsi:type="dcterms:W3CDTF">2026-04-16T01:23:00Z</dcterms:created>
  <dcterms:modified xsi:type="dcterms:W3CDTF">2026-04-16T01:23:00Z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2026-04-16T01:22:44Z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ae509d9d-9209-44af-a84f-edadd6c82995</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ies>
</file>