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A0358" w14:textId="77777777" w:rsidR="00532965" w:rsidRPr="001E70E0" w:rsidRDefault="00532965" w:rsidP="00401418">
      <w:pPr>
        <w:pStyle w:val="Heading1"/>
      </w:pPr>
      <w:r w:rsidRPr="001E70E0">
        <w:t xml:space="preserve">Review </w:t>
      </w:r>
      <w:r w:rsidR="003D4C4C">
        <w:t>r</w:t>
      </w:r>
      <w:r w:rsidRPr="001E70E0">
        <w:t xml:space="preserve">eport – </w:t>
      </w:r>
      <w:r w:rsidR="003D4C4C">
        <w:t>m</w:t>
      </w:r>
      <w:r w:rsidRPr="001E70E0">
        <w:t xml:space="preserve">odified </w:t>
      </w:r>
      <w:r w:rsidR="00401418">
        <w:t>o</w:t>
      </w:r>
      <w:r w:rsidRPr="001E70E0">
        <w:t>pinion</w:t>
      </w:r>
    </w:p>
    <w:p w14:paraId="261A0359" w14:textId="77777777" w:rsidR="00532965" w:rsidRPr="00401418" w:rsidRDefault="00532965" w:rsidP="00401418">
      <w:pPr>
        <w:spacing w:after="720"/>
        <w:rPr>
          <w:b/>
        </w:rPr>
      </w:pPr>
      <w:r w:rsidRPr="00401418">
        <w:rPr>
          <w:b/>
        </w:rPr>
        <w:t>The following review report is not intended to be a standard review report. It is to be used as a guide only and will need to be adapted according to individual association’s r</w:t>
      </w:r>
      <w:r w:rsidR="00401418" w:rsidRPr="00401418">
        <w:rPr>
          <w:b/>
        </w:rPr>
        <w:t>equirements and circumstances.</w:t>
      </w:r>
    </w:p>
    <w:p w14:paraId="261A035A" w14:textId="77777777" w:rsidR="00532965" w:rsidRPr="001E70E0" w:rsidRDefault="00532965" w:rsidP="00401418">
      <w:r w:rsidRPr="001E70E0">
        <w:t xml:space="preserve">To the members of ABC Club Inc.: </w:t>
      </w:r>
    </w:p>
    <w:p w14:paraId="261A035B" w14:textId="77777777" w:rsidR="00532965" w:rsidRPr="001E70E0" w:rsidRDefault="00532965" w:rsidP="00401418">
      <w:pPr>
        <w:pStyle w:val="Heading2"/>
      </w:pPr>
      <w:r w:rsidRPr="001E70E0">
        <w:t xml:space="preserve">Report on the </w:t>
      </w:r>
      <w:r w:rsidR="003D4C4C">
        <w:t>f</w:t>
      </w:r>
      <w:r w:rsidRPr="001E70E0">
        <w:t xml:space="preserve">inancial </w:t>
      </w:r>
      <w:r w:rsidR="003D4C4C">
        <w:t>r</w:t>
      </w:r>
      <w:r w:rsidRPr="001E70E0">
        <w:t>eport</w:t>
      </w:r>
    </w:p>
    <w:p w14:paraId="261A035C" w14:textId="77777777" w:rsidR="00532965" w:rsidRPr="001E70E0" w:rsidRDefault="00532965" w:rsidP="00401418">
      <w:r w:rsidRPr="001E70E0">
        <w:t xml:space="preserve">I have reviewed the accompanying financial report of ABC Club Inc. (the association) which comprises of the Balance </w:t>
      </w:r>
      <w:r w:rsidR="003D4C4C">
        <w:t>s</w:t>
      </w:r>
      <w:r w:rsidRPr="001E70E0">
        <w:t xml:space="preserve">heet as at 31 December 2016, the </w:t>
      </w:r>
      <w:r w:rsidR="00E20D92">
        <w:t>i</w:t>
      </w:r>
      <w:r w:rsidRPr="001E70E0">
        <w:t xml:space="preserve">ncome </w:t>
      </w:r>
      <w:r w:rsidR="003D4C4C">
        <w:t>s</w:t>
      </w:r>
      <w:r w:rsidRPr="001E70E0">
        <w:t xml:space="preserve">tatement, </w:t>
      </w:r>
      <w:r w:rsidR="00E20D92">
        <w:t>s</w:t>
      </w:r>
      <w:r w:rsidRPr="001E70E0">
        <w:t xml:space="preserve">tatement of </w:t>
      </w:r>
      <w:r w:rsidR="003D4C4C">
        <w:t>c</w:t>
      </w:r>
      <w:r w:rsidRPr="001E70E0">
        <w:t xml:space="preserve">hanges in </w:t>
      </w:r>
      <w:r w:rsidR="003D4C4C">
        <w:t>e</w:t>
      </w:r>
      <w:r w:rsidRPr="001E70E0">
        <w:t xml:space="preserve">quity and </w:t>
      </w:r>
      <w:r w:rsidR="00E20D92">
        <w:t>s</w:t>
      </w:r>
      <w:r w:rsidRPr="001E70E0">
        <w:t xml:space="preserve">tatement of </w:t>
      </w:r>
      <w:r w:rsidR="003D4C4C">
        <w:t>c</w:t>
      </w:r>
      <w:r w:rsidRPr="001E70E0">
        <w:t xml:space="preserve">ash </w:t>
      </w:r>
      <w:r w:rsidR="003D4C4C">
        <w:t>f</w:t>
      </w:r>
      <w:r w:rsidRPr="001E70E0">
        <w:t xml:space="preserve">lows for the year then ended, notes comprising a summary of significant accounting policies and other explanatory information, and the </w:t>
      </w:r>
      <w:r w:rsidR="003D4C4C">
        <w:t>c</w:t>
      </w:r>
      <w:r w:rsidRPr="001E70E0">
        <w:t xml:space="preserve">ommittee’s </w:t>
      </w:r>
      <w:r w:rsidR="003D4C4C">
        <w:t>r</w:t>
      </w:r>
      <w:r w:rsidRPr="001E70E0">
        <w:t>eport.</w:t>
      </w:r>
    </w:p>
    <w:p w14:paraId="261A035D" w14:textId="77777777" w:rsidR="00532965" w:rsidRPr="001E70E0" w:rsidRDefault="00532965" w:rsidP="00401418">
      <w:pPr>
        <w:pStyle w:val="Heading2"/>
      </w:pPr>
      <w:r w:rsidRPr="001E70E0">
        <w:t xml:space="preserve">Committee’s </w:t>
      </w:r>
      <w:r w:rsidR="003D4C4C">
        <w:t>r</w:t>
      </w:r>
      <w:r w:rsidRPr="001E70E0">
        <w:t xml:space="preserve">esponsibility for the </w:t>
      </w:r>
      <w:r w:rsidR="003D4C4C">
        <w:t>f</w:t>
      </w:r>
      <w:r w:rsidRPr="001E70E0">
        <w:t xml:space="preserve">inancial </w:t>
      </w:r>
      <w:r w:rsidR="003D4C4C">
        <w:t>r</w:t>
      </w:r>
      <w:r w:rsidRPr="001E70E0">
        <w:t>eport</w:t>
      </w:r>
    </w:p>
    <w:p w14:paraId="261A035E" w14:textId="77777777" w:rsidR="00532965" w:rsidRPr="001E70E0" w:rsidRDefault="00532965" w:rsidP="00401418">
      <w:r w:rsidRPr="001E70E0">
        <w:t xml:space="preserve">The </w:t>
      </w:r>
      <w:r w:rsidR="003D4C4C">
        <w:t>c</w:t>
      </w:r>
      <w:r w:rsidRPr="001E70E0">
        <w:t xml:space="preserve">ommittee of the association are responsible for the preparation of the financial report that gives a true and fair view in accordance with Australian Accounting Standards and the </w:t>
      </w:r>
      <w:r w:rsidRPr="001E70E0">
        <w:rPr>
          <w:i/>
        </w:rPr>
        <w:t>Associations Incorporation Reform Act 2012</w:t>
      </w:r>
      <w:r w:rsidRPr="001E70E0">
        <w:t xml:space="preserve">. The </w:t>
      </w:r>
      <w:r w:rsidR="003D4C4C">
        <w:t>c</w:t>
      </w:r>
      <w:r w:rsidRPr="001E70E0">
        <w:t>ommittee determines that the internal control is necessary to enable the preparation of the financial report that gives a true and fair view and is free from material misstatement, whether due to fraud or error.</w:t>
      </w:r>
    </w:p>
    <w:p w14:paraId="261A035F" w14:textId="77777777" w:rsidR="00532965" w:rsidRPr="001E70E0" w:rsidRDefault="00532965" w:rsidP="00401418">
      <w:pPr>
        <w:pStyle w:val="Heading2"/>
      </w:pPr>
      <w:r w:rsidRPr="001E70E0">
        <w:t xml:space="preserve">Auditor’s </w:t>
      </w:r>
      <w:r w:rsidR="003D4C4C">
        <w:t>r</w:t>
      </w:r>
      <w:r w:rsidRPr="001E70E0">
        <w:t>esponsibility</w:t>
      </w:r>
    </w:p>
    <w:p w14:paraId="261A0360" w14:textId="77777777" w:rsidR="00532965" w:rsidRPr="001E70E0" w:rsidRDefault="00D375F6" w:rsidP="00401418">
      <w:r>
        <w:t>Our</w:t>
      </w:r>
      <w:r w:rsidR="00532965" w:rsidRPr="001E70E0">
        <w:t xml:space="preserve"> responsibility is to express a conclusion on the financial report based on my review. </w:t>
      </w:r>
      <w:r w:rsidR="00532965" w:rsidRPr="001E70E0">
        <w:br/>
        <w:t xml:space="preserve">I have conducted my review in accordance with Auditing </w:t>
      </w:r>
      <w:r w:rsidR="003D4C4C">
        <w:t>s</w:t>
      </w:r>
      <w:r w:rsidR="00532965" w:rsidRPr="001E70E0">
        <w:t xml:space="preserve">tandard on </w:t>
      </w:r>
      <w:r w:rsidR="003D4C4C">
        <w:t>r</w:t>
      </w:r>
      <w:r w:rsidR="00532965" w:rsidRPr="001E70E0">
        <w:t xml:space="preserve">eview </w:t>
      </w:r>
      <w:r w:rsidR="003D4C4C">
        <w:t>e</w:t>
      </w:r>
      <w:r w:rsidR="00532965" w:rsidRPr="001E70E0">
        <w:t xml:space="preserve">ngagements  ASRE 2410/ASRE2415 in order to state whether, on the basis of the procedures described, anything has come to my attention that causes me to believe that the financial report is not presented fairly, in all material respects, in accordance with the </w:t>
      </w:r>
      <w:r w:rsidR="00532965" w:rsidRPr="001E70E0">
        <w:rPr>
          <w:i/>
        </w:rPr>
        <w:t>Associations Incorporation Reform Act 2012</w:t>
      </w:r>
      <w:r w:rsidR="00532965" w:rsidRPr="001E70E0">
        <w:t>.  As the auditor of the association, ASRE2410/ASRE2415 requires that I comply with the ethical requirements relevant to the audit of the annual financial report.</w:t>
      </w:r>
    </w:p>
    <w:p w14:paraId="261A0361" w14:textId="77777777" w:rsidR="00532965" w:rsidRPr="001E70E0" w:rsidRDefault="00532965" w:rsidP="00401418">
      <w:r w:rsidRPr="001E70E0">
        <w:t xml:space="preserve">A review of a financial report consists of making enquiries, primarily of persons responsible for financial and accounting matters, and applying analytical and other review procedures. </w:t>
      </w:r>
      <w:r w:rsidRPr="001E70E0">
        <w:br/>
        <w:t>A review is substantially less in scope than an audit conducted in accordance with Australian Auditing Standards and consequently does not enable me to obtain assurance that I would become aware of all significant matters that might be identified in an audit. Accordingly, I do not express an audit opinion.</w:t>
      </w:r>
    </w:p>
    <w:p w14:paraId="261A0362" w14:textId="77777777" w:rsidR="00532965" w:rsidRPr="001E70E0" w:rsidRDefault="00532965" w:rsidP="00401418">
      <w:pPr>
        <w:pStyle w:val="Heading2"/>
      </w:pPr>
      <w:r w:rsidRPr="001E70E0">
        <w:t>Independence</w:t>
      </w:r>
    </w:p>
    <w:p w14:paraId="261A0363" w14:textId="77777777" w:rsidR="00532965" w:rsidRPr="001E70E0" w:rsidRDefault="00532965" w:rsidP="00401418">
      <w:r w:rsidRPr="001E70E0">
        <w:t>In conducting our review, we have complied with the independence requirements of the Australian professional ethical pronouncements.</w:t>
      </w:r>
    </w:p>
    <w:p w14:paraId="261A0364" w14:textId="77777777" w:rsidR="00532965" w:rsidRPr="001E70E0" w:rsidRDefault="00532965" w:rsidP="00401418">
      <w:pPr>
        <w:pStyle w:val="Heading2"/>
      </w:pPr>
      <w:r w:rsidRPr="001E70E0">
        <w:lastRenderedPageBreak/>
        <w:t xml:space="preserve">Basis for </w:t>
      </w:r>
      <w:r w:rsidR="003D4C4C">
        <w:t>q</w:t>
      </w:r>
      <w:r w:rsidRPr="001E70E0">
        <w:t xml:space="preserve">ualified </w:t>
      </w:r>
      <w:r w:rsidR="003D4C4C">
        <w:t>c</w:t>
      </w:r>
      <w:r w:rsidRPr="001E70E0">
        <w:t>onclusion</w:t>
      </w:r>
    </w:p>
    <w:p w14:paraId="261A0365" w14:textId="77777777" w:rsidR="00532965" w:rsidRPr="001E70E0" w:rsidRDefault="00532965" w:rsidP="00401418">
      <w:r w:rsidRPr="001E70E0">
        <w:t>As is common for not-for-profit organisations, it is not practicable for the association to maintain an effective system of internal control over income including donations and fundraising activities until their initial entry into its financial records. Accordingly, our review on the association’s income was limited to the amounts recorded in the financial records. We are therefore unable to express an opinion whether the income including donations and fundraising activities is complete</w:t>
      </w:r>
    </w:p>
    <w:p w14:paraId="261A0366" w14:textId="77777777" w:rsidR="00532965" w:rsidRPr="001E70E0" w:rsidRDefault="00532965" w:rsidP="00401418">
      <w:pPr>
        <w:pStyle w:val="Heading2"/>
      </w:pPr>
      <w:r w:rsidRPr="001E70E0">
        <w:t xml:space="preserve">Qualified </w:t>
      </w:r>
      <w:r w:rsidR="003D4C4C">
        <w:t>o</w:t>
      </w:r>
      <w:r w:rsidRPr="001E70E0">
        <w:t>pinion</w:t>
      </w:r>
    </w:p>
    <w:p w14:paraId="261A0367" w14:textId="77777777" w:rsidR="00532965" w:rsidRPr="001E70E0" w:rsidRDefault="00532965" w:rsidP="00401418">
      <w:pPr>
        <w:rPr>
          <w:i/>
        </w:rPr>
      </w:pPr>
      <w:r w:rsidRPr="001E70E0">
        <w:t xml:space="preserve">Based on our review which is not an audit, with the exception of the matter described in the preceding paragraph, the financial report presents fairly, in all material respects, the financial position of ABC Club Inc. as at 31 December 2016 and of its financial performance for the year then ended in accordance with the accounting policies described in Note 1 to the financial statements, and the </w:t>
      </w:r>
      <w:r w:rsidRPr="001E70E0">
        <w:rPr>
          <w:i/>
        </w:rPr>
        <w:t>Associations Incorporation Reform Act 2012.</w:t>
      </w:r>
    </w:p>
    <w:p w14:paraId="261A0368" w14:textId="77777777" w:rsidR="00532965" w:rsidRPr="001E70E0" w:rsidRDefault="00532965" w:rsidP="00401418">
      <w:pPr>
        <w:pStyle w:val="Heading2"/>
      </w:pPr>
      <w:r w:rsidRPr="001E70E0">
        <w:t xml:space="preserve">Basis of </w:t>
      </w:r>
      <w:r w:rsidR="003D4C4C">
        <w:t>a</w:t>
      </w:r>
      <w:r w:rsidRPr="001E70E0">
        <w:t xml:space="preserve">ccounting and </w:t>
      </w:r>
      <w:r w:rsidR="003D4C4C">
        <w:t>r</w:t>
      </w:r>
      <w:r w:rsidRPr="001E70E0">
        <w:t xml:space="preserve">estriction on </w:t>
      </w:r>
      <w:r w:rsidR="003D4C4C">
        <w:t>d</w:t>
      </w:r>
      <w:r w:rsidRPr="001E70E0">
        <w:t>istribution</w:t>
      </w:r>
    </w:p>
    <w:p w14:paraId="261A0369" w14:textId="77777777" w:rsidR="00532965" w:rsidRPr="001E70E0" w:rsidRDefault="00532965" w:rsidP="00401418">
      <w:r w:rsidRPr="001E70E0">
        <w:t xml:space="preserve">Without modifying our opinion, we draw attention to Note 1 to the financial report, which describes the basis of accounting. The financial report has been prepared to assist ABC Club Inc. to meet the requirements of the </w:t>
      </w:r>
      <w:r w:rsidRPr="001E70E0">
        <w:rPr>
          <w:i/>
        </w:rPr>
        <w:t xml:space="preserve">Associations Incorporation Reform Act 2012. </w:t>
      </w:r>
      <w:r w:rsidRPr="001E70E0">
        <w:t>As a result the report may not be suitable for another purpose.</w:t>
      </w:r>
    </w:p>
    <w:p w14:paraId="261A036A" w14:textId="77777777" w:rsidR="00532965" w:rsidRPr="001E70E0" w:rsidRDefault="00532965" w:rsidP="00401418">
      <w:pPr>
        <w:rPr>
          <w:b/>
        </w:rPr>
      </w:pPr>
      <w:r w:rsidRPr="001E70E0">
        <w:rPr>
          <w:b/>
        </w:rPr>
        <w:t>[Auditor’s signature]</w:t>
      </w:r>
      <w:r w:rsidRPr="001E70E0">
        <w:rPr>
          <w:b/>
        </w:rPr>
        <w:tab/>
      </w:r>
    </w:p>
    <w:p w14:paraId="261A036B" w14:textId="77777777" w:rsidR="00532965" w:rsidRPr="001E70E0" w:rsidRDefault="00532965" w:rsidP="00401418">
      <w:pPr>
        <w:rPr>
          <w:b/>
        </w:rPr>
      </w:pPr>
      <w:r w:rsidRPr="001E70E0">
        <w:rPr>
          <w:b/>
        </w:rPr>
        <w:t>[Date of the auditor’s review report]</w:t>
      </w:r>
    </w:p>
    <w:p w14:paraId="261A036C" w14:textId="77777777" w:rsidR="00532965" w:rsidRPr="001E70E0" w:rsidRDefault="00532965" w:rsidP="00401418">
      <w:pPr>
        <w:rPr>
          <w:b/>
        </w:rPr>
      </w:pPr>
      <w:r w:rsidRPr="001E70E0">
        <w:rPr>
          <w:b/>
        </w:rPr>
        <w:t>[Auditor’s address]</w:t>
      </w:r>
    </w:p>
    <w:p w14:paraId="261A036D" w14:textId="77777777" w:rsidR="00532965" w:rsidRPr="001E70E0" w:rsidRDefault="00532965" w:rsidP="00401418">
      <w:r w:rsidRPr="001E70E0">
        <w:t xml:space="preserve">Note: Auditor to consider obligations to communicate to the association about significant findings from the audit by way of a letter to committee members as per the requirements of ASRE2410 </w:t>
      </w:r>
      <w:r w:rsidRPr="001E70E0">
        <w:rPr>
          <w:bCs/>
          <w:iCs/>
        </w:rPr>
        <w:t xml:space="preserve">Review of a </w:t>
      </w:r>
      <w:r w:rsidR="003D4C4C">
        <w:rPr>
          <w:bCs/>
          <w:iCs/>
        </w:rPr>
        <w:t>f</w:t>
      </w:r>
      <w:r w:rsidRPr="001E70E0">
        <w:rPr>
          <w:bCs/>
          <w:iCs/>
        </w:rPr>
        <w:t xml:space="preserve">inancial </w:t>
      </w:r>
      <w:r w:rsidR="003D4C4C">
        <w:rPr>
          <w:bCs/>
          <w:iCs/>
        </w:rPr>
        <w:t>r</w:t>
      </w:r>
      <w:r w:rsidRPr="001E70E0">
        <w:rPr>
          <w:bCs/>
          <w:iCs/>
        </w:rPr>
        <w:t xml:space="preserve">eport </w:t>
      </w:r>
      <w:r w:rsidR="003D4C4C">
        <w:rPr>
          <w:bCs/>
          <w:iCs/>
        </w:rPr>
        <w:t>p</w:t>
      </w:r>
      <w:r w:rsidRPr="001E70E0">
        <w:rPr>
          <w:bCs/>
          <w:iCs/>
        </w:rPr>
        <w:t xml:space="preserve">erformed by the </w:t>
      </w:r>
      <w:r w:rsidR="003D4C4C">
        <w:rPr>
          <w:bCs/>
          <w:iCs/>
        </w:rPr>
        <w:t>i</w:t>
      </w:r>
      <w:r w:rsidRPr="001E70E0">
        <w:rPr>
          <w:bCs/>
          <w:iCs/>
        </w:rPr>
        <w:t xml:space="preserve">ndependent </w:t>
      </w:r>
      <w:r w:rsidR="003D4C4C">
        <w:rPr>
          <w:bCs/>
          <w:iCs/>
        </w:rPr>
        <w:t>a</w:t>
      </w:r>
      <w:r w:rsidRPr="001E70E0">
        <w:rPr>
          <w:bCs/>
          <w:iCs/>
        </w:rPr>
        <w:t xml:space="preserve">uditor of the </w:t>
      </w:r>
      <w:r w:rsidR="003D4C4C">
        <w:rPr>
          <w:bCs/>
          <w:iCs/>
        </w:rPr>
        <w:t>e</w:t>
      </w:r>
      <w:r w:rsidRPr="001E70E0">
        <w:rPr>
          <w:bCs/>
          <w:iCs/>
        </w:rPr>
        <w:t>ntity (A38-A40)</w:t>
      </w:r>
      <w:r w:rsidRPr="001E70E0">
        <w:t>.</w:t>
      </w:r>
    </w:p>
    <w:p w14:paraId="261A036E" w14:textId="77777777" w:rsidR="00532965" w:rsidRPr="001E70E0" w:rsidRDefault="00532965" w:rsidP="00532965">
      <w:pPr>
        <w:ind w:left="426" w:right="282"/>
      </w:pPr>
    </w:p>
    <w:p w14:paraId="261A036F" w14:textId="77777777" w:rsidR="00532965" w:rsidRPr="001E70E0" w:rsidRDefault="00532965" w:rsidP="00532965">
      <w:pPr>
        <w:ind w:left="426" w:right="282"/>
      </w:pPr>
    </w:p>
    <w:p w14:paraId="261A0370" w14:textId="77777777" w:rsidR="00532965" w:rsidRPr="001E70E0" w:rsidRDefault="00532965" w:rsidP="00532965">
      <w:pPr>
        <w:ind w:left="426" w:right="282"/>
      </w:pPr>
    </w:p>
    <w:p w14:paraId="261A0371" w14:textId="77777777" w:rsidR="00532965" w:rsidRPr="001E70E0" w:rsidRDefault="00532965" w:rsidP="00532965">
      <w:pPr>
        <w:ind w:left="426" w:right="282"/>
      </w:pPr>
    </w:p>
    <w:p w14:paraId="261A0372" w14:textId="77777777" w:rsidR="00532965" w:rsidRPr="001E70E0" w:rsidRDefault="00532965" w:rsidP="00532965">
      <w:pPr>
        <w:ind w:left="426" w:right="282"/>
      </w:pPr>
    </w:p>
    <w:p w14:paraId="261A0373" w14:textId="77777777" w:rsidR="00532965" w:rsidRPr="001E70E0" w:rsidRDefault="00532965" w:rsidP="00532965">
      <w:pPr>
        <w:ind w:left="426" w:right="282"/>
      </w:pPr>
    </w:p>
    <w:p w14:paraId="261A0374" w14:textId="77777777" w:rsidR="00532965" w:rsidRPr="001E70E0" w:rsidRDefault="00532965" w:rsidP="00532965">
      <w:pPr>
        <w:ind w:left="426" w:right="282"/>
      </w:pPr>
    </w:p>
    <w:p w14:paraId="261A0375" w14:textId="77777777" w:rsidR="00451CC4" w:rsidRPr="00451CC4" w:rsidRDefault="00451CC4" w:rsidP="00451CC4"/>
    <w:sectPr w:rsidR="00451CC4" w:rsidRPr="00451CC4" w:rsidSect="00B825F7">
      <w:headerReference w:type="default" r:id="rId8"/>
      <w:footerReference w:type="even" r:id="rId9"/>
      <w:footerReference w:type="default" r:id="rId10"/>
      <w:footerReference w:type="firs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A0378" w14:textId="77777777" w:rsidR="00066D72" w:rsidRDefault="00066D72" w:rsidP="00532965">
      <w:pPr>
        <w:spacing w:before="0" w:after="0"/>
      </w:pPr>
      <w:r>
        <w:separator/>
      </w:r>
    </w:p>
  </w:endnote>
  <w:endnote w:type="continuationSeparator" w:id="0">
    <w:p w14:paraId="261A0379" w14:textId="77777777" w:rsidR="00066D72" w:rsidRDefault="00066D72" w:rsidP="005329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6467" w14:textId="77777777" w:rsidR="00465801" w:rsidRDefault="00465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87B4" w14:textId="77777777" w:rsidR="00465801" w:rsidRDefault="004658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4B11" w14:textId="77777777" w:rsidR="00465801" w:rsidRDefault="00465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A0376" w14:textId="77777777" w:rsidR="00066D72" w:rsidRDefault="00066D72" w:rsidP="00532965">
      <w:pPr>
        <w:spacing w:before="0" w:after="0"/>
      </w:pPr>
      <w:r>
        <w:separator/>
      </w:r>
    </w:p>
  </w:footnote>
  <w:footnote w:type="continuationSeparator" w:id="0">
    <w:p w14:paraId="261A0377" w14:textId="77777777" w:rsidR="00066D72" w:rsidRDefault="00066D72" w:rsidP="0053296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037A" w14:textId="77777777" w:rsidR="00532965" w:rsidRDefault="00842FF6">
    <w:pPr>
      <w:pStyle w:val="Header"/>
    </w:pPr>
    <w:r>
      <w:rPr>
        <w:noProof/>
        <w:lang w:val="en-US" w:eastAsia="en-US"/>
      </w:rPr>
      <w:pict w14:anchorId="261A0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6923" o:spid="_x0000_s2049" type="#_x0000_t136" style="position:absolute;margin-left:0;margin-top:0;width:528.45pt;height:150.95pt;rotation:315;z-index:-25165875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72F6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D07A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EEA6F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7618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F6AE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BAF9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DEE1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0673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409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DBA303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8521A80"/>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D33D9E"/>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37367730">
    <w:abstractNumId w:val="11"/>
  </w:num>
  <w:num w:numId="2" w16cid:durableId="2050955767">
    <w:abstractNumId w:val="12"/>
  </w:num>
  <w:num w:numId="3" w16cid:durableId="83647844">
    <w:abstractNumId w:val="10"/>
  </w:num>
  <w:num w:numId="4" w16cid:durableId="112213784">
    <w:abstractNumId w:val="9"/>
  </w:num>
  <w:num w:numId="5" w16cid:durableId="1963222211">
    <w:abstractNumId w:val="7"/>
  </w:num>
  <w:num w:numId="6" w16cid:durableId="1312060689">
    <w:abstractNumId w:val="6"/>
  </w:num>
  <w:num w:numId="7" w16cid:durableId="1337534127">
    <w:abstractNumId w:val="5"/>
  </w:num>
  <w:num w:numId="8" w16cid:durableId="1570848920">
    <w:abstractNumId w:val="4"/>
  </w:num>
  <w:num w:numId="9" w16cid:durableId="1389380860">
    <w:abstractNumId w:val="8"/>
  </w:num>
  <w:num w:numId="10" w16cid:durableId="724916456">
    <w:abstractNumId w:val="3"/>
  </w:num>
  <w:num w:numId="11" w16cid:durableId="435176311">
    <w:abstractNumId w:val="2"/>
  </w:num>
  <w:num w:numId="12" w16cid:durableId="942565568">
    <w:abstractNumId w:val="1"/>
  </w:num>
  <w:num w:numId="13" w16cid:durableId="1641569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965"/>
    <w:rsid w:val="00066D72"/>
    <w:rsid w:val="000F31FE"/>
    <w:rsid w:val="0014716B"/>
    <w:rsid w:val="003D4C4C"/>
    <w:rsid w:val="00401418"/>
    <w:rsid w:val="004166B2"/>
    <w:rsid w:val="004348C8"/>
    <w:rsid w:val="00451CC4"/>
    <w:rsid w:val="00465801"/>
    <w:rsid w:val="004E3EA9"/>
    <w:rsid w:val="00532965"/>
    <w:rsid w:val="0064293E"/>
    <w:rsid w:val="00667486"/>
    <w:rsid w:val="00695F51"/>
    <w:rsid w:val="007B277D"/>
    <w:rsid w:val="00842FF6"/>
    <w:rsid w:val="00A04B2F"/>
    <w:rsid w:val="00A26341"/>
    <w:rsid w:val="00B825F7"/>
    <w:rsid w:val="00C24B26"/>
    <w:rsid w:val="00D375F6"/>
    <w:rsid w:val="00E11FCC"/>
    <w:rsid w:val="00E20D92"/>
    <w:rsid w:val="00F757B1"/>
    <w:rsid w:val="00FB0D15"/>
    <w:rsid w:val="00FC150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1A0358"/>
  <w15:chartTrackingRefBased/>
  <w15:docId w15:val="{38F9008D-D77E-411E-AE2D-9DF8105F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65"/>
    <w:pPr>
      <w:spacing w:before="240" w:after="240"/>
    </w:pPr>
    <w:rPr>
      <w:rFonts w:cs="Arial"/>
      <w:sz w:val="22"/>
      <w:szCs w:val="22"/>
    </w:rPr>
  </w:style>
  <w:style w:type="paragraph" w:styleId="Heading1">
    <w:name w:val="heading 1"/>
    <w:next w:val="Normal"/>
    <w:link w:val="Heading1Char"/>
    <w:uiPriority w:val="9"/>
    <w:qFormat/>
    <w:rsid w:val="00451CC4"/>
    <w:pPr>
      <w:keepNext/>
      <w:spacing w:before="480" w:after="240"/>
      <w:outlineLvl w:val="0"/>
    </w:pPr>
    <w:rPr>
      <w:rFonts w:eastAsia="Times New Roman" w:cs="Arial"/>
      <w:b/>
      <w:bCs/>
      <w:kern w:val="32"/>
      <w:sz w:val="32"/>
      <w:szCs w:val="32"/>
    </w:rPr>
  </w:style>
  <w:style w:type="paragraph" w:styleId="Heading2">
    <w:name w:val="heading 2"/>
    <w:next w:val="Normal"/>
    <w:link w:val="Heading2Char"/>
    <w:uiPriority w:val="9"/>
    <w:unhideWhenUsed/>
    <w:qFormat/>
    <w:rsid w:val="00451CC4"/>
    <w:pPr>
      <w:keepNext/>
      <w:spacing w:before="480" w:after="240"/>
      <w:outlineLvl w:val="1"/>
    </w:pPr>
    <w:rPr>
      <w:rFonts w:eastAsia="Times New Roman" w:cs="Arial"/>
      <w:b/>
      <w:bCs/>
      <w:iCs/>
      <w:sz w:val="28"/>
      <w:szCs w:val="28"/>
    </w:rPr>
  </w:style>
  <w:style w:type="paragraph" w:styleId="Heading3">
    <w:name w:val="heading 3"/>
    <w:next w:val="Normal"/>
    <w:link w:val="Heading3Char"/>
    <w:uiPriority w:val="9"/>
    <w:unhideWhenUsed/>
    <w:qFormat/>
    <w:rsid w:val="00451CC4"/>
    <w:pPr>
      <w:keepNext/>
      <w:spacing w:before="240" w:after="240"/>
      <w:outlineLvl w:val="2"/>
    </w:pPr>
    <w:rPr>
      <w:rFonts w:eastAsia="Times New Roman" w:cs="Arial"/>
      <w:b/>
      <w:bCs/>
      <w:sz w:val="26"/>
      <w:szCs w:val="26"/>
    </w:rPr>
  </w:style>
  <w:style w:type="paragraph" w:styleId="Heading4">
    <w:name w:val="heading 4"/>
    <w:next w:val="Normal"/>
    <w:link w:val="Heading4Char"/>
    <w:uiPriority w:val="9"/>
    <w:unhideWhenUsed/>
    <w:qFormat/>
    <w:rsid w:val="00451CC4"/>
    <w:pPr>
      <w:keepNext/>
      <w:spacing w:before="240" w:after="240"/>
      <w:outlineLvl w:val="3"/>
    </w:pPr>
    <w:rPr>
      <w:rFonts w:eastAsia="Times New Roman" w:cs="Arial"/>
      <w:b/>
      <w:bCs/>
      <w:i/>
      <w:sz w:val="24"/>
      <w:szCs w:val="28"/>
    </w:rPr>
  </w:style>
  <w:style w:type="paragraph" w:styleId="Heading5">
    <w:name w:val="heading 5"/>
    <w:next w:val="Normal"/>
    <w:link w:val="Heading5Char"/>
    <w:uiPriority w:val="9"/>
    <w:semiHidden/>
    <w:unhideWhenUsed/>
    <w:qFormat/>
    <w:rsid w:val="00B825F7"/>
    <w:pPr>
      <w:numPr>
        <w:ilvl w:val="4"/>
        <w:numId w:val="3"/>
      </w:numPr>
      <w:spacing w:before="240" w:after="60"/>
      <w:outlineLvl w:val="4"/>
    </w:pPr>
    <w:rPr>
      <w:rFonts w:eastAsia="Times New Roman" w:cs="Arial"/>
      <w:b/>
      <w:bCs/>
      <w:i/>
      <w:iCs/>
      <w:sz w:val="26"/>
      <w:szCs w:val="26"/>
    </w:rPr>
  </w:style>
  <w:style w:type="paragraph" w:styleId="Heading6">
    <w:name w:val="heading 6"/>
    <w:next w:val="Normal"/>
    <w:link w:val="Heading6Char"/>
    <w:uiPriority w:val="9"/>
    <w:semiHidden/>
    <w:unhideWhenUsed/>
    <w:qFormat/>
    <w:rsid w:val="00B825F7"/>
    <w:pPr>
      <w:numPr>
        <w:ilvl w:val="5"/>
        <w:numId w:val="3"/>
      </w:numPr>
      <w:spacing w:before="240" w:after="60"/>
      <w:outlineLvl w:val="5"/>
    </w:pPr>
    <w:rPr>
      <w:rFonts w:eastAsia="Times New Roman" w:cs="Arial"/>
      <w:b/>
      <w:bCs/>
      <w:sz w:val="22"/>
      <w:szCs w:val="22"/>
    </w:rPr>
  </w:style>
  <w:style w:type="paragraph" w:styleId="Heading7">
    <w:name w:val="heading 7"/>
    <w:next w:val="Normal"/>
    <w:link w:val="Heading7Char"/>
    <w:uiPriority w:val="9"/>
    <w:semiHidden/>
    <w:unhideWhenUsed/>
    <w:qFormat/>
    <w:rsid w:val="00B825F7"/>
    <w:pPr>
      <w:numPr>
        <w:ilvl w:val="6"/>
        <w:numId w:val="3"/>
      </w:numPr>
      <w:spacing w:before="240" w:after="60"/>
      <w:outlineLvl w:val="6"/>
    </w:pPr>
    <w:rPr>
      <w:rFonts w:eastAsia="Times New Roman" w:cs="Arial"/>
      <w:sz w:val="24"/>
      <w:szCs w:val="24"/>
    </w:rPr>
  </w:style>
  <w:style w:type="paragraph" w:styleId="Heading8">
    <w:name w:val="heading 8"/>
    <w:next w:val="Normal"/>
    <w:link w:val="Heading8Char"/>
    <w:uiPriority w:val="9"/>
    <w:semiHidden/>
    <w:unhideWhenUsed/>
    <w:qFormat/>
    <w:rsid w:val="00B825F7"/>
    <w:pPr>
      <w:numPr>
        <w:ilvl w:val="7"/>
        <w:numId w:val="3"/>
      </w:numPr>
      <w:spacing w:before="240" w:after="60"/>
      <w:outlineLvl w:val="7"/>
    </w:pPr>
    <w:rPr>
      <w:rFonts w:eastAsia="Times New Roman" w:cs="Arial"/>
      <w:i/>
      <w:iCs/>
      <w:sz w:val="24"/>
      <w:szCs w:val="24"/>
    </w:rPr>
  </w:style>
  <w:style w:type="paragraph" w:styleId="Heading9">
    <w:name w:val="heading 9"/>
    <w:next w:val="Normal"/>
    <w:link w:val="Heading9Char"/>
    <w:uiPriority w:val="9"/>
    <w:semiHidden/>
    <w:unhideWhenUsed/>
    <w:qFormat/>
    <w:rsid w:val="00B825F7"/>
    <w:pPr>
      <w:numPr>
        <w:ilvl w:val="8"/>
        <w:numId w:val="3"/>
      </w:numPr>
      <w:spacing w:before="240" w:after="60"/>
      <w:outlineLvl w:val="8"/>
    </w:pPr>
    <w:rPr>
      <w:rFonts w:eastAsia="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51CC4"/>
    <w:rPr>
      <w:rFonts w:ascii="Arial" w:eastAsia="Times New Roman" w:hAnsi="Arial" w:cs="Arial"/>
      <w:b/>
      <w:bCs/>
      <w:kern w:val="32"/>
      <w:sz w:val="32"/>
      <w:szCs w:val="32"/>
    </w:rPr>
  </w:style>
  <w:style w:type="numbering" w:styleId="111111">
    <w:name w:val="Outline List 2"/>
    <w:uiPriority w:val="99"/>
    <w:semiHidden/>
    <w:unhideWhenUsed/>
    <w:rsid w:val="00B825F7"/>
    <w:pPr>
      <w:numPr>
        <w:numId w:val="1"/>
      </w:numPr>
    </w:pPr>
  </w:style>
  <w:style w:type="numbering" w:styleId="1ai">
    <w:name w:val="Outline List 1"/>
    <w:uiPriority w:val="99"/>
    <w:semiHidden/>
    <w:unhideWhenUsed/>
    <w:rsid w:val="00B825F7"/>
    <w:pPr>
      <w:numPr>
        <w:numId w:val="2"/>
      </w:numPr>
    </w:pPr>
  </w:style>
  <w:style w:type="character" w:customStyle="1" w:styleId="Heading2Char">
    <w:name w:val="Heading 2 Char"/>
    <w:link w:val="Heading2"/>
    <w:uiPriority w:val="9"/>
    <w:rsid w:val="00451CC4"/>
    <w:rPr>
      <w:rFonts w:ascii="Arial" w:eastAsia="Times New Roman" w:hAnsi="Arial" w:cs="Arial"/>
      <w:b/>
      <w:bCs/>
      <w:iCs/>
      <w:sz w:val="28"/>
      <w:szCs w:val="28"/>
    </w:rPr>
  </w:style>
  <w:style w:type="character" w:customStyle="1" w:styleId="Heading3Char">
    <w:name w:val="Heading 3 Char"/>
    <w:link w:val="Heading3"/>
    <w:uiPriority w:val="9"/>
    <w:rsid w:val="00451CC4"/>
    <w:rPr>
      <w:rFonts w:ascii="Arial" w:eastAsia="Times New Roman" w:hAnsi="Arial" w:cs="Arial"/>
      <w:b/>
      <w:bCs/>
      <w:sz w:val="26"/>
      <w:szCs w:val="26"/>
    </w:rPr>
  </w:style>
  <w:style w:type="character" w:customStyle="1" w:styleId="Heading4Char">
    <w:name w:val="Heading 4 Char"/>
    <w:link w:val="Heading4"/>
    <w:uiPriority w:val="9"/>
    <w:rsid w:val="00451CC4"/>
    <w:rPr>
      <w:rFonts w:ascii="Arial" w:eastAsia="Times New Roman" w:hAnsi="Arial" w:cs="Arial"/>
      <w:b/>
      <w:bCs/>
      <w:i/>
      <w:sz w:val="24"/>
      <w:szCs w:val="28"/>
    </w:rPr>
  </w:style>
  <w:style w:type="character" w:customStyle="1" w:styleId="Heading5Char">
    <w:name w:val="Heading 5 Char"/>
    <w:link w:val="Heading5"/>
    <w:uiPriority w:val="9"/>
    <w:semiHidden/>
    <w:rsid w:val="00B825F7"/>
    <w:rPr>
      <w:rFonts w:ascii="Arial" w:eastAsia="Times New Roman" w:hAnsi="Arial" w:cs="Arial"/>
      <w:b/>
      <w:bCs/>
      <w:i/>
      <w:iCs/>
      <w:sz w:val="26"/>
      <w:szCs w:val="26"/>
    </w:rPr>
  </w:style>
  <w:style w:type="character" w:customStyle="1" w:styleId="Heading6Char">
    <w:name w:val="Heading 6 Char"/>
    <w:link w:val="Heading6"/>
    <w:uiPriority w:val="9"/>
    <w:semiHidden/>
    <w:rsid w:val="00B825F7"/>
    <w:rPr>
      <w:rFonts w:ascii="Arial" w:eastAsia="Times New Roman" w:hAnsi="Arial" w:cs="Arial"/>
      <w:b/>
      <w:bCs/>
    </w:rPr>
  </w:style>
  <w:style w:type="character" w:customStyle="1" w:styleId="Heading7Char">
    <w:name w:val="Heading 7 Char"/>
    <w:link w:val="Heading7"/>
    <w:uiPriority w:val="9"/>
    <w:semiHidden/>
    <w:rsid w:val="00B825F7"/>
    <w:rPr>
      <w:rFonts w:ascii="Arial" w:eastAsia="Times New Roman" w:hAnsi="Arial" w:cs="Arial"/>
      <w:sz w:val="24"/>
      <w:szCs w:val="24"/>
    </w:rPr>
  </w:style>
  <w:style w:type="character" w:customStyle="1" w:styleId="Heading8Char">
    <w:name w:val="Heading 8 Char"/>
    <w:link w:val="Heading8"/>
    <w:uiPriority w:val="9"/>
    <w:semiHidden/>
    <w:rsid w:val="00B825F7"/>
    <w:rPr>
      <w:rFonts w:ascii="Arial" w:eastAsia="Times New Roman" w:hAnsi="Arial" w:cs="Arial"/>
      <w:i/>
      <w:iCs/>
      <w:sz w:val="24"/>
      <w:szCs w:val="24"/>
    </w:rPr>
  </w:style>
  <w:style w:type="character" w:customStyle="1" w:styleId="Heading9Char">
    <w:name w:val="Heading 9 Char"/>
    <w:link w:val="Heading9"/>
    <w:uiPriority w:val="9"/>
    <w:semiHidden/>
    <w:rsid w:val="00B825F7"/>
    <w:rPr>
      <w:rFonts w:ascii="Arial" w:eastAsia="Times New Roman" w:hAnsi="Arial" w:cs="Arial"/>
    </w:rPr>
  </w:style>
  <w:style w:type="numbering" w:styleId="ArticleSection">
    <w:name w:val="Outline List 3"/>
    <w:uiPriority w:val="99"/>
    <w:semiHidden/>
    <w:unhideWhenUsed/>
    <w:rsid w:val="00B825F7"/>
    <w:pPr>
      <w:numPr>
        <w:numId w:val="3"/>
      </w:numPr>
    </w:pPr>
  </w:style>
  <w:style w:type="paragraph" w:styleId="BalloonText">
    <w:name w:val="Balloon Text"/>
    <w:link w:val="BalloonTextChar"/>
    <w:uiPriority w:val="99"/>
    <w:semiHidden/>
    <w:unhideWhenUsed/>
    <w:rsid w:val="00B825F7"/>
    <w:rPr>
      <w:rFonts w:cs="Arial"/>
      <w:sz w:val="18"/>
      <w:szCs w:val="18"/>
    </w:rPr>
  </w:style>
  <w:style w:type="character" w:customStyle="1" w:styleId="BalloonTextChar">
    <w:name w:val="Balloon Text Char"/>
    <w:link w:val="BalloonText"/>
    <w:uiPriority w:val="99"/>
    <w:semiHidden/>
    <w:rsid w:val="00B825F7"/>
    <w:rPr>
      <w:rFonts w:ascii="Arial" w:hAnsi="Arial" w:cs="Arial"/>
      <w:sz w:val="18"/>
      <w:szCs w:val="18"/>
    </w:rPr>
  </w:style>
  <w:style w:type="paragraph" w:styleId="Bibliography">
    <w:name w:val="Bibliography"/>
    <w:next w:val="Normal"/>
    <w:uiPriority w:val="37"/>
    <w:semiHidden/>
    <w:unhideWhenUsed/>
    <w:rsid w:val="00B825F7"/>
    <w:rPr>
      <w:rFonts w:cs="Arial"/>
      <w:sz w:val="22"/>
      <w:szCs w:val="22"/>
    </w:rPr>
  </w:style>
  <w:style w:type="paragraph" w:styleId="BlockText">
    <w:name w:val="Block Text"/>
    <w:uiPriority w:val="99"/>
    <w:semiHidden/>
    <w:unhideWhenUsed/>
    <w:rsid w:val="00B825F7"/>
    <w:pPr>
      <w:spacing w:after="120"/>
      <w:ind w:left="1440" w:right="1440"/>
    </w:pPr>
    <w:rPr>
      <w:rFonts w:cs="Arial"/>
      <w:sz w:val="22"/>
      <w:szCs w:val="22"/>
    </w:rPr>
  </w:style>
  <w:style w:type="paragraph" w:styleId="BodyText">
    <w:name w:val="Body Text"/>
    <w:link w:val="BodyTextChar"/>
    <w:uiPriority w:val="99"/>
    <w:semiHidden/>
    <w:unhideWhenUsed/>
    <w:rsid w:val="00B825F7"/>
    <w:pPr>
      <w:spacing w:after="120"/>
    </w:pPr>
    <w:rPr>
      <w:rFonts w:cs="Arial"/>
      <w:sz w:val="22"/>
      <w:szCs w:val="22"/>
    </w:rPr>
  </w:style>
  <w:style w:type="character" w:customStyle="1" w:styleId="BodyTextChar">
    <w:name w:val="Body Text Char"/>
    <w:link w:val="BodyText"/>
    <w:uiPriority w:val="99"/>
    <w:semiHidden/>
    <w:rsid w:val="00B825F7"/>
    <w:rPr>
      <w:rFonts w:ascii="Arial" w:hAnsi="Arial" w:cs="Arial"/>
    </w:rPr>
  </w:style>
  <w:style w:type="paragraph" w:styleId="BodyText2">
    <w:name w:val="Body Text 2"/>
    <w:link w:val="BodyText2Char"/>
    <w:uiPriority w:val="99"/>
    <w:semiHidden/>
    <w:unhideWhenUsed/>
    <w:rsid w:val="00B825F7"/>
    <w:pPr>
      <w:spacing w:after="120" w:line="480" w:lineRule="auto"/>
    </w:pPr>
    <w:rPr>
      <w:rFonts w:cs="Arial"/>
      <w:sz w:val="22"/>
      <w:szCs w:val="22"/>
    </w:rPr>
  </w:style>
  <w:style w:type="character" w:customStyle="1" w:styleId="BodyText2Char">
    <w:name w:val="Body Text 2 Char"/>
    <w:link w:val="BodyText2"/>
    <w:uiPriority w:val="99"/>
    <w:semiHidden/>
    <w:rsid w:val="00B825F7"/>
    <w:rPr>
      <w:rFonts w:ascii="Arial" w:hAnsi="Arial" w:cs="Arial"/>
    </w:rPr>
  </w:style>
  <w:style w:type="paragraph" w:styleId="BodyText3">
    <w:name w:val="Body Text 3"/>
    <w:link w:val="BodyText3Char"/>
    <w:uiPriority w:val="99"/>
    <w:semiHidden/>
    <w:unhideWhenUsed/>
    <w:rsid w:val="00B825F7"/>
    <w:pPr>
      <w:spacing w:after="120"/>
    </w:pPr>
    <w:rPr>
      <w:rFonts w:cs="Arial"/>
      <w:sz w:val="16"/>
      <w:szCs w:val="16"/>
    </w:rPr>
  </w:style>
  <w:style w:type="character" w:customStyle="1" w:styleId="BodyText3Char">
    <w:name w:val="Body Text 3 Char"/>
    <w:link w:val="BodyText3"/>
    <w:uiPriority w:val="99"/>
    <w:semiHidden/>
    <w:rsid w:val="00B825F7"/>
    <w:rPr>
      <w:rFonts w:ascii="Arial" w:hAnsi="Arial" w:cs="Arial"/>
      <w:sz w:val="16"/>
      <w:szCs w:val="16"/>
    </w:rPr>
  </w:style>
  <w:style w:type="paragraph" w:styleId="BodyTextFirstIndent">
    <w:name w:val="Body Text First Indent"/>
    <w:link w:val="BodyTextFirstIndentChar"/>
    <w:uiPriority w:val="99"/>
    <w:semiHidden/>
    <w:unhideWhenUsed/>
    <w:rsid w:val="00B825F7"/>
    <w:pPr>
      <w:ind w:firstLine="210"/>
    </w:pPr>
    <w:rPr>
      <w:rFonts w:cs="Arial"/>
      <w:sz w:val="22"/>
      <w:szCs w:val="22"/>
    </w:rPr>
  </w:style>
  <w:style w:type="character" w:customStyle="1" w:styleId="BodyTextFirstIndentChar">
    <w:name w:val="Body Text First Indent Char"/>
    <w:link w:val="BodyTextFirstIndent"/>
    <w:uiPriority w:val="99"/>
    <w:semiHidden/>
    <w:rsid w:val="00B825F7"/>
    <w:rPr>
      <w:rFonts w:ascii="Arial" w:hAnsi="Arial" w:cs="Arial"/>
    </w:rPr>
  </w:style>
  <w:style w:type="paragraph" w:styleId="BodyTextIndent">
    <w:name w:val="Body Text Indent"/>
    <w:link w:val="BodyTextIndentChar"/>
    <w:uiPriority w:val="99"/>
    <w:semiHidden/>
    <w:unhideWhenUsed/>
    <w:rsid w:val="00B825F7"/>
    <w:pPr>
      <w:spacing w:after="120"/>
      <w:ind w:left="283"/>
    </w:pPr>
    <w:rPr>
      <w:rFonts w:cs="Arial"/>
      <w:sz w:val="22"/>
      <w:szCs w:val="22"/>
    </w:rPr>
  </w:style>
  <w:style w:type="character" w:customStyle="1" w:styleId="BodyTextIndentChar">
    <w:name w:val="Body Text Indent Char"/>
    <w:link w:val="BodyTextIndent"/>
    <w:uiPriority w:val="99"/>
    <w:semiHidden/>
    <w:rsid w:val="00B825F7"/>
    <w:rPr>
      <w:rFonts w:ascii="Arial" w:hAnsi="Arial" w:cs="Arial"/>
    </w:rPr>
  </w:style>
  <w:style w:type="paragraph" w:styleId="BodyTextFirstIndent2">
    <w:name w:val="Body Text First Indent 2"/>
    <w:link w:val="BodyTextFirstIndent2Char"/>
    <w:uiPriority w:val="99"/>
    <w:semiHidden/>
    <w:unhideWhenUsed/>
    <w:rsid w:val="00B825F7"/>
    <w:pPr>
      <w:ind w:firstLine="210"/>
    </w:pPr>
    <w:rPr>
      <w:rFonts w:cs="Arial"/>
      <w:sz w:val="22"/>
      <w:szCs w:val="22"/>
    </w:rPr>
  </w:style>
  <w:style w:type="character" w:customStyle="1" w:styleId="BodyTextFirstIndent2Char">
    <w:name w:val="Body Text First Indent 2 Char"/>
    <w:link w:val="BodyTextFirstIndent2"/>
    <w:uiPriority w:val="99"/>
    <w:semiHidden/>
    <w:rsid w:val="00B825F7"/>
    <w:rPr>
      <w:rFonts w:ascii="Arial" w:hAnsi="Arial" w:cs="Arial"/>
    </w:rPr>
  </w:style>
  <w:style w:type="paragraph" w:styleId="BodyTextIndent2">
    <w:name w:val="Body Text Indent 2"/>
    <w:link w:val="BodyTextIndent2Char"/>
    <w:uiPriority w:val="99"/>
    <w:semiHidden/>
    <w:unhideWhenUsed/>
    <w:rsid w:val="00B825F7"/>
    <w:pPr>
      <w:spacing w:after="120" w:line="480" w:lineRule="auto"/>
      <w:ind w:left="283"/>
    </w:pPr>
    <w:rPr>
      <w:rFonts w:cs="Arial"/>
      <w:sz w:val="22"/>
      <w:szCs w:val="22"/>
    </w:rPr>
  </w:style>
  <w:style w:type="character" w:customStyle="1" w:styleId="BodyTextIndent2Char">
    <w:name w:val="Body Text Indent 2 Char"/>
    <w:link w:val="BodyTextIndent2"/>
    <w:uiPriority w:val="99"/>
    <w:semiHidden/>
    <w:rsid w:val="00B825F7"/>
    <w:rPr>
      <w:rFonts w:ascii="Arial" w:hAnsi="Arial" w:cs="Arial"/>
    </w:rPr>
  </w:style>
  <w:style w:type="paragraph" w:styleId="BodyTextIndent3">
    <w:name w:val="Body Text Indent 3"/>
    <w:link w:val="BodyTextIndent3Char"/>
    <w:uiPriority w:val="99"/>
    <w:semiHidden/>
    <w:unhideWhenUsed/>
    <w:rsid w:val="00B825F7"/>
    <w:pPr>
      <w:spacing w:after="120"/>
      <w:ind w:left="283"/>
    </w:pPr>
    <w:rPr>
      <w:rFonts w:cs="Arial"/>
      <w:sz w:val="16"/>
      <w:szCs w:val="16"/>
    </w:rPr>
  </w:style>
  <w:style w:type="character" w:customStyle="1" w:styleId="BodyTextIndent3Char">
    <w:name w:val="Body Text Indent 3 Char"/>
    <w:link w:val="BodyTextIndent3"/>
    <w:uiPriority w:val="99"/>
    <w:semiHidden/>
    <w:rsid w:val="00B825F7"/>
    <w:rPr>
      <w:rFonts w:ascii="Arial" w:hAnsi="Arial" w:cs="Arial"/>
      <w:sz w:val="16"/>
      <w:szCs w:val="16"/>
    </w:rPr>
  </w:style>
  <w:style w:type="character" w:styleId="BookTitle">
    <w:name w:val="Book Title"/>
    <w:uiPriority w:val="33"/>
    <w:qFormat/>
    <w:rsid w:val="00B825F7"/>
    <w:rPr>
      <w:b/>
      <w:bCs/>
      <w:i/>
      <w:iCs/>
      <w:spacing w:val="5"/>
    </w:rPr>
  </w:style>
  <w:style w:type="paragraph" w:styleId="Caption">
    <w:name w:val="caption"/>
    <w:next w:val="Normal"/>
    <w:uiPriority w:val="35"/>
    <w:semiHidden/>
    <w:unhideWhenUsed/>
    <w:qFormat/>
    <w:rsid w:val="00B825F7"/>
    <w:rPr>
      <w:rFonts w:cs="Arial"/>
      <w:b/>
      <w:bCs/>
    </w:rPr>
  </w:style>
  <w:style w:type="paragraph" w:styleId="Closing">
    <w:name w:val="Closing"/>
    <w:link w:val="ClosingChar"/>
    <w:uiPriority w:val="99"/>
    <w:semiHidden/>
    <w:unhideWhenUsed/>
    <w:rsid w:val="00B825F7"/>
    <w:pPr>
      <w:ind w:left="4252"/>
    </w:pPr>
    <w:rPr>
      <w:rFonts w:cs="Arial"/>
      <w:sz w:val="22"/>
      <w:szCs w:val="22"/>
    </w:rPr>
  </w:style>
  <w:style w:type="character" w:customStyle="1" w:styleId="ClosingChar">
    <w:name w:val="Closing Char"/>
    <w:link w:val="Closing"/>
    <w:uiPriority w:val="99"/>
    <w:semiHidden/>
    <w:rsid w:val="00B825F7"/>
    <w:rPr>
      <w:rFonts w:ascii="Arial" w:hAnsi="Arial" w:cs="Arial"/>
    </w:rPr>
  </w:style>
  <w:style w:type="table" w:styleId="ColorfulGrid">
    <w:name w:val="Colorful Grid"/>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CCCCCC"/>
    </w:tcPr>
  </w:style>
  <w:style w:type="table" w:styleId="ColorfulGrid-Accent1">
    <w:name w:val="Colorful Grid Accent 1"/>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EEAF6"/>
    </w:tcPr>
  </w:style>
  <w:style w:type="table" w:styleId="ColorfulGrid-Accent2">
    <w:name w:val="Colorful Grid Accent 2"/>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BE4D5"/>
    </w:tcPr>
  </w:style>
  <w:style w:type="table" w:styleId="ColorfulGrid-Accent3">
    <w:name w:val="Colorful Grid Accent 3"/>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DEDED"/>
    </w:tcPr>
  </w:style>
  <w:style w:type="table" w:styleId="ColorfulGrid-Accent4">
    <w:name w:val="Colorful Grid Accent 4"/>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FF2CC"/>
    </w:tcPr>
  </w:style>
  <w:style w:type="table" w:styleId="ColorfulGrid-Accent5">
    <w:name w:val="Colorful Grid Accent 5"/>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9E2F3"/>
    </w:tcPr>
  </w:style>
  <w:style w:type="table" w:styleId="ColorfulGrid-Accent6">
    <w:name w:val="Colorful Grid Accent 6"/>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2EFD9"/>
    </w:tcPr>
  </w:style>
  <w:style w:type="table" w:styleId="ColorfulList">
    <w:name w:val="Colorful List"/>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6E6E6"/>
    </w:tcPr>
  </w:style>
  <w:style w:type="table" w:styleId="ColorfulList-Accent1">
    <w:name w:val="Colorful List Accent 1"/>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EF5FB"/>
    </w:tcPr>
  </w:style>
  <w:style w:type="table" w:styleId="ColorfulList-Accent2">
    <w:name w:val="Colorful List Accent 2"/>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DF2EA"/>
    </w:tcPr>
  </w:style>
  <w:style w:type="table" w:styleId="ColorfulList-Accent3">
    <w:name w:val="Colorful List Accent 3"/>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6F6F6"/>
    </w:tcPr>
  </w:style>
  <w:style w:type="table" w:styleId="ColorfulList-Accent4">
    <w:name w:val="Colorful List Accent 4"/>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FF8E6"/>
    </w:tcPr>
  </w:style>
  <w:style w:type="table" w:styleId="ColorfulList-Accent5">
    <w:name w:val="Colorful List Accent 5"/>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CF1F9"/>
    </w:tcPr>
  </w:style>
  <w:style w:type="table" w:styleId="ColorfulList-Accent6">
    <w:name w:val="Colorful List Accent 6"/>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0F7EC"/>
    </w:tcPr>
  </w:style>
  <w:style w:type="table" w:styleId="ColorfulShading">
    <w:name w:val="Colorful Shading"/>
    <w:uiPriority w:val="71"/>
    <w:semiHidden/>
    <w:unhideWhenUsed/>
    <w:rsid w:val="00B825F7"/>
    <w:rPr>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0" w:type="dxa"/>
        <w:bottom w:w="0" w:type="dxa"/>
        <w:right w:w="0" w:type="dxa"/>
      </w:tblCellMar>
    </w:tblPr>
    <w:tcPr>
      <w:shd w:val="clear" w:color="auto" w:fill="E6E6E6"/>
    </w:tcPr>
  </w:style>
  <w:style w:type="table" w:styleId="ColorfulShading-Accent1">
    <w:name w:val="Colorful Shading Accent 1"/>
    <w:uiPriority w:val="71"/>
    <w:semiHidden/>
    <w:unhideWhenUsed/>
    <w:rsid w:val="00B825F7"/>
    <w:rPr>
      <w:color w:val="000000"/>
      <w:sz w:val="22"/>
      <w:szCs w:val="22"/>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0" w:type="dxa"/>
        <w:bottom w:w="0" w:type="dxa"/>
        <w:right w:w="0" w:type="dxa"/>
      </w:tblCellMar>
    </w:tblPr>
    <w:tcPr>
      <w:shd w:val="clear" w:color="auto" w:fill="EEF5FB"/>
    </w:tcPr>
  </w:style>
  <w:style w:type="table" w:styleId="ColorfulShading-Accent2">
    <w:name w:val="Colorful Shading Accent 2"/>
    <w:uiPriority w:val="71"/>
    <w:semiHidden/>
    <w:unhideWhenUsed/>
    <w:rsid w:val="00B825F7"/>
    <w:rPr>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0" w:type="dxa"/>
        <w:bottom w:w="0" w:type="dxa"/>
        <w:right w:w="0" w:type="dxa"/>
      </w:tblCellMar>
    </w:tblPr>
    <w:tcPr>
      <w:shd w:val="clear" w:color="auto" w:fill="FDF2EA"/>
    </w:tcPr>
  </w:style>
  <w:style w:type="table" w:styleId="ColorfulShading-Accent3">
    <w:name w:val="Colorful Shading Accent 3"/>
    <w:uiPriority w:val="71"/>
    <w:semiHidden/>
    <w:unhideWhenUsed/>
    <w:rsid w:val="00B825F7"/>
    <w:rPr>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0" w:type="dxa"/>
        <w:bottom w:w="0" w:type="dxa"/>
        <w:right w:w="0" w:type="dxa"/>
      </w:tblCellMar>
    </w:tblPr>
    <w:tcPr>
      <w:shd w:val="clear" w:color="auto" w:fill="F6F6F6"/>
    </w:tcPr>
  </w:style>
  <w:style w:type="table" w:styleId="ColorfulShading-Accent4">
    <w:name w:val="Colorful Shading Accent 4"/>
    <w:uiPriority w:val="71"/>
    <w:semiHidden/>
    <w:unhideWhenUsed/>
    <w:rsid w:val="00B825F7"/>
    <w:rPr>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0" w:type="dxa"/>
        <w:bottom w:w="0" w:type="dxa"/>
        <w:right w:w="0" w:type="dxa"/>
      </w:tblCellMar>
    </w:tblPr>
    <w:tcPr>
      <w:shd w:val="clear" w:color="auto" w:fill="FFF8E6"/>
    </w:tcPr>
  </w:style>
  <w:style w:type="table" w:styleId="ColorfulShading-Accent5">
    <w:name w:val="Colorful Shading Accent 5"/>
    <w:uiPriority w:val="71"/>
    <w:semiHidden/>
    <w:unhideWhenUsed/>
    <w:rsid w:val="00B825F7"/>
    <w:rPr>
      <w:color w:val="000000"/>
      <w:sz w:val="22"/>
      <w:szCs w:val="22"/>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CellMar>
        <w:top w:w="0" w:type="dxa"/>
        <w:left w:w="0" w:type="dxa"/>
        <w:bottom w:w="0" w:type="dxa"/>
        <w:right w:w="0" w:type="dxa"/>
      </w:tblCellMar>
    </w:tblPr>
    <w:tcPr>
      <w:shd w:val="clear" w:color="auto" w:fill="ECF1F9"/>
    </w:tcPr>
  </w:style>
  <w:style w:type="table" w:styleId="ColorfulShading-Accent6">
    <w:name w:val="Colorful Shading Accent 6"/>
    <w:uiPriority w:val="71"/>
    <w:semiHidden/>
    <w:unhideWhenUsed/>
    <w:rsid w:val="00B825F7"/>
    <w:rPr>
      <w:color w:val="000000"/>
      <w:sz w:val="22"/>
      <w:szCs w:val="22"/>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CellMar>
        <w:top w:w="0" w:type="dxa"/>
        <w:left w:w="0" w:type="dxa"/>
        <w:bottom w:w="0" w:type="dxa"/>
        <w:right w:w="0" w:type="dxa"/>
      </w:tblCellMar>
    </w:tblPr>
    <w:tcPr>
      <w:shd w:val="clear" w:color="auto" w:fill="F0F7EC"/>
    </w:tcPr>
  </w:style>
  <w:style w:type="character" w:styleId="CommentReference">
    <w:name w:val="annotation reference"/>
    <w:uiPriority w:val="99"/>
    <w:semiHidden/>
    <w:unhideWhenUsed/>
    <w:rsid w:val="00B825F7"/>
    <w:rPr>
      <w:sz w:val="16"/>
      <w:szCs w:val="16"/>
    </w:rPr>
  </w:style>
  <w:style w:type="paragraph" w:styleId="CommentText">
    <w:name w:val="annotation text"/>
    <w:link w:val="CommentTextChar"/>
    <w:uiPriority w:val="99"/>
    <w:semiHidden/>
    <w:unhideWhenUsed/>
    <w:rsid w:val="00B825F7"/>
    <w:rPr>
      <w:rFonts w:cs="Arial"/>
    </w:rPr>
  </w:style>
  <w:style w:type="character" w:customStyle="1" w:styleId="CommentTextChar">
    <w:name w:val="Comment Text Char"/>
    <w:link w:val="CommentText"/>
    <w:uiPriority w:val="99"/>
    <w:semiHidden/>
    <w:rsid w:val="00B825F7"/>
    <w:rPr>
      <w:rFonts w:ascii="Arial" w:hAnsi="Arial" w:cs="Arial"/>
      <w:sz w:val="20"/>
      <w:szCs w:val="20"/>
    </w:rPr>
  </w:style>
  <w:style w:type="paragraph" w:styleId="CommentSubject">
    <w:name w:val="annotation subject"/>
    <w:next w:val="CommentText"/>
    <w:link w:val="CommentSubjectChar"/>
    <w:uiPriority w:val="99"/>
    <w:semiHidden/>
    <w:unhideWhenUsed/>
    <w:rsid w:val="00B825F7"/>
    <w:rPr>
      <w:rFonts w:cs="Arial"/>
      <w:b/>
      <w:bCs/>
    </w:rPr>
  </w:style>
  <w:style w:type="character" w:customStyle="1" w:styleId="CommentSubjectChar">
    <w:name w:val="Comment Subject Char"/>
    <w:link w:val="CommentSubject"/>
    <w:uiPriority w:val="99"/>
    <w:semiHidden/>
    <w:rsid w:val="00B825F7"/>
    <w:rPr>
      <w:rFonts w:ascii="Arial" w:hAnsi="Arial" w:cs="Arial"/>
      <w:b/>
      <w:bCs/>
      <w:sz w:val="20"/>
      <w:szCs w:val="20"/>
    </w:rPr>
  </w:style>
  <w:style w:type="table" w:styleId="DarkList">
    <w:name w:val="Dark List"/>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000000"/>
    </w:tcPr>
  </w:style>
  <w:style w:type="table" w:styleId="DarkList-Accent1">
    <w:name w:val="Dark List Accent 1"/>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5B9BD5"/>
    </w:tcPr>
  </w:style>
  <w:style w:type="table" w:styleId="DarkList-Accent2">
    <w:name w:val="Dark List Accent 2"/>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ED7D31"/>
    </w:tcPr>
  </w:style>
  <w:style w:type="table" w:styleId="DarkList-Accent3">
    <w:name w:val="Dark List Accent 3"/>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A5A5A5"/>
    </w:tcPr>
  </w:style>
  <w:style w:type="table" w:styleId="DarkList-Accent4">
    <w:name w:val="Dark List Accent 4"/>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FFC000"/>
    </w:tcPr>
  </w:style>
  <w:style w:type="table" w:styleId="DarkList-Accent5">
    <w:name w:val="Dark List Accent 5"/>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4472C4"/>
    </w:tcPr>
  </w:style>
  <w:style w:type="table" w:styleId="DarkList-Accent6">
    <w:name w:val="Dark List Accent 6"/>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70AD47"/>
    </w:tcPr>
  </w:style>
  <w:style w:type="paragraph" w:styleId="Date">
    <w:name w:val="Date"/>
    <w:next w:val="Normal"/>
    <w:link w:val="DateChar"/>
    <w:uiPriority w:val="99"/>
    <w:semiHidden/>
    <w:unhideWhenUsed/>
    <w:rsid w:val="00B825F7"/>
    <w:rPr>
      <w:rFonts w:cs="Arial"/>
      <w:sz w:val="22"/>
      <w:szCs w:val="22"/>
    </w:rPr>
  </w:style>
  <w:style w:type="character" w:customStyle="1" w:styleId="DateChar">
    <w:name w:val="Date Char"/>
    <w:link w:val="Date"/>
    <w:uiPriority w:val="99"/>
    <w:semiHidden/>
    <w:rsid w:val="00B825F7"/>
    <w:rPr>
      <w:rFonts w:ascii="Arial" w:hAnsi="Arial" w:cs="Arial"/>
    </w:rPr>
  </w:style>
  <w:style w:type="paragraph" w:styleId="DocumentMap">
    <w:name w:val="Document Map"/>
    <w:link w:val="DocumentMapChar"/>
    <w:uiPriority w:val="99"/>
    <w:semiHidden/>
    <w:unhideWhenUsed/>
    <w:rsid w:val="00B825F7"/>
    <w:rPr>
      <w:rFonts w:cs="Arial"/>
      <w:sz w:val="16"/>
      <w:szCs w:val="16"/>
    </w:rPr>
  </w:style>
  <w:style w:type="character" w:customStyle="1" w:styleId="DocumentMapChar">
    <w:name w:val="Document Map Char"/>
    <w:link w:val="DocumentMap"/>
    <w:uiPriority w:val="99"/>
    <w:semiHidden/>
    <w:rsid w:val="00B825F7"/>
    <w:rPr>
      <w:rFonts w:ascii="Arial" w:hAnsi="Arial" w:cs="Arial"/>
      <w:sz w:val="16"/>
      <w:szCs w:val="16"/>
    </w:rPr>
  </w:style>
  <w:style w:type="paragraph" w:styleId="E-mailSignature">
    <w:name w:val="E-mail Signature"/>
    <w:link w:val="E-mailSignatureChar"/>
    <w:uiPriority w:val="99"/>
    <w:semiHidden/>
    <w:unhideWhenUsed/>
    <w:rsid w:val="00B825F7"/>
    <w:rPr>
      <w:rFonts w:cs="Arial"/>
      <w:sz w:val="22"/>
      <w:szCs w:val="22"/>
    </w:rPr>
  </w:style>
  <w:style w:type="character" w:customStyle="1" w:styleId="E-mailSignatureChar">
    <w:name w:val="E-mail Signature Char"/>
    <w:link w:val="E-mailSignature"/>
    <w:uiPriority w:val="99"/>
    <w:semiHidden/>
    <w:rsid w:val="00B825F7"/>
    <w:rPr>
      <w:rFonts w:ascii="Arial" w:hAnsi="Arial" w:cs="Arial"/>
    </w:rPr>
  </w:style>
  <w:style w:type="character" w:styleId="Emphasis">
    <w:name w:val="Emphasis"/>
    <w:uiPriority w:val="20"/>
    <w:qFormat/>
    <w:rsid w:val="00B825F7"/>
    <w:rPr>
      <w:i/>
      <w:iCs/>
    </w:rPr>
  </w:style>
  <w:style w:type="character" w:styleId="EndnoteReference">
    <w:name w:val="endnote reference"/>
    <w:uiPriority w:val="99"/>
    <w:semiHidden/>
    <w:unhideWhenUsed/>
    <w:rsid w:val="00B825F7"/>
    <w:rPr>
      <w:vertAlign w:val="superscript"/>
    </w:rPr>
  </w:style>
  <w:style w:type="paragraph" w:styleId="EndnoteText">
    <w:name w:val="endnote text"/>
    <w:link w:val="EndnoteTextChar"/>
    <w:uiPriority w:val="99"/>
    <w:semiHidden/>
    <w:unhideWhenUsed/>
    <w:rsid w:val="00B825F7"/>
    <w:rPr>
      <w:rFonts w:cs="Arial"/>
    </w:rPr>
  </w:style>
  <w:style w:type="character" w:customStyle="1" w:styleId="EndnoteTextChar">
    <w:name w:val="Endnote Text Char"/>
    <w:link w:val="EndnoteText"/>
    <w:uiPriority w:val="99"/>
    <w:semiHidden/>
    <w:rsid w:val="00B825F7"/>
    <w:rPr>
      <w:rFonts w:ascii="Arial" w:hAnsi="Arial" w:cs="Arial"/>
      <w:sz w:val="20"/>
      <w:szCs w:val="20"/>
    </w:rPr>
  </w:style>
  <w:style w:type="paragraph" w:styleId="EnvelopeAddress">
    <w:name w:val="envelope address"/>
    <w:uiPriority w:val="99"/>
    <w:semiHidden/>
    <w:unhideWhenUsed/>
    <w:rsid w:val="00B825F7"/>
    <w:pPr>
      <w:framePr w:w="7920" w:h="1980" w:hRule="exact" w:hSpace="180" w:wrap="auto" w:hAnchor="page" w:xAlign="center" w:yAlign="bottom"/>
      <w:ind w:left="2880"/>
    </w:pPr>
    <w:rPr>
      <w:rFonts w:eastAsia="Times New Roman" w:cs="Arial"/>
      <w:sz w:val="24"/>
      <w:szCs w:val="24"/>
    </w:rPr>
  </w:style>
  <w:style w:type="paragraph" w:styleId="EnvelopeReturn">
    <w:name w:val="envelope return"/>
    <w:uiPriority w:val="99"/>
    <w:semiHidden/>
    <w:unhideWhenUsed/>
    <w:rsid w:val="00B825F7"/>
    <w:rPr>
      <w:rFonts w:eastAsia="Times New Roman" w:cs="Arial"/>
    </w:rPr>
  </w:style>
  <w:style w:type="character" w:styleId="FollowedHyperlink">
    <w:name w:val="FollowedHyperlink"/>
    <w:uiPriority w:val="99"/>
    <w:semiHidden/>
    <w:unhideWhenUsed/>
    <w:rsid w:val="00B825F7"/>
    <w:rPr>
      <w:color w:val="954F72"/>
      <w:u w:val="single"/>
    </w:rPr>
  </w:style>
  <w:style w:type="paragraph" w:styleId="Footer">
    <w:name w:val="footer"/>
    <w:link w:val="FooterChar"/>
    <w:uiPriority w:val="99"/>
    <w:unhideWhenUsed/>
    <w:rsid w:val="00B825F7"/>
    <w:pPr>
      <w:tabs>
        <w:tab w:val="center" w:pos="4513"/>
        <w:tab w:val="right" w:pos="9026"/>
      </w:tabs>
    </w:pPr>
    <w:rPr>
      <w:rFonts w:cs="Arial"/>
      <w:sz w:val="22"/>
      <w:szCs w:val="22"/>
    </w:rPr>
  </w:style>
  <w:style w:type="character" w:customStyle="1" w:styleId="FooterChar">
    <w:name w:val="Footer Char"/>
    <w:link w:val="Footer"/>
    <w:uiPriority w:val="99"/>
    <w:rsid w:val="00B825F7"/>
    <w:rPr>
      <w:rFonts w:ascii="Arial" w:hAnsi="Arial" w:cs="Arial"/>
    </w:rPr>
  </w:style>
  <w:style w:type="character" w:styleId="FootnoteReference">
    <w:name w:val="footnote reference"/>
    <w:uiPriority w:val="99"/>
    <w:semiHidden/>
    <w:unhideWhenUsed/>
    <w:rsid w:val="00B825F7"/>
    <w:rPr>
      <w:vertAlign w:val="superscript"/>
    </w:rPr>
  </w:style>
  <w:style w:type="paragraph" w:styleId="FootnoteText">
    <w:name w:val="footnote text"/>
    <w:link w:val="FootnoteTextChar"/>
    <w:uiPriority w:val="99"/>
    <w:semiHidden/>
    <w:unhideWhenUsed/>
    <w:rsid w:val="00B825F7"/>
    <w:rPr>
      <w:rFonts w:cs="Arial"/>
    </w:rPr>
  </w:style>
  <w:style w:type="character" w:customStyle="1" w:styleId="FootnoteTextChar">
    <w:name w:val="Footnote Text Char"/>
    <w:link w:val="FootnoteText"/>
    <w:uiPriority w:val="99"/>
    <w:semiHidden/>
    <w:rsid w:val="00B825F7"/>
    <w:rPr>
      <w:rFonts w:ascii="Arial" w:hAnsi="Arial" w:cs="Arial"/>
      <w:sz w:val="20"/>
      <w:szCs w:val="20"/>
    </w:rPr>
  </w:style>
  <w:style w:type="table" w:styleId="GridTable1Light">
    <w:name w:val="Grid Table 1 Light"/>
    <w:uiPriority w:val="46"/>
    <w:rsid w:val="00B825F7"/>
    <w:rPr>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0" w:type="dxa"/>
        <w:bottom w:w="0" w:type="dxa"/>
        <w:right w:w="0" w:type="dxa"/>
      </w:tblCellMar>
    </w:tblPr>
  </w:style>
  <w:style w:type="table" w:styleId="GridTable1Light-Accent1">
    <w:name w:val="Grid Table 1 Light Accent 1"/>
    <w:uiPriority w:val="46"/>
    <w:rsid w:val="00B825F7"/>
    <w:rPr>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0" w:type="dxa"/>
        <w:bottom w:w="0" w:type="dxa"/>
        <w:right w:w="0" w:type="dxa"/>
      </w:tblCellMar>
    </w:tblPr>
  </w:style>
  <w:style w:type="table" w:styleId="GridTable1Light-Accent2">
    <w:name w:val="Grid Table 1 Light Accent 2"/>
    <w:uiPriority w:val="46"/>
    <w:rsid w:val="00B825F7"/>
    <w:rPr>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0" w:type="dxa"/>
        <w:bottom w:w="0" w:type="dxa"/>
        <w:right w:w="0" w:type="dxa"/>
      </w:tblCellMar>
    </w:tblPr>
  </w:style>
  <w:style w:type="table" w:styleId="GridTable1Light-Accent3">
    <w:name w:val="Grid Table 1 Light Accent 3"/>
    <w:uiPriority w:val="46"/>
    <w:rsid w:val="00B825F7"/>
    <w:rPr>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0" w:type="dxa"/>
        <w:bottom w:w="0" w:type="dxa"/>
        <w:right w:w="0" w:type="dxa"/>
      </w:tblCellMar>
    </w:tblPr>
  </w:style>
  <w:style w:type="table" w:styleId="GridTable1Light-Accent4">
    <w:name w:val="Grid Table 1 Light Accent 4"/>
    <w:uiPriority w:val="46"/>
    <w:rsid w:val="00B825F7"/>
    <w:rPr>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0" w:type="dxa"/>
        <w:bottom w:w="0" w:type="dxa"/>
        <w:right w:w="0" w:type="dxa"/>
      </w:tblCellMar>
    </w:tblPr>
  </w:style>
  <w:style w:type="table" w:styleId="GridTable1Light-Accent5">
    <w:name w:val="Grid Table 1 Light Accent 5"/>
    <w:uiPriority w:val="46"/>
    <w:rsid w:val="00B825F7"/>
    <w:rPr>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0" w:type="dxa"/>
        <w:bottom w:w="0" w:type="dxa"/>
        <w:right w:w="0" w:type="dxa"/>
      </w:tblCellMar>
    </w:tblPr>
  </w:style>
  <w:style w:type="table" w:styleId="GridTable1Light-Accent6">
    <w:name w:val="Grid Table 1 Light Accent 6"/>
    <w:uiPriority w:val="46"/>
    <w:rsid w:val="00B825F7"/>
    <w:rPr>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0" w:type="dxa"/>
        <w:bottom w:w="0" w:type="dxa"/>
        <w:right w:w="0" w:type="dxa"/>
      </w:tblCellMar>
    </w:tblPr>
  </w:style>
  <w:style w:type="table" w:styleId="GridTable2">
    <w:name w:val="Grid Table 2"/>
    <w:uiPriority w:val="47"/>
    <w:rsid w:val="00B825F7"/>
    <w:rPr>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CellMar>
        <w:top w:w="0" w:type="dxa"/>
        <w:left w:w="0" w:type="dxa"/>
        <w:bottom w:w="0" w:type="dxa"/>
        <w:right w:w="0" w:type="dxa"/>
      </w:tblCellMar>
    </w:tblPr>
  </w:style>
  <w:style w:type="table" w:styleId="GridTable2-Accent1">
    <w:name w:val="Grid Table 2 Accent 1"/>
    <w:uiPriority w:val="47"/>
    <w:rsid w:val="00B825F7"/>
    <w:rPr>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CellMar>
        <w:top w:w="0" w:type="dxa"/>
        <w:left w:w="0" w:type="dxa"/>
        <w:bottom w:w="0" w:type="dxa"/>
        <w:right w:w="0" w:type="dxa"/>
      </w:tblCellMar>
    </w:tblPr>
  </w:style>
  <w:style w:type="table" w:styleId="GridTable2-Accent2">
    <w:name w:val="Grid Table 2 Accent 2"/>
    <w:uiPriority w:val="47"/>
    <w:rsid w:val="00B825F7"/>
    <w:rPr>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CellMar>
        <w:top w:w="0" w:type="dxa"/>
        <w:left w:w="0" w:type="dxa"/>
        <w:bottom w:w="0" w:type="dxa"/>
        <w:right w:w="0" w:type="dxa"/>
      </w:tblCellMar>
    </w:tblPr>
  </w:style>
  <w:style w:type="table" w:styleId="GridTable2-Accent3">
    <w:name w:val="Grid Table 2 Accent 3"/>
    <w:uiPriority w:val="47"/>
    <w:rsid w:val="00B825F7"/>
    <w:rPr>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CellMar>
        <w:top w:w="0" w:type="dxa"/>
        <w:left w:w="0" w:type="dxa"/>
        <w:bottom w:w="0" w:type="dxa"/>
        <w:right w:w="0" w:type="dxa"/>
      </w:tblCellMar>
    </w:tblPr>
  </w:style>
  <w:style w:type="table" w:styleId="GridTable2-Accent4">
    <w:name w:val="Grid Table 2 Accent 4"/>
    <w:uiPriority w:val="47"/>
    <w:rsid w:val="00B825F7"/>
    <w:rPr>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CellMar>
        <w:top w:w="0" w:type="dxa"/>
        <w:left w:w="0" w:type="dxa"/>
        <w:bottom w:w="0" w:type="dxa"/>
        <w:right w:w="0" w:type="dxa"/>
      </w:tblCellMar>
    </w:tblPr>
  </w:style>
  <w:style w:type="table" w:styleId="GridTable2-Accent5">
    <w:name w:val="Grid Table 2 Accent 5"/>
    <w:uiPriority w:val="47"/>
    <w:rsid w:val="00B825F7"/>
    <w:rPr>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CellMar>
        <w:top w:w="0" w:type="dxa"/>
        <w:left w:w="0" w:type="dxa"/>
        <w:bottom w:w="0" w:type="dxa"/>
        <w:right w:w="0" w:type="dxa"/>
      </w:tblCellMar>
    </w:tblPr>
  </w:style>
  <w:style w:type="table" w:styleId="GridTable2-Accent6">
    <w:name w:val="Grid Table 2 Accent 6"/>
    <w:uiPriority w:val="47"/>
    <w:rsid w:val="00B825F7"/>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CellMar>
        <w:top w:w="0" w:type="dxa"/>
        <w:left w:w="0" w:type="dxa"/>
        <w:bottom w:w="0" w:type="dxa"/>
        <w:right w:w="0" w:type="dxa"/>
      </w:tblCellMar>
    </w:tblPr>
  </w:style>
  <w:style w:type="table" w:styleId="GridTable3">
    <w:name w:val="Grid Table 3"/>
    <w:uiPriority w:val="48"/>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3-Accent1">
    <w:name w:val="Grid Table 3 Accent 1"/>
    <w:uiPriority w:val="48"/>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3-Accent2">
    <w:name w:val="Grid Table 3 Accent 2"/>
    <w:uiPriority w:val="48"/>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3-Accent3">
    <w:name w:val="Grid Table 3 Accent 3"/>
    <w:uiPriority w:val="48"/>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3-Accent4">
    <w:name w:val="Grid Table 3 Accent 4"/>
    <w:uiPriority w:val="48"/>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3-Accent5">
    <w:name w:val="Grid Table 3 Accent 5"/>
    <w:uiPriority w:val="48"/>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3-Accent6">
    <w:name w:val="Grid Table 3 Accent 6"/>
    <w:uiPriority w:val="48"/>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4">
    <w:name w:val="Grid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4-Accent1">
    <w:name w:val="Grid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4-Accent2">
    <w:name w:val="Grid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4-Accent3">
    <w:name w:val="Grid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4-Accent4">
    <w:name w:val="Grid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4-Accent5">
    <w:name w:val="Grid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4-Accent6">
    <w:name w:val="Grid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5Dark">
    <w:name w:val="Grid Table 5 Dark"/>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CCCCCC"/>
    </w:tcPr>
  </w:style>
  <w:style w:type="table" w:styleId="GridTable5Dark-Accent1">
    <w:name w:val="Grid Table 5 Dark Accent 1"/>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EEAF6"/>
    </w:tcPr>
  </w:style>
  <w:style w:type="table" w:styleId="GridTable5Dark-Accent2">
    <w:name w:val="Grid Table 5 Dark Accent 2"/>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BE4D5"/>
    </w:tcPr>
  </w:style>
  <w:style w:type="table" w:styleId="GridTable5Dark-Accent3">
    <w:name w:val="Grid Table 5 Dark Accent 3"/>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DEDED"/>
    </w:tcPr>
  </w:style>
  <w:style w:type="table" w:styleId="GridTable5Dark-Accent4">
    <w:name w:val="Grid Table 5 Dark Accent 4"/>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FF2CC"/>
    </w:tcPr>
  </w:style>
  <w:style w:type="table" w:styleId="GridTable5Dark-Accent5">
    <w:name w:val="Grid Table 5 Dark Accent 5"/>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9E2F3"/>
    </w:tcPr>
  </w:style>
  <w:style w:type="table" w:styleId="GridTable5Dark-Accent6">
    <w:name w:val="Grid Table 5 Dark Accent 6"/>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2EFD9"/>
    </w:tcPr>
  </w:style>
  <w:style w:type="table" w:styleId="GridTable6Colorful">
    <w:name w:val="Grid Table 6 Colorful"/>
    <w:uiPriority w:val="51"/>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6Colorful-Accent1">
    <w:name w:val="Grid Table 6 Colorful Accent 1"/>
    <w:uiPriority w:val="51"/>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6Colorful-Accent2">
    <w:name w:val="Grid Table 6 Colorful Accent 2"/>
    <w:uiPriority w:val="51"/>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6Colorful-Accent3">
    <w:name w:val="Grid Table 6 Colorful Accent 3"/>
    <w:uiPriority w:val="51"/>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6Colorful-Accent4">
    <w:name w:val="Grid Table 6 Colorful Accent 4"/>
    <w:uiPriority w:val="51"/>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6Colorful-Accent5">
    <w:name w:val="Grid Table 6 Colorful Accent 5"/>
    <w:uiPriority w:val="51"/>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6Colorful-Accent6">
    <w:name w:val="Grid Table 6 Colorful Accent 6"/>
    <w:uiPriority w:val="51"/>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7Colorful">
    <w:name w:val="Grid Table 7 Colorful"/>
    <w:uiPriority w:val="52"/>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7Colorful-Accent1">
    <w:name w:val="Grid Table 7 Colorful Accent 1"/>
    <w:uiPriority w:val="52"/>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7Colorful-Accent2">
    <w:name w:val="Grid Table 7 Colorful Accent 2"/>
    <w:uiPriority w:val="52"/>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7Colorful-Accent3">
    <w:name w:val="Grid Table 7 Colorful Accent 3"/>
    <w:uiPriority w:val="52"/>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7Colorful-Accent4">
    <w:name w:val="Grid Table 7 Colorful Accent 4"/>
    <w:uiPriority w:val="52"/>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7Colorful-Accent5">
    <w:name w:val="Grid Table 7 Colorful Accent 5"/>
    <w:uiPriority w:val="52"/>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7Colorful-Accent6">
    <w:name w:val="Grid Table 7 Colorful Accent 6"/>
    <w:uiPriority w:val="52"/>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paragraph" w:styleId="Header">
    <w:name w:val="header"/>
    <w:link w:val="HeaderChar"/>
    <w:uiPriority w:val="99"/>
    <w:unhideWhenUsed/>
    <w:rsid w:val="00B825F7"/>
    <w:pPr>
      <w:tabs>
        <w:tab w:val="center" w:pos="4513"/>
        <w:tab w:val="right" w:pos="9026"/>
      </w:tabs>
    </w:pPr>
    <w:rPr>
      <w:rFonts w:cs="Arial"/>
      <w:sz w:val="22"/>
      <w:szCs w:val="22"/>
    </w:rPr>
  </w:style>
  <w:style w:type="character" w:customStyle="1" w:styleId="HeaderChar">
    <w:name w:val="Header Char"/>
    <w:link w:val="Header"/>
    <w:uiPriority w:val="99"/>
    <w:rsid w:val="00B825F7"/>
    <w:rPr>
      <w:rFonts w:ascii="Arial" w:hAnsi="Arial" w:cs="Arial"/>
    </w:rPr>
  </w:style>
  <w:style w:type="character" w:styleId="HTMLAcronym">
    <w:name w:val="HTML Acronym"/>
    <w:uiPriority w:val="99"/>
    <w:semiHidden/>
    <w:unhideWhenUsed/>
    <w:rsid w:val="00B825F7"/>
  </w:style>
  <w:style w:type="paragraph" w:styleId="HTMLAddress">
    <w:name w:val="HTML Address"/>
    <w:link w:val="HTMLAddressChar"/>
    <w:uiPriority w:val="99"/>
    <w:semiHidden/>
    <w:unhideWhenUsed/>
    <w:rsid w:val="00B825F7"/>
    <w:rPr>
      <w:rFonts w:cs="Arial"/>
      <w:i/>
      <w:iCs/>
      <w:sz w:val="22"/>
      <w:szCs w:val="22"/>
    </w:rPr>
  </w:style>
  <w:style w:type="character" w:customStyle="1" w:styleId="HTMLAddressChar">
    <w:name w:val="HTML Address Char"/>
    <w:link w:val="HTMLAddress"/>
    <w:uiPriority w:val="99"/>
    <w:semiHidden/>
    <w:rsid w:val="00B825F7"/>
    <w:rPr>
      <w:rFonts w:ascii="Arial" w:hAnsi="Arial" w:cs="Arial"/>
      <w:i/>
      <w:iCs/>
    </w:rPr>
  </w:style>
  <w:style w:type="character" w:styleId="HTMLCite">
    <w:name w:val="HTML Cite"/>
    <w:uiPriority w:val="99"/>
    <w:semiHidden/>
    <w:unhideWhenUsed/>
    <w:rsid w:val="00B825F7"/>
    <w:rPr>
      <w:i/>
      <w:iCs/>
    </w:rPr>
  </w:style>
  <w:style w:type="character" w:styleId="HTMLCode">
    <w:name w:val="HTML Code"/>
    <w:uiPriority w:val="99"/>
    <w:semiHidden/>
    <w:unhideWhenUsed/>
    <w:rsid w:val="00B825F7"/>
    <w:rPr>
      <w:sz w:val="20"/>
      <w:szCs w:val="20"/>
    </w:rPr>
  </w:style>
  <w:style w:type="character" w:styleId="HTMLDefinition">
    <w:name w:val="HTML Definition"/>
    <w:uiPriority w:val="99"/>
    <w:semiHidden/>
    <w:unhideWhenUsed/>
    <w:rsid w:val="00B825F7"/>
    <w:rPr>
      <w:i/>
      <w:iCs/>
    </w:rPr>
  </w:style>
  <w:style w:type="character" w:styleId="HTMLKeyboard">
    <w:name w:val="HTML Keyboard"/>
    <w:uiPriority w:val="99"/>
    <w:semiHidden/>
    <w:unhideWhenUsed/>
    <w:rsid w:val="00B825F7"/>
    <w:rPr>
      <w:sz w:val="20"/>
      <w:szCs w:val="20"/>
    </w:rPr>
  </w:style>
  <w:style w:type="paragraph" w:styleId="HTMLPreformatted">
    <w:name w:val="HTML Preformatted"/>
    <w:link w:val="HTMLPreformattedChar"/>
    <w:uiPriority w:val="99"/>
    <w:semiHidden/>
    <w:unhideWhenUsed/>
    <w:rsid w:val="00B825F7"/>
    <w:rPr>
      <w:rFonts w:cs="Arial"/>
    </w:rPr>
  </w:style>
  <w:style w:type="character" w:customStyle="1" w:styleId="HTMLPreformattedChar">
    <w:name w:val="HTML Preformatted Char"/>
    <w:link w:val="HTMLPreformatted"/>
    <w:uiPriority w:val="99"/>
    <w:semiHidden/>
    <w:rsid w:val="00B825F7"/>
    <w:rPr>
      <w:rFonts w:ascii="Arial" w:hAnsi="Arial" w:cs="Arial"/>
      <w:sz w:val="20"/>
      <w:szCs w:val="20"/>
    </w:rPr>
  </w:style>
  <w:style w:type="character" w:styleId="HTMLSample">
    <w:name w:val="HTML Sample"/>
    <w:uiPriority w:val="99"/>
    <w:semiHidden/>
    <w:unhideWhenUsed/>
    <w:rsid w:val="00B825F7"/>
  </w:style>
  <w:style w:type="character" w:styleId="HTMLTypewriter">
    <w:name w:val="HTML Typewriter"/>
    <w:uiPriority w:val="99"/>
    <w:semiHidden/>
    <w:unhideWhenUsed/>
    <w:rsid w:val="00B825F7"/>
    <w:rPr>
      <w:sz w:val="20"/>
      <w:szCs w:val="20"/>
    </w:rPr>
  </w:style>
  <w:style w:type="character" w:styleId="HTMLVariable">
    <w:name w:val="HTML Variable"/>
    <w:uiPriority w:val="99"/>
    <w:semiHidden/>
    <w:unhideWhenUsed/>
    <w:rsid w:val="00B825F7"/>
    <w:rPr>
      <w:i/>
      <w:iCs/>
    </w:rPr>
  </w:style>
  <w:style w:type="character" w:styleId="Hyperlink">
    <w:name w:val="Hyperlink"/>
    <w:uiPriority w:val="99"/>
    <w:semiHidden/>
    <w:unhideWhenUsed/>
    <w:rsid w:val="00B825F7"/>
    <w:rPr>
      <w:color w:val="0563C1"/>
      <w:u w:val="single"/>
    </w:rPr>
  </w:style>
  <w:style w:type="paragraph" w:styleId="Index1">
    <w:name w:val="index 1"/>
    <w:next w:val="Normal"/>
    <w:autoRedefine/>
    <w:uiPriority w:val="99"/>
    <w:semiHidden/>
    <w:unhideWhenUsed/>
    <w:rsid w:val="00B825F7"/>
    <w:pPr>
      <w:ind w:left="220" w:hanging="220"/>
    </w:pPr>
    <w:rPr>
      <w:rFonts w:cs="Arial"/>
      <w:sz w:val="22"/>
      <w:szCs w:val="22"/>
    </w:rPr>
  </w:style>
  <w:style w:type="paragraph" w:styleId="Index2">
    <w:name w:val="index 2"/>
    <w:next w:val="Normal"/>
    <w:autoRedefine/>
    <w:uiPriority w:val="99"/>
    <w:semiHidden/>
    <w:unhideWhenUsed/>
    <w:rsid w:val="00B825F7"/>
    <w:pPr>
      <w:ind w:left="440" w:hanging="220"/>
    </w:pPr>
    <w:rPr>
      <w:rFonts w:cs="Arial"/>
      <w:sz w:val="22"/>
      <w:szCs w:val="22"/>
    </w:rPr>
  </w:style>
  <w:style w:type="paragraph" w:styleId="Index3">
    <w:name w:val="index 3"/>
    <w:next w:val="Normal"/>
    <w:autoRedefine/>
    <w:uiPriority w:val="99"/>
    <w:semiHidden/>
    <w:unhideWhenUsed/>
    <w:rsid w:val="00B825F7"/>
    <w:pPr>
      <w:ind w:left="660" w:hanging="220"/>
    </w:pPr>
    <w:rPr>
      <w:rFonts w:cs="Arial"/>
      <w:sz w:val="22"/>
      <w:szCs w:val="22"/>
    </w:rPr>
  </w:style>
  <w:style w:type="paragraph" w:styleId="Index4">
    <w:name w:val="index 4"/>
    <w:next w:val="Normal"/>
    <w:autoRedefine/>
    <w:uiPriority w:val="99"/>
    <w:semiHidden/>
    <w:unhideWhenUsed/>
    <w:rsid w:val="00B825F7"/>
    <w:pPr>
      <w:ind w:left="880" w:hanging="220"/>
    </w:pPr>
    <w:rPr>
      <w:rFonts w:cs="Arial"/>
      <w:sz w:val="22"/>
      <w:szCs w:val="22"/>
    </w:rPr>
  </w:style>
  <w:style w:type="paragraph" w:styleId="Index5">
    <w:name w:val="index 5"/>
    <w:next w:val="Normal"/>
    <w:autoRedefine/>
    <w:uiPriority w:val="99"/>
    <w:semiHidden/>
    <w:unhideWhenUsed/>
    <w:rsid w:val="00B825F7"/>
    <w:pPr>
      <w:ind w:left="1100" w:hanging="220"/>
    </w:pPr>
    <w:rPr>
      <w:rFonts w:cs="Arial"/>
      <w:sz w:val="22"/>
      <w:szCs w:val="22"/>
    </w:rPr>
  </w:style>
  <w:style w:type="paragraph" w:styleId="Index6">
    <w:name w:val="index 6"/>
    <w:next w:val="Normal"/>
    <w:autoRedefine/>
    <w:uiPriority w:val="99"/>
    <w:semiHidden/>
    <w:unhideWhenUsed/>
    <w:rsid w:val="00B825F7"/>
    <w:pPr>
      <w:ind w:left="1320" w:hanging="220"/>
    </w:pPr>
    <w:rPr>
      <w:rFonts w:cs="Arial"/>
      <w:sz w:val="22"/>
      <w:szCs w:val="22"/>
    </w:rPr>
  </w:style>
  <w:style w:type="paragraph" w:styleId="Index7">
    <w:name w:val="index 7"/>
    <w:next w:val="Normal"/>
    <w:autoRedefine/>
    <w:uiPriority w:val="99"/>
    <w:semiHidden/>
    <w:unhideWhenUsed/>
    <w:rsid w:val="00B825F7"/>
    <w:pPr>
      <w:ind w:left="1540" w:hanging="220"/>
    </w:pPr>
    <w:rPr>
      <w:rFonts w:cs="Arial"/>
      <w:sz w:val="22"/>
      <w:szCs w:val="22"/>
    </w:rPr>
  </w:style>
  <w:style w:type="paragraph" w:styleId="Index8">
    <w:name w:val="index 8"/>
    <w:next w:val="Normal"/>
    <w:autoRedefine/>
    <w:uiPriority w:val="99"/>
    <w:semiHidden/>
    <w:unhideWhenUsed/>
    <w:rsid w:val="00B825F7"/>
    <w:pPr>
      <w:ind w:left="1760" w:hanging="220"/>
    </w:pPr>
    <w:rPr>
      <w:rFonts w:cs="Arial"/>
      <w:sz w:val="22"/>
      <w:szCs w:val="22"/>
    </w:rPr>
  </w:style>
  <w:style w:type="paragraph" w:styleId="Index9">
    <w:name w:val="index 9"/>
    <w:next w:val="Normal"/>
    <w:autoRedefine/>
    <w:uiPriority w:val="99"/>
    <w:semiHidden/>
    <w:unhideWhenUsed/>
    <w:rsid w:val="00B825F7"/>
    <w:pPr>
      <w:ind w:left="1980" w:hanging="220"/>
    </w:pPr>
    <w:rPr>
      <w:rFonts w:cs="Arial"/>
      <w:sz w:val="22"/>
      <w:szCs w:val="22"/>
    </w:rPr>
  </w:style>
  <w:style w:type="paragraph" w:styleId="IndexHeading">
    <w:name w:val="index heading"/>
    <w:next w:val="Index1"/>
    <w:uiPriority w:val="99"/>
    <w:semiHidden/>
    <w:unhideWhenUsed/>
    <w:rsid w:val="00B825F7"/>
    <w:rPr>
      <w:rFonts w:eastAsia="Times New Roman" w:cs="Arial"/>
      <w:b/>
      <w:bCs/>
      <w:sz w:val="22"/>
      <w:szCs w:val="22"/>
    </w:rPr>
  </w:style>
  <w:style w:type="character" w:styleId="IntenseEmphasis">
    <w:name w:val="Intense Emphasis"/>
    <w:uiPriority w:val="21"/>
    <w:qFormat/>
    <w:rsid w:val="00B825F7"/>
    <w:rPr>
      <w:i/>
      <w:iCs/>
      <w:color w:val="5B9BD5"/>
    </w:rPr>
  </w:style>
  <w:style w:type="paragraph" w:styleId="IntenseQuote">
    <w:name w:val="Intense Quote"/>
    <w:next w:val="Normal"/>
    <w:link w:val="IntenseQuoteChar"/>
    <w:uiPriority w:val="30"/>
    <w:qFormat/>
    <w:rsid w:val="00451CC4"/>
    <w:pPr>
      <w:pBdr>
        <w:top w:val="single" w:sz="4" w:space="10" w:color="5B9BD5"/>
        <w:bottom w:val="single" w:sz="4" w:space="10" w:color="5B9BD5"/>
      </w:pBdr>
      <w:spacing w:before="360" w:after="360"/>
      <w:ind w:left="864" w:right="864"/>
      <w:jc w:val="center"/>
    </w:pPr>
    <w:rPr>
      <w:rFonts w:cs="Arial"/>
      <w:i/>
      <w:iCs/>
      <w:color w:val="006DA5"/>
      <w:sz w:val="22"/>
      <w:szCs w:val="22"/>
    </w:rPr>
  </w:style>
  <w:style w:type="character" w:customStyle="1" w:styleId="IntenseQuoteChar">
    <w:name w:val="Intense Quote Char"/>
    <w:link w:val="IntenseQuote"/>
    <w:uiPriority w:val="30"/>
    <w:rsid w:val="00451CC4"/>
    <w:rPr>
      <w:rFonts w:ascii="Arial" w:hAnsi="Arial" w:cs="Arial"/>
      <w:i/>
      <w:iCs/>
      <w:color w:val="006DA5"/>
    </w:rPr>
  </w:style>
  <w:style w:type="character" w:styleId="IntenseReference">
    <w:name w:val="Intense Reference"/>
    <w:uiPriority w:val="32"/>
    <w:qFormat/>
    <w:rsid w:val="00B825F7"/>
    <w:rPr>
      <w:b/>
      <w:bCs/>
      <w:smallCaps/>
      <w:color w:val="5B9BD5"/>
      <w:spacing w:val="5"/>
    </w:rPr>
  </w:style>
  <w:style w:type="table" w:styleId="LightGrid">
    <w:name w:val="Light Grid"/>
    <w:uiPriority w:val="62"/>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styleId="LightGrid-Accent1">
    <w:name w:val="Light Grid Accent 1"/>
    <w:uiPriority w:val="62"/>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style>
  <w:style w:type="table" w:styleId="LightGrid-Accent2">
    <w:name w:val="Light Grid Accent 2"/>
    <w:uiPriority w:val="62"/>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style>
  <w:style w:type="table" w:styleId="LightGrid-Accent3">
    <w:name w:val="Light Grid Accent 3"/>
    <w:uiPriority w:val="62"/>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style>
  <w:style w:type="table" w:styleId="LightGrid-Accent4">
    <w:name w:val="Light Grid Accent 4"/>
    <w:uiPriority w:val="62"/>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style>
  <w:style w:type="table" w:styleId="LightGrid-Accent5">
    <w:name w:val="Light Grid Accent 5"/>
    <w:uiPriority w:val="62"/>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style>
  <w:style w:type="table" w:styleId="LightGrid-Accent6">
    <w:name w:val="Light Grid Accent 6"/>
    <w:uiPriority w:val="62"/>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style>
  <w:style w:type="table" w:styleId="LightList">
    <w:name w:val="Light List"/>
    <w:uiPriority w:val="61"/>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LightList-Accent1">
    <w:name w:val="Light List Accent 1"/>
    <w:uiPriority w:val="61"/>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LightList-Accent2">
    <w:name w:val="Light List Accent 2"/>
    <w:uiPriority w:val="61"/>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LightList-Accent3">
    <w:name w:val="Light List Accent 3"/>
    <w:uiPriority w:val="61"/>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LightList-Accent4">
    <w:name w:val="Light List Accent 4"/>
    <w:uiPriority w:val="61"/>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LightList-Accent5">
    <w:name w:val="Light List Accent 5"/>
    <w:uiPriority w:val="61"/>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LightList-Accent6">
    <w:name w:val="Light List Accent 6"/>
    <w:uiPriority w:val="61"/>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LightShading">
    <w:name w:val="Light Shading"/>
    <w:uiPriority w:val="60"/>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LightShading-Accent1">
    <w:name w:val="Light Shading Accent 1"/>
    <w:uiPriority w:val="60"/>
    <w:semiHidden/>
    <w:unhideWhenUsed/>
    <w:rsid w:val="00B825F7"/>
    <w:rPr>
      <w:color w:val="2E74B5"/>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LightShading-Accent2">
    <w:name w:val="Light Shading Accent 2"/>
    <w:uiPriority w:val="60"/>
    <w:semiHidden/>
    <w:unhideWhenUsed/>
    <w:rsid w:val="00B825F7"/>
    <w:rPr>
      <w:color w:val="C45911"/>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LightShading-Accent3">
    <w:name w:val="Light Shading Accent 3"/>
    <w:uiPriority w:val="60"/>
    <w:semiHidden/>
    <w:unhideWhenUsed/>
    <w:rsid w:val="00B825F7"/>
    <w:rPr>
      <w:color w:val="7B7B7B"/>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LightShading-Accent4">
    <w:name w:val="Light Shading Accent 4"/>
    <w:uiPriority w:val="60"/>
    <w:semiHidden/>
    <w:unhideWhenUsed/>
    <w:rsid w:val="00B825F7"/>
    <w:rPr>
      <w:color w:val="BF8F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LightShading-Accent5">
    <w:name w:val="Light Shading Accent 5"/>
    <w:uiPriority w:val="60"/>
    <w:semiHidden/>
    <w:unhideWhenUsed/>
    <w:rsid w:val="00B825F7"/>
    <w:rPr>
      <w:color w:val="2F5496"/>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LightShading-Accent6">
    <w:name w:val="Light Shading Accent 6"/>
    <w:uiPriority w:val="60"/>
    <w:semiHidden/>
    <w:unhideWhenUsed/>
    <w:rsid w:val="00B825F7"/>
    <w:rPr>
      <w:color w:val="538135"/>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character" w:styleId="LineNumber">
    <w:name w:val="line number"/>
    <w:uiPriority w:val="99"/>
    <w:semiHidden/>
    <w:unhideWhenUsed/>
    <w:rsid w:val="00B825F7"/>
  </w:style>
  <w:style w:type="paragraph" w:styleId="List">
    <w:name w:val="List"/>
    <w:uiPriority w:val="99"/>
    <w:semiHidden/>
    <w:unhideWhenUsed/>
    <w:rsid w:val="00B825F7"/>
    <w:pPr>
      <w:ind w:left="283" w:hanging="283"/>
      <w:contextualSpacing/>
    </w:pPr>
    <w:rPr>
      <w:rFonts w:cs="Arial"/>
      <w:sz w:val="22"/>
      <w:szCs w:val="22"/>
    </w:rPr>
  </w:style>
  <w:style w:type="paragraph" w:styleId="List2">
    <w:name w:val="List 2"/>
    <w:uiPriority w:val="99"/>
    <w:semiHidden/>
    <w:unhideWhenUsed/>
    <w:rsid w:val="00B825F7"/>
    <w:pPr>
      <w:ind w:left="566" w:hanging="283"/>
      <w:contextualSpacing/>
    </w:pPr>
    <w:rPr>
      <w:rFonts w:cs="Arial"/>
      <w:sz w:val="22"/>
      <w:szCs w:val="22"/>
    </w:rPr>
  </w:style>
  <w:style w:type="paragraph" w:styleId="List3">
    <w:name w:val="List 3"/>
    <w:uiPriority w:val="99"/>
    <w:semiHidden/>
    <w:unhideWhenUsed/>
    <w:rsid w:val="00B825F7"/>
    <w:pPr>
      <w:ind w:left="849" w:hanging="283"/>
      <w:contextualSpacing/>
    </w:pPr>
    <w:rPr>
      <w:rFonts w:cs="Arial"/>
      <w:sz w:val="22"/>
      <w:szCs w:val="22"/>
    </w:rPr>
  </w:style>
  <w:style w:type="paragraph" w:styleId="List4">
    <w:name w:val="List 4"/>
    <w:uiPriority w:val="99"/>
    <w:semiHidden/>
    <w:unhideWhenUsed/>
    <w:rsid w:val="00B825F7"/>
    <w:pPr>
      <w:ind w:left="1132" w:hanging="283"/>
      <w:contextualSpacing/>
    </w:pPr>
    <w:rPr>
      <w:rFonts w:cs="Arial"/>
      <w:sz w:val="22"/>
      <w:szCs w:val="22"/>
    </w:rPr>
  </w:style>
  <w:style w:type="paragraph" w:styleId="List5">
    <w:name w:val="List 5"/>
    <w:uiPriority w:val="99"/>
    <w:semiHidden/>
    <w:unhideWhenUsed/>
    <w:rsid w:val="00B825F7"/>
    <w:pPr>
      <w:ind w:left="1415" w:hanging="283"/>
      <w:contextualSpacing/>
    </w:pPr>
    <w:rPr>
      <w:rFonts w:cs="Arial"/>
      <w:sz w:val="22"/>
      <w:szCs w:val="22"/>
    </w:rPr>
  </w:style>
  <w:style w:type="paragraph" w:styleId="ListBullet">
    <w:name w:val="List Bullet"/>
    <w:uiPriority w:val="99"/>
    <w:semiHidden/>
    <w:unhideWhenUsed/>
    <w:rsid w:val="00B825F7"/>
    <w:pPr>
      <w:numPr>
        <w:numId w:val="4"/>
      </w:numPr>
      <w:contextualSpacing/>
    </w:pPr>
    <w:rPr>
      <w:rFonts w:cs="Arial"/>
      <w:sz w:val="22"/>
      <w:szCs w:val="22"/>
    </w:rPr>
  </w:style>
  <w:style w:type="paragraph" w:styleId="ListBullet2">
    <w:name w:val="List Bullet 2"/>
    <w:uiPriority w:val="99"/>
    <w:semiHidden/>
    <w:unhideWhenUsed/>
    <w:rsid w:val="00B825F7"/>
    <w:pPr>
      <w:numPr>
        <w:numId w:val="5"/>
      </w:numPr>
      <w:contextualSpacing/>
    </w:pPr>
    <w:rPr>
      <w:rFonts w:cs="Arial"/>
      <w:sz w:val="22"/>
      <w:szCs w:val="22"/>
    </w:rPr>
  </w:style>
  <w:style w:type="paragraph" w:styleId="ListBullet3">
    <w:name w:val="List Bullet 3"/>
    <w:uiPriority w:val="99"/>
    <w:semiHidden/>
    <w:unhideWhenUsed/>
    <w:rsid w:val="00B825F7"/>
    <w:pPr>
      <w:numPr>
        <w:numId w:val="6"/>
      </w:numPr>
      <w:contextualSpacing/>
    </w:pPr>
    <w:rPr>
      <w:rFonts w:cs="Arial"/>
      <w:sz w:val="22"/>
      <w:szCs w:val="22"/>
    </w:rPr>
  </w:style>
  <w:style w:type="paragraph" w:styleId="ListBullet4">
    <w:name w:val="List Bullet 4"/>
    <w:uiPriority w:val="99"/>
    <w:semiHidden/>
    <w:unhideWhenUsed/>
    <w:rsid w:val="00B825F7"/>
    <w:pPr>
      <w:numPr>
        <w:numId w:val="7"/>
      </w:numPr>
      <w:contextualSpacing/>
    </w:pPr>
    <w:rPr>
      <w:rFonts w:cs="Arial"/>
      <w:sz w:val="22"/>
      <w:szCs w:val="22"/>
    </w:rPr>
  </w:style>
  <w:style w:type="paragraph" w:styleId="ListBullet5">
    <w:name w:val="List Bullet 5"/>
    <w:uiPriority w:val="99"/>
    <w:semiHidden/>
    <w:unhideWhenUsed/>
    <w:rsid w:val="00B825F7"/>
    <w:pPr>
      <w:numPr>
        <w:numId w:val="8"/>
      </w:numPr>
      <w:contextualSpacing/>
    </w:pPr>
    <w:rPr>
      <w:rFonts w:cs="Arial"/>
      <w:sz w:val="22"/>
      <w:szCs w:val="22"/>
    </w:rPr>
  </w:style>
  <w:style w:type="paragraph" w:styleId="ListContinue">
    <w:name w:val="List Continue"/>
    <w:uiPriority w:val="99"/>
    <w:semiHidden/>
    <w:unhideWhenUsed/>
    <w:rsid w:val="00B825F7"/>
    <w:pPr>
      <w:spacing w:after="120"/>
      <w:ind w:left="283"/>
      <w:contextualSpacing/>
    </w:pPr>
    <w:rPr>
      <w:rFonts w:cs="Arial"/>
      <w:sz w:val="22"/>
      <w:szCs w:val="22"/>
    </w:rPr>
  </w:style>
  <w:style w:type="paragraph" w:styleId="ListContinue2">
    <w:name w:val="List Continue 2"/>
    <w:uiPriority w:val="99"/>
    <w:semiHidden/>
    <w:unhideWhenUsed/>
    <w:rsid w:val="00B825F7"/>
    <w:pPr>
      <w:spacing w:after="120"/>
      <w:ind w:left="566"/>
      <w:contextualSpacing/>
    </w:pPr>
    <w:rPr>
      <w:rFonts w:cs="Arial"/>
      <w:sz w:val="22"/>
      <w:szCs w:val="22"/>
    </w:rPr>
  </w:style>
  <w:style w:type="paragraph" w:styleId="ListContinue3">
    <w:name w:val="List Continue 3"/>
    <w:uiPriority w:val="99"/>
    <w:semiHidden/>
    <w:unhideWhenUsed/>
    <w:rsid w:val="00B825F7"/>
    <w:pPr>
      <w:spacing w:after="120"/>
      <w:ind w:left="849"/>
      <w:contextualSpacing/>
    </w:pPr>
    <w:rPr>
      <w:rFonts w:cs="Arial"/>
      <w:sz w:val="22"/>
      <w:szCs w:val="22"/>
    </w:rPr>
  </w:style>
  <w:style w:type="paragraph" w:styleId="ListContinue4">
    <w:name w:val="List Continue 4"/>
    <w:uiPriority w:val="99"/>
    <w:semiHidden/>
    <w:unhideWhenUsed/>
    <w:rsid w:val="00B825F7"/>
    <w:pPr>
      <w:spacing w:after="120"/>
      <w:ind w:left="1132"/>
      <w:contextualSpacing/>
    </w:pPr>
    <w:rPr>
      <w:rFonts w:cs="Arial"/>
      <w:sz w:val="22"/>
      <w:szCs w:val="22"/>
    </w:rPr>
  </w:style>
  <w:style w:type="paragraph" w:styleId="ListContinue5">
    <w:name w:val="List Continue 5"/>
    <w:uiPriority w:val="99"/>
    <w:semiHidden/>
    <w:unhideWhenUsed/>
    <w:rsid w:val="00B825F7"/>
    <w:pPr>
      <w:spacing w:after="120"/>
      <w:ind w:left="1415"/>
      <w:contextualSpacing/>
    </w:pPr>
    <w:rPr>
      <w:rFonts w:cs="Arial"/>
      <w:sz w:val="22"/>
      <w:szCs w:val="22"/>
    </w:rPr>
  </w:style>
  <w:style w:type="paragraph" w:styleId="ListNumber">
    <w:name w:val="List Number"/>
    <w:uiPriority w:val="99"/>
    <w:semiHidden/>
    <w:unhideWhenUsed/>
    <w:rsid w:val="00B825F7"/>
    <w:pPr>
      <w:numPr>
        <w:numId w:val="9"/>
      </w:numPr>
      <w:contextualSpacing/>
    </w:pPr>
    <w:rPr>
      <w:rFonts w:cs="Arial"/>
      <w:sz w:val="22"/>
      <w:szCs w:val="22"/>
    </w:rPr>
  </w:style>
  <w:style w:type="paragraph" w:styleId="ListNumber2">
    <w:name w:val="List Number 2"/>
    <w:uiPriority w:val="99"/>
    <w:semiHidden/>
    <w:unhideWhenUsed/>
    <w:rsid w:val="00B825F7"/>
    <w:pPr>
      <w:numPr>
        <w:numId w:val="10"/>
      </w:numPr>
      <w:contextualSpacing/>
    </w:pPr>
    <w:rPr>
      <w:rFonts w:cs="Arial"/>
      <w:sz w:val="22"/>
      <w:szCs w:val="22"/>
    </w:rPr>
  </w:style>
  <w:style w:type="paragraph" w:styleId="ListNumber3">
    <w:name w:val="List Number 3"/>
    <w:uiPriority w:val="99"/>
    <w:semiHidden/>
    <w:unhideWhenUsed/>
    <w:rsid w:val="00B825F7"/>
    <w:pPr>
      <w:numPr>
        <w:numId w:val="11"/>
      </w:numPr>
      <w:contextualSpacing/>
    </w:pPr>
    <w:rPr>
      <w:rFonts w:cs="Arial"/>
      <w:sz w:val="22"/>
      <w:szCs w:val="22"/>
    </w:rPr>
  </w:style>
  <w:style w:type="paragraph" w:styleId="ListNumber4">
    <w:name w:val="List Number 4"/>
    <w:uiPriority w:val="99"/>
    <w:semiHidden/>
    <w:unhideWhenUsed/>
    <w:rsid w:val="00B825F7"/>
    <w:pPr>
      <w:numPr>
        <w:numId w:val="12"/>
      </w:numPr>
      <w:contextualSpacing/>
    </w:pPr>
    <w:rPr>
      <w:rFonts w:cs="Arial"/>
      <w:sz w:val="22"/>
      <w:szCs w:val="22"/>
    </w:rPr>
  </w:style>
  <w:style w:type="paragraph" w:styleId="ListNumber5">
    <w:name w:val="List Number 5"/>
    <w:uiPriority w:val="99"/>
    <w:semiHidden/>
    <w:unhideWhenUsed/>
    <w:rsid w:val="00B825F7"/>
    <w:pPr>
      <w:numPr>
        <w:numId w:val="13"/>
      </w:numPr>
      <w:contextualSpacing/>
    </w:pPr>
    <w:rPr>
      <w:rFonts w:cs="Arial"/>
      <w:sz w:val="22"/>
      <w:szCs w:val="22"/>
    </w:rPr>
  </w:style>
  <w:style w:type="paragraph" w:styleId="ListParagraph">
    <w:name w:val="List Paragraph"/>
    <w:uiPriority w:val="34"/>
    <w:qFormat/>
    <w:rsid w:val="00451CC4"/>
    <w:pPr>
      <w:ind w:left="720"/>
    </w:pPr>
    <w:rPr>
      <w:rFonts w:cs="Arial"/>
      <w:sz w:val="22"/>
      <w:szCs w:val="22"/>
    </w:rPr>
  </w:style>
  <w:style w:type="table" w:styleId="ListTable1Light">
    <w:name w:val="List Table 1 Light"/>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1">
    <w:name w:val="List Table 1 Light Accent 1"/>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2">
    <w:name w:val="List Table 1 Light Accent 2"/>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3">
    <w:name w:val="List Table 1 Light Accent 3"/>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4">
    <w:name w:val="List Table 1 Light Accent 4"/>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5">
    <w:name w:val="List Table 1 Light Accent 5"/>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6">
    <w:name w:val="List Table 1 Light Accent 6"/>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2">
    <w:name w:val="List Table 2"/>
    <w:uiPriority w:val="47"/>
    <w:rsid w:val="00B825F7"/>
    <w:rPr>
      <w:sz w:val="22"/>
      <w:szCs w:val="22"/>
    </w:rPr>
    <w:tblPr>
      <w:tblStyleRowBandSize w:val="1"/>
      <w:tblStyleColBandSize w:val="1"/>
      <w:tblBorders>
        <w:top w:val="single" w:sz="4" w:space="0" w:color="666666"/>
        <w:bottom w:val="single" w:sz="4" w:space="0" w:color="666666"/>
        <w:insideH w:val="single" w:sz="4" w:space="0" w:color="666666"/>
      </w:tblBorders>
      <w:tblCellMar>
        <w:top w:w="0" w:type="dxa"/>
        <w:left w:w="0" w:type="dxa"/>
        <w:bottom w:w="0" w:type="dxa"/>
        <w:right w:w="0" w:type="dxa"/>
      </w:tblCellMar>
    </w:tblPr>
  </w:style>
  <w:style w:type="table" w:styleId="ListTable2-Accent1">
    <w:name w:val="List Table 2 Accent 1"/>
    <w:uiPriority w:val="47"/>
    <w:rsid w:val="00B825F7"/>
    <w:rPr>
      <w:sz w:val="22"/>
      <w:szCs w:val="22"/>
    </w:rPr>
    <w:tblPr>
      <w:tblStyleRowBandSize w:val="1"/>
      <w:tblStyleColBandSize w:val="1"/>
      <w:tblBorders>
        <w:top w:val="single" w:sz="4" w:space="0" w:color="9CC2E5"/>
        <w:bottom w:val="single" w:sz="4" w:space="0" w:color="9CC2E5"/>
        <w:insideH w:val="single" w:sz="4" w:space="0" w:color="9CC2E5"/>
      </w:tblBorders>
      <w:tblCellMar>
        <w:top w:w="0" w:type="dxa"/>
        <w:left w:w="0" w:type="dxa"/>
        <w:bottom w:w="0" w:type="dxa"/>
        <w:right w:w="0" w:type="dxa"/>
      </w:tblCellMar>
    </w:tblPr>
  </w:style>
  <w:style w:type="table" w:styleId="ListTable2-Accent2">
    <w:name w:val="List Table 2 Accent 2"/>
    <w:uiPriority w:val="47"/>
    <w:rsid w:val="00B825F7"/>
    <w:rPr>
      <w:sz w:val="22"/>
      <w:szCs w:val="22"/>
    </w:rPr>
    <w:tblPr>
      <w:tblStyleRowBandSize w:val="1"/>
      <w:tblStyleColBandSize w:val="1"/>
      <w:tblBorders>
        <w:top w:val="single" w:sz="4" w:space="0" w:color="F4B083"/>
        <w:bottom w:val="single" w:sz="4" w:space="0" w:color="F4B083"/>
        <w:insideH w:val="single" w:sz="4" w:space="0" w:color="F4B083"/>
      </w:tblBorders>
      <w:tblCellMar>
        <w:top w:w="0" w:type="dxa"/>
        <w:left w:w="0" w:type="dxa"/>
        <w:bottom w:w="0" w:type="dxa"/>
        <w:right w:w="0" w:type="dxa"/>
      </w:tblCellMar>
    </w:tblPr>
  </w:style>
  <w:style w:type="table" w:styleId="ListTable2-Accent3">
    <w:name w:val="List Table 2 Accent 3"/>
    <w:uiPriority w:val="47"/>
    <w:rsid w:val="00B825F7"/>
    <w:rPr>
      <w:sz w:val="22"/>
      <w:szCs w:val="22"/>
    </w:rPr>
    <w:tblPr>
      <w:tblStyleRowBandSize w:val="1"/>
      <w:tblStyleColBandSize w:val="1"/>
      <w:tblBorders>
        <w:top w:val="single" w:sz="4" w:space="0" w:color="C9C9C9"/>
        <w:bottom w:val="single" w:sz="4" w:space="0" w:color="C9C9C9"/>
        <w:insideH w:val="single" w:sz="4" w:space="0" w:color="C9C9C9"/>
      </w:tblBorders>
      <w:tblCellMar>
        <w:top w:w="0" w:type="dxa"/>
        <w:left w:w="0" w:type="dxa"/>
        <w:bottom w:w="0" w:type="dxa"/>
        <w:right w:w="0" w:type="dxa"/>
      </w:tblCellMar>
    </w:tblPr>
  </w:style>
  <w:style w:type="table" w:styleId="ListTable2-Accent4">
    <w:name w:val="List Table 2 Accent 4"/>
    <w:uiPriority w:val="47"/>
    <w:rsid w:val="00B825F7"/>
    <w:rPr>
      <w:sz w:val="22"/>
      <w:szCs w:val="22"/>
    </w:rPr>
    <w:tblPr>
      <w:tblStyleRowBandSize w:val="1"/>
      <w:tblStyleColBandSize w:val="1"/>
      <w:tblBorders>
        <w:top w:val="single" w:sz="4" w:space="0" w:color="FFD966"/>
        <w:bottom w:val="single" w:sz="4" w:space="0" w:color="FFD966"/>
        <w:insideH w:val="single" w:sz="4" w:space="0" w:color="FFD966"/>
      </w:tblBorders>
      <w:tblCellMar>
        <w:top w:w="0" w:type="dxa"/>
        <w:left w:w="0" w:type="dxa"/>
        <w:bottom w:w="0" w:type="dxa"/>
        <w:right w:w="0" w:type="dxa"/>
      </w:tblCellMar>
    </w:tblPr>
  </w:style>
  <w:style w:type="table" w:styleId="ListTable2-Accent5">
    <w:name w:val="List Table 2 Accent 5"/>
    <w:uiPriority w:val="47"/>
    <w:rsid w:val="00B825F7"/>
    <w:rPr>
      <w:sz w:val="22"/>
      <w:szCs w:val="22"/>
    </w:rPr>
    <w:tblPr>
      <w:tblStyleRowBandSize w:val="1"/>
      <w:tblStyleColBandSize w:val="1"/>
      <w:tblBorders>
        <w:top w:val="single" w:sz="4" w:space="0" w:color="8EAADB"/>
        <w:bottom w:val="single" w:sz="4" w:space="0" w:color="8EAADB"/>
        <w:insideH w:val="single" w:sz="4" w:space="0" w:color="8EAADB"/>
      </w:tblBorders>
      <w:tblCellMar>
        <w:top w:w="0" w:type="dxa"/>
        <w:left w:w="0" w:type="dxa"/>
        <w:bottom w:w="0" w:type="dxa"/>
        <w:right w:w="0" w:type="dxa"/>
      </w:tblCellMar>
    </w:tblPr>
  </w:style>
  <w:style w:type="table" w:styleId="ListTable2-Accent6">
    <w:name w:val="List Table 2 Accent 6"/>
    <w:uiPriority w:val="47"/>
    <w:rsid w:val="00B825F7"/>
    <w:rPr>
      <w:sz w:val="22"/>
      <w:szCs w:val="22"/>
    </w:rPr>
    <w:tblPr>
      <w:tblStyleRowBandSize w:val="1"/>
      <w:tblStyleColBandSize w:val="1"/>
      <w:tblBorders>
        <w:top w:val="single" w:sz="4" w:space="0" w:color="A8D08D"/>
        <w:bottom w:val="single" w:sz="4" w:space="0" w:color="A8D08D"/>
        <w:insideH w:val="single" w:sz="4" w:space="0" w:color="A8D08D"/>
      </w:tblBorders>
      <w:tblCellMar>
        <w:top w:w="0" w:type="dxa"/>
        <w:left w:w="0" w:type="dxa"/>
        <w:bottom w:w="0" w:type="dxa"/>
        <w:right w:w="0" w:type="dxa"/>
      </w:tblCellMar>
    </w:tblPr>
  </w:style>
  <w:style w:type="table" w:styleId="ListTable3">
    <w:name w:val="List Table 3"/>
    <w:uiPriority w:val="48"/>
    <w:rsid w:val="00B825F7"/>
    <w:rPr>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48"/>
    <w:rsid w:val="00B825F7"/>
    <w:rPr>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style>
  <w:style w:type="table" w:styleId="ListTable3-Accent2">
    <w:name w:val="List Table 3 Accent 2"/>
    <w:uiPriority w:val="48"/>
    <w:rsid w:val="00B825F7"/>
    <w:rPr>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CellMar>
        <w:top w:w="0" w:type="dxa"/>
        <w:left w:w="0" w:type="dxa"/>
        <w:bottom w:w="0" w:type="dxa"/>
        <w:right w:w="0" w:type="dxa"/>
      </w:tblCellMar>
    </w:tblPr>
  </w:style>
  <w:style w:type="table" w:styleId="ListTable3-Accent3">
    <w:name w:val="List Table 3 Accent 3"/>
    <w:uiPriority w:val="48"/>
    <w:rsid w:val="00B825F7"/>
    <w:rPr>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CellMar>
        <w:top w:w="0" w:type="dxa"/>
        <w:left w:w="0" w:type="dxa"/>
        <w:bottom w:w="0" w:type="dxa"/>
        <w:right w:w="0" w:type="dxa"/>
      </w:tblCellMar>
    </w:tblPr>
  </w:style>
  <w:style w:type="table" w:styleId="ListTable3-Accent4">
    <w:name w:val="List Table 3 Accent 4"/>
    <w:uiPriority w:val="48"/>
    <w:rsid w:val="00B825F7"/>
    <w:rPr>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CellMar>
        <w:top w:w="0" w:type="dxa"/>
        <w:left w:w="0" w:type="dxa"/>
        <w:bottom w:w="0" w:type="dxa"/>
        <w:right w:w="0" w:type="dxa"/>
      </w:tblCellMar>
    </w:tblPr>
  </w:style>
  <w:style w:type="table" w:styleId="ListTable3-Accent5">
    <w:name w:val="List Table 3 Accent 5"/>
    <w:uiPriority w:val="48"/>
    <w:rsid w:val="00B825F7"/>
    <w:rPr>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styleId="ListTable3-Accent6">
    <w:name w:val="List Table 3 Accent 6"/>
    <w:uiPriority w:val="48"/>
    <w:rsid w:val="00B825F7"/>
    <w:rPr>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CellMar>
        <w:top w:w="0" w:type="dxa"/>
        <w:left w:w="0" w:type="dxa"/>
        <w:bottom w:w="0" w:type="dxa"/>
        <w:right w:w="0" w:type="dxa"/>
      </w:tblCellMar>
    </w:tblPr>
  </w:style>
  <w:style w:type="table" w:styleId="ListTable4">
    <w:name w:val="List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0" w:type="dxa"/>
        <w:bottom w:w="0" w:type="dxa"/>
        <w:right w:w="0" w:type="dxa"/>
      </w:tblCellMar>
    </w:tblPr>
  </w:style>
  <w:style w:type="table" w:styleId="ListTable4-Accent1">
    <w:name w:val="List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0" w:type="dxa"/>
        <w:bottom w:w="0" w:type="dxa"/>
        <w:right w:w="0" w:type="dxa"/>
      </w:tblCellMar>
    </w:tblPr>
  </w:style>
  <w:style w:type="table" w:styleId="ListTable4-Accent2">
    <w:name w:val="List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0" w:type="dxa"/>
        <w:bottom w:w="0" w:type="dxa"/>
        <w:right w:w="0" w:type="dxa"/>
      </w:tblCellMar>
    </w:tblPr>
  </w:style>
  <w:style w:type="table" w:styleId="ListTable4-Accent3">
    <w:name w:val="List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0" w:type="dxa"/>
        <w:bottom w:w="0" w:type="dxa"/>
        <w:right w:w="0" w:type="dxa"/>
      </w:tblCellMar>
    </w:tblPr>
  </w:style>
  <w:style w:type="table" w:styleId="ListTable4-Accent4">
    <w:name w:val="List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CellMar>
        <w:top w:w="0" w:type="dxa"/>
        <w:left w:w="0" w:type="dxa"/>
        <w:bottom w:w="0" w:type="dxa"/>
        <w:right w:w="0" w:type="dxa"/>
      </w:tblCellMar>
    </w:tblPr>
  </w:style>
  <w:style w:type="table" w:styleId="ListTable4-Accent5">
    <w:name w:val="List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0" w:type="dxa"/>
        <w:bottom w:w="0" w:type="dxa"/>
        <w:right w:w="0" w:type="dxa"/>
      </w:tblCellMar>
    </w:tblPr>
  </w:style>
  <w:style w:type="table" w:styleId="ListTable4-Accent6">
    <w:name w:val="List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0" w:type="dxa"/>
        <w:bottom w:w="0" w:type="dxa"/>
        <w:right w:w="0" w:type="dxa"/>
      </w:tblCellMar>
    </w:tblPr>
  </w:style>
  <w:style w:type="table" w:styleId="ListTable5Dark">
    <w:name w:val="List Table 5 Dark"/>
    <w:uiPriority w:val="50"/>
    <w:rsid w:val="00B825F7"/>
    <w:rPr>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CellMar>
        <w:top w:w="0" w:type="dxa"/>
        <w:left w:w="0" w:type="dxa"/>
        <w:bottom w:w="0" w:type="dxa"/>
        <w:right w:w="0" w:type="dxa"/>
      </w:tblCellMar>
    </w:tblPr>
    <w:tcPr>
      <w:shd w:val="clear" w:color="auto" w:fill="000000"/>
    </w:tcPr>
  </w:style>
  <w:style w:type="table" w:styleId="ListTable5Dark-Accent1">
    <w:name w:val="List Table 5 Dark Accent 1"/>
    <w:uiPriority w:val="50"/>
    <w:rsid w:val="00B825F7"/>
    <w:rPr>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CellMar>
        <w:top w:w="0" w:type="dxa"/>
        <w:left w:w="0" w:type="dxa"/>
        <w:bottom w:w="0" w:type="dxa"/>
        <w:right w:w="0" w:type="dxa"/>
      </w:tblCellMar>
    </w:tblPr>
    <w:tcPr>
      <w:shd w:val="clear" w:color="auto" w:fill="5B9BD5"/>
    </w:tcPr>
  </w:style>
  <w:style w:type="table" w:styleId="ListTable5Dark-Accent2">
    <w:name w:val="List Table 5 Dark Accent 2"/>
    <w:uiPriority w:val="50"/>
    <w:rsid w:val="00B825F7"/>
    <w:rPr>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CellMar>
        <w:top w:w="0" w:type="dxa"/>
        <w:left w:w="0" w:type="dxa"/>
        <w:bottom w:w="0" w:type="dxa"/>
        <w:right w:w="0" w:type="dxa"/>
      </w:tblCellMar>
    </w:tblPr>
    <w:tcPr>
      <w:shd w:val="clear" w:color="auto" w:fill="ED7D31"/>
    </w:tcPr>
  </w:style>
  <w:style w:type="table" w:styleId="ListTable5Dark-Accent3">
    <w:name w:val="List Table 5 Dark Accent 3"/>
    <w:uiPriority w:val="50"/>
    <w:rsid w:val="00B825F7"/>
    <w:rPr>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CellMar>
        <w:top w:w="0" w:type="dxa"/>
        <w:left w:w="0" w:type="dxa"/>
        <w:bottom w:w="0" w:type="dxa"/>
        <w:right w:w="0" w:type="dxa"/>
      </w:tblCellMar>
    </w:tblPr>
    <w:tcPr>
      <w:shd w:val="clear" w:color="auto" w:fill="A5A5A5"/>
    </w:tcPr>
  </w:style>
  <w:style w:type="table" w:styleId="ListTable5Dark-Accent4">
    <w:name w:val="List Table 5 Dark Accent 4"/>
    <w:uiPriority w:val="50"/>
    <w:rsid w:val="00B825F7"/>
    <w:rPr>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CellMar>
        <w:top w:w="0" w:type="dxa"/>
        <w:left w:w="0" w:type="dxa"/>
        <w:bottom w:w="0" w:type="dxa"/>
        <w:right w:w="0" w:type="dxa"/>
      </w:tblCellMar>
    </w:tblPr>
    <w:tcPr>
      <w:shd w:val="clear" w:color="auto" w:fill="FFC000"/>
    </w:tcPr>
  </w:style>
  <w:style w:type="table" w:styleId="ListTable5Dark-Accent5">
    <w:name w:val="List Table 5 Dark Accent 5"/>
    <w:uiPriority w:val="50"/>
    <w:rsid w:val="00B825F7"/>
    <w:rPr>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CellMar>
        <w:top w:w="0" w:type="dxa"/>
        <w:left w:w="0" w:type="dxa"/>
        <w:bottom w:w="0" w:type="dxa"/>
        <w:right w:w="0" w:type="dxa"/>
      </w:tblCellMar>
    </w:tblPr>
    <w:tcPr>
      <w:shd w:val="clear" w:color="auto" w:fill="4472C4"/>
    </w:tcPr>
  </w:style>
  <w:style w:type="table" w:styleId="ListTable5Dark-Accent6">
    <w:name w:val="List Table 5 Dark Accent 6"/>
    <w:uiPriority w:val="50"/>
    <w:rsid w:val="00B825F7"/>
    <w:rPr>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CellMar>
        <w:top w:w="0" w:type="dxa"/>
        <w:left w:w="0" w:type="dxa"/>
        <w:bottom w:w="0" w:type="dxa"/>
        <w:right w:w="0" w:type="dxa"/>
      </w:tblCellMar>
    </w:tblPr>
    <w:tcPr>
      <w:shd w:val="clear" w:color="auto" w:fill="70AD47"/>
    </w:tcPr>
  </w:style>
  <w:style w:type="table" w:styleId="ListTable6Colorful">
    <w:name w:val="List Table 6 Colorful"/>
    <w:uiPriority w:val="51"/>
    <w:rsid w:val="00B825F7"/>
    <w:rPr>
      <w:color w:val="000000"/>
      <w:sz w:val="22"/>
      <w:szCs w:val="22"/>
    </w:rPr>
    <w:tblPr>
      <w:tblStyleRowBandSize w:val="1"/>
      <w:tblStyleColBandSize w:val="1"/>
      <w:tblBorders>
        <w:top w:val="single" w:sz="4" w:space="0" w:color="000000"/>
        <w:bottom w:val="single" w:sz="4" w:space="0" w:color="000000"/>
      </w:tblBorders>
      <w:tblCellMar>
        <w:top w:w="0" w:type="dxa"/>
        <w:left w:w="0" w:type="dxa"/>
        <w:bottom w:w="0" w:type="dxa"/>
        <w:right w:w="0" w:type="dxa"/>
      </w:tblCellMar>
    </w:tblPr>
  </w:style>
  <w:style w:type="table" w:styleId="ListTable6Colorful-Accent1">
    <w:name w:val="List Table 6 Colorful Accent 1"/>
    <w:uiPriority w:val="51"/>
    <w:rsid w:val="00B825F7"/>
    <w:rPr>
      <w:color w:val="2E74B5"/>
      <w:sz w:val="22"/>
      <w:szCs w:val="22"/>
    </w:rPr>
    <w:tblPr>
      <w:tblStyleRowBandSize w:val="1"/>
      <w:tblStyleColBandSize w:val="1"/>
      <w:tblBorders>
        <w:top w:val="single" w:sz="4" w:space="0" w:color="5B9BD5"/>
        <w:bottom w:val="single" w:sz="4" w:space="0" w:color="5B9BD5"/>
      </w:tblBorders>
      <w:tblCellMar>
        <w:top w:w="0" w:type="dxa"/>
        <w:left w:w="0" w:type="dxa"/>
        <w:bottom w:w="0" w:type="dxa"/>
        <w:right w:w="0" w:type="dxa"/>
      </w:tblCellMar>
    </w:tblPr>
  </w:style>
  <w:style w:type="table" w:styleId="ListTable6Colorful-Accent2">
    <w:name w:val="List Table 6 Colorful Accent 2"/>
    <w:uiPriority w:val="51"/>
    <w:rsid w:val="00B825F7"/>
    <w:rPr>
      <w:color w:val="C45911"/>
      <w:sz w:val="22"/>
      <w:szCs w:val="22"/>
    </w:rPr>
    <w:tblPr>
      <w:tblStyleRowBandSize w:val="1"/>
      <w:tblStyleColBandSize w:val="1"/>
      <w:tblBorders>
        <w:top w:val="single" w:sz="4" w:space="0" w:color="ED7D31"/>
        <w:bottom w:val="single" w:sz="4" w:space="0" w:color="ED7D31"/>
      </w:tblBorders>
      <w:tblCellMar>
        <w:top w:w="0" w:type="dxa"/>
        <w:left w:w="0" w:type="dxa"/>
        <w:bottom w:w="0" w:type="dxa"/>
        <w:right w:w="0" w:type="dxa"/>
      </w:tblCellMar>
    </w:tblPr>
  </w:style>
  <w:style w:type="table" w:styleId="ListTable6Colorful-Accent3">
    <w:name w:val="List Table 6 Colorful Accent 3"/>
    <w:uiPriority w:val="51"/>
    <w:rsid w:val="00B825F7"/>
    <w:rPr>
      <w:color w:val="7B7B7B"/>
      <w:sz w:val="22"/>
      <w:szCs w:val="22"/>
    </w:rPr>
    <w:tblPr>
      <w:tblStyleRowBandSize w:val="1"/>
      <w:tblStyleColBandSize w:val="1"/>
      <w:tblBorders>
        <w:top w:val="single" w:sz="4" w:space="0" w:color="A5A5A5"/>
        <w:bottom w:val="single" w:sz="4" w:space="0" w:color="A5A5A5"/>
      </w:tblBorders>
      <w:tblCellMar>
        <w:top w:w="0" w:type="dxa"/>
        <w:left w:w="0" w:type="dxa"/>
        <w:bottom w:w="0" w:type="dxa"/>
        <w:right w:w="0" w:type="dxa"/>
      </w:tblCellMar>
    </w:tblPr>
  </w:style>
  <w:style w:type="table" w:styleId="ListTable6Colorful-Accent4">
    <w:name w:val="List Table 6 Colorful Accent 4"/>
    <w:uiPriority w:val="51"/>
    <w:rsid w:val="00B825F7"/>
    <w:rPr>
      <w:color w:val="BF8F00"/>
      <w:sz w:val="22"/>
      <w:szCs w:val="22"/>
    </w:rPr>
    <w:tblPr>
      <w:tblStyleRowBandSize w:val="1"/>
      <w:tblStyleColBandSize w:val="1"/>
      <w:tblBorders>
        <w:top w:val="single" w:sz="4" w:space="0" w:color="FFC000"/>
        <w:bottom w:val="single" w:sz="4" w:space="0" w:color="FFC000"/>
      </w:tblBorders>
      <w:tblCellMar>
        <w:top w:w="0" w:type="dxa"/>
        <w:left w:w="0" w:type="dxa"/>
        <w:bottom w:w="0" w:type="dxa"/>
        <w:right w:w="0" w:type="dxa"/>
      </w:tblCellMar>
    </w:tblPr>
  </w:style>
  <w:style w:type="table" w:styleId="ListTable6Colorful-Accent5">
    <w:name w:val="List Table 6 Colorful Accent 5"/>
    <w:uiPriority w:val="51"/>
    <w:rsid w:val="00B825F7"/>
    <w:rPr>
      <w:color w:val="2F5496"/>
      <w:sz w:val="22"/>
      <w:szCs w:val="22"/>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style>
  <w:style w:type="table" w:styleId="ListTable6Colorful-Accent6">
    <w:name w:val="List Table 6 Colorful Accent 6"/>
    <w:uiPriority w:val="51"/>
    <w:rsid w:val="00B825F7"/>
    <w:rPr>
      <w:color w:val="538135"/>
      <w:sz w:val="22"/>
      <w:szCs w:val="22"/>
    </w:rPr>
    <w:tblPr>
      <w:tblStyleRowBandSize w:val="1"/>
      <w:tblStyleColBandSize w:val="1"/>
      <w:tblBorders>
        <w:top w:val="single" w:sz="4" w:space="0" w:color="70AD47"/>
        <w:bottom w:val="single" w:sz="4" w:space="0" w:color="70AD47"/>
      </w:tblBorders>
      <w:tblCellMar>
        <w:top w:w="0" w:type="dxa"/>
        <w:left w:w="0" w:type="dxa"/>
        <w:bottom w:w="0" w:type="dxa"/>
        <w:right w:w="0" w:type="dxa"/>
      </w:tblCellMar>
    </w:tblPr>
  </w:style>
  <w:style w:type="table" w:styleId="ListTable7Colorful">
    <w:name w:val="List Table 7 Colorful"/>
    <w:uiPriority w:val="52"/>
    <w:rsid w:val="00B825F7"/>
    <w:rPr>
      <w:color w:val="000000"/>
      <w:sz w:val="22"/>
      <w:szCs w:val="22"/>
    </w:rPr>
    <w:tblPr>
      <w:tblStyleRowBandSize w:val="1"/>
      <w:tblStyleColBandSize w:val="1"/>
      <w:tblCellMar>
        <w:top w:w="0" w:type="dxa"/>
        <w:left w:w="0" w:type="dxa"/>
        <w:bottom w:w="0" w:type="dxa"/>
        <w:right w:w="0" w:type="dxa"/>
      </w:tblCellMar>
    </w:tblPr>
  </w:style>
  <w:style w:type="table" w:styleId="ListTable7Colorful-Accent1">
    <w:name w:val="List Table 7 Colorful Accent 1"/>
    <w:uiPriority w:val="52"/>
    <w:rsid w:val="00B825F7"/>
    <w:rPr>
      <w:color w:val="2E74B5"/>
      <w:sz w:val="22"/>
      <w:szCs w:val="22"/>
    </w:rPr>
    <w:tblPr>
      <w:tblStyleRowBandSize w:val="1"/>
      <w:tblStyleColBandSize w:val="1"/>
      <w:tblCellMar>
        <w:top w:w="0" w:type="dxa"/>
        <w:left w:w="0" w:type="dxa"/>
        <w:bottom w:w="0" w:type="dxa"/>
        <w:right w:w="0" w:type="dxa"/>
      </w:tblCellMar>
    </w:tblPr>
  </w:style>
  <w:style w:type="table" w:styleId="ListTable7Colorful-Accent2">
    <w:name w:val="List Table 7 Colorful Accent 2"/>
    <w:uiPriority w:val="52"/>
    <w:rsid w:val="00B825F7"/>
    <w:rPr>
      <w:color w:val="C45911"/>
      <w:sz w:val="22"/>
      <w:szCs w:val="22"/>
    </w:rPr>
    <w:tblPr>
      <w:tblStyleRowBandSize w:val="1"/>
      <w:tblStyleColBandSize w:val="1"/>
      <w:tblCellMar>
        <w:top w:w="0" w:type="dxa"/>
        <w:left w:w="0" w:type="dxa"/>
        <w:bottom w:w="0" w:type="dxa"/>
        <w:right w:w="0" w:type="dxa"/>
      </w:tblCellMar>
    </w:tblPr>
  </w:style>
  <w:style w:type="table" w:styleId="ListTable7Colorful-Accent3">
    <w:name w:val="List Table 7 Colorful Accent 3"/>
    <w:uiPriority w:val="52"/>
    <w:rsid w:val="00B825F7"/>
    <w:rPr>
      <w:color w:val="7B7B7B"/>
      <w:sz w:val="22"/>
      <w:szCs w:val="22"/>
    </w:rPr>
    <w:tblPr>
      <w:tblStyleRowBandSize w:val="1"/>
      <w:tblStyleColBandSize w:val="1"/>
      <w:tblCellMar>
        <w:top w:w="0" w:type="dxa"/>
        <w:left w:w="0" w:type="dxa"/>
        <w:bottom w:w="0" w:type="dxa"/>
        <w:right w:w="0" w:type="dxa"/>
      </w:tblCellMar>
    </w:tblPr>
  </w:style>
  <w:style w:type="table" w:styleId="ListTable7Colorful-Accent4">
    <w:name w:val="List Table 7 Colorful Accent 4"/>
    <w:uiPriority w:val="52"/>
    <w:rsid w:val="00B825F7"/>
    <w:rPr>
      <w:color w:val="BF8F00"/>
      <w:sz w:val="22"/>
      <w:szCs w:val="22"/>
    </w:rPr>
    <w:tblPr>
      <w:tblStyleRowBandSize w:val="1"/>
      <w:tblStyleColBandSize w:val="1"/>
      <w:tblCellMar>
        <w:top w:w="0" w:type="dxa"/>
        <w:left w:w="0" w:type="dxa"/>
        <w:bottom w:w="0" w:type="dxa"/>
        <w:right w:w="0" w:type="dxa"/>
      </w:tblCellMar>
    </w:tblPr>
  </w:style>
  <w:style w:type="table" w:styleId="ListTable7Colorful-Accent5">
    <w:name w:val="List Table 7 Colorful Accent 5"/>
    <w:uiPriority w:val="52"/>
    <w:rsid w:val="00B825F7"/>
    <w:rPr>
      <w:color w:val="2F5496"/>
      <w:sz w:val="22"/>
      <w:szCs w:val="22"/>
    </w:rPr>
    <w:tblPr>
      <w:tblStyleRowBandSize w:val="1"/>
      <w:tblStyleColBandSize w:val="1"/>
      <w:tblCellMar>
        <w:top w:w="0" w:type="dxa"/>
        <w:left w:w="0" w:type="dxa"/>
        <w:bottom w:w="0" w:type="dxa"/>
        <w:right w:w="0" w:type="dxa"/>
      </w:tblCellMar>
    </w:tblPr>
  </w:style>
  <w:style w:type="table" w:styleId="ListTable7Colorful-Accent6">
    <w:name w:val="List Table 7 Colorful Accent 6"/>
    <w:uiPriority w:val="52"/>
    <w:rsid w:val="00B825F7"/>
    <w:rPr>
      <w:color w:val="538135"/>
      <w:sz w:val="22"/>
      <w:szCs w:val="22"/>
    </w:rPr>
    <w:tblPr>
      <w:tblStyleRowBandSize w:val="1"/>
      <w:tblStyleColBandSize w:val="1"/>
      <w:tblCellMar>
        <w:top w:w="0" w:type="dxa"/>
        <w:left w:w="0" w:type="dxa"/>
        <w:bottom w:w="0" w:type="dxa"/>
        <w:right w:w="0" w:type="dxa"/>
      </w:tblCellMar>
    </w:tblPr>
  </w:style>
  <w:style w:type="paragraph" w:styleId="MacroText">
    <w:name w:val="macro"/>
    <w:link w:val="MacroTextChar"/>
    <w:uiPriority w:val="99"/>
    <w:semiHidden/>
    <w:unhideWhenUsed/>
    <w:rsid w:val="00B825F7"/>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cs="Arial"/>
    </w:rPr>
  </w:style>
  <w:style w:type="character" w:customStyle="1" w:styleId="MacroTextChar">
    <w:name w:val="Macro Text Char"/>
    <w:link w:val="MacroText"/>
    <w:uiPriority w:val="99"/>
    <w:semiHidden/>
    <w:rsid w:val="00B825F7"/>
    <w:rPr>
      <w:rFonts w:ascii="Arial" w:hAnsi="Arial" w:cs="Arial"/>
      <w:sz w:val="20"/>
      <w:szCs w:val="20"/>
    </w:rPr>
  </w:style>
  <w:style w:type="table" w:styleId="MediumGrid1">
    <w:name w:val="Medium Grid 1"/>
    <w:uiPriority w:val="67"/>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0" w:type="dxa"/>
        <w:bottom w:w="0" w:type="dxa"/>
        <w:right w:w="0" w:type="dxa"/>
      </w:tblCellMar>
    </w:tblPr>
    <w:tcPr>
      <w:shd w:val="clear" w:color="auto" w:fill="C0C0C0"/>
    </w:tcPr>
  </w:style>
  <w:style w:type="table" w:styleId="MediumGrid1-Accent1">
    <w:name w:val="Medium Grid 1 Accent 1"/>
    <w:uiPriority w:val="67"/>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0" w:type="dxa"/>
        <w:bottom w:w="0" w:type="dxa"/>
        <w:right w:w="0" w:type="dxa"/>
      </w:tblCellMar>
    </w:tblPr>
    <w:tcPr>
      <w:shd w:val="clear" w:color="auto" w:fill="D6E6F4"/>
    </w:tcPr>
  </w:style>
  <w:style w:type="table" w:styleId="MediumGrid1-Accent2">
    <w:name w:val="Medium Grid 1 Accent 2"/>
    <w:uiPriority w:val="67"/>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0" w:type="dxa"/>
        <w:bottom w:w="0" w:type="dxa"/>
        <w:right w:w="0" w:type="dxa"/>
      </w:tblCellMar>
    </w:tblPr>
    <w:tcPr>
      <w:shd w:val="clear" w:color="auto" w:fill="FADECB"/>
    </w:tcPr>
  </w:style>
  <w:style w:type="table" w:styleId="MediumGrid1-Accent3">
    <w:name w:val="Medium Grid 1 Accent 3"/>
    <w:uiPriority w:val="67"/>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0" w:type="dxa"/>
        <w:bottom w:w="0" w:type="dxa"/>
        <w:right w:w="0" w:type="dxa"/>
      </w:tblCellMar>
    </w:tblPr>
    <w:tcPr>
      <w:shd w:val="clear" w:color="auto" w:fill="E8E8E8"/>
    </w:tcPr>
  </w:style>
  <w:style w:type="table" w:styleId="MediumGrid1-Accent4">
    <w:name w:val="Medium Grid 1 Accent 4"/>
    <w:uiPriority w:val="67"/>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0" w:type="dxa"/>
        <w:bottom w:w="0" w:type="dxa"/>
        <w:right w:w="0" w:type="dxa"/>
      </w:tblCellMar>
    </w:tblPr>
    <w:tcPr>
      <w:shd w:val="clear" w:color="auto" w:fill="FFEFC0"/>
    </w:tcPr>
  </w:style>
  <w:style w:type="table" w:styleId="MediumGrid1-Accent5">
    <w:name w:val="Medium Grid 1 Accent 5"/>
    <w:uiPriority w:val="67"/>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0" w:type="dxa"/>
        <w:bottom w:w="0" w:type="dxa"/>
        <w:right w:w="0" w:type="dxa"/>
      </w:tblCellMar>
    </w:tblPr>
    <w:tcPr>
      <w:shd w:val="clear" w:color="auto" w:fill="D0DBF0"/>
    </w:tcPr>
  </w:style>
  <w:style w:type="table" w:styleId="MediumGrid1-Accent6">
    <w:name w:val="Medium Grid 1 Accent 6"/>
    <w:uiPriority w:val="67"/>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0" w:type="dxa"/>
        <w:bottom w:w="0" w:type="dxa"/>
        <w:right w:w="0" w:type="dxa"/>
      </w:tblCellMar>
    </w:tblPr>
    <w:tcPr>
      <w:shd w:val="clear" w:color="auto" w:fill="DBEBD0"/>
    </w:tcPr>
  </w:style>
  <w:style w:type="table" w:styleId="MediumGrid2">
    <w:name w:val="Medium Grid 2"/>
    <w:uiPriority w:val="68"/>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C0C0C0"/>
    </w:tcPr>
  </w:style>
  <w:style w:type="table" w:styleId="MediumGrid2-Accent1">
    <w:name w:val="Medium Grid 2 Accent 1"/>
    <w:uiPriority w:val="68"/>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tcPr>
      <w:shd w:val="clear" w:color="auto" w:fill="D6E6F4"/>
    </w:tcPr>
  </w:style>
  <w:style w:type="table" w:styleId="MediumGrid2-Accent2">
    <w:name w:val="Medium Grid 2 Accent 2"/>
    <w:uiPriority w:val="68"/>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tcPr>
      <w:shd w:val="clear" w:color="auto" w:fill="FADECB"/>
    </w:tcPr>
  </w:style>
  <w:style w:type="table" w:styleId="MediumGrid2-Accent3">
    <w:name w:val="Medium Grid 2 Accent 3"/>
    <w:uiPriority w:val="68"/>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tcPr>
      <w:shd w:val="clear" w:color="auto" w:fill="E8E8E8"/>
    </w:tcPr>
  </w:style>
  <w:style w:type="table" w:styleId="MediumGrid2-Accent4">
    <w:name w:val="Medium Grid 2 Accent 4"/>
    <w:uiPriority w:val="68"/>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tcPr>
      <w:shd w:val="clear" w:color="auto" w:fill="FFEFC0"/>
    </w:tcPr>
  </w:style>
  <w:style w:type="table" w:styleId="MediumGrid2-Accent5">
    <w:name w:val="Medium Grid 2 Accent 5"/>
    <w:uiPriority w:val="68"/>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tcPr>
      <w:shd w:val="clear" w:color="auto" w:fill="D0DBF0"/>
    </w:tcPr>
  </w:style>
  <w:style w:type="table" w:styleId="MediumGrid2-Accent6">
    <w:name w:val="Medium Grid 2 Accent 6"/>
    <w:uiPriority w:val="68"/>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tcPr>
      <w:shd w:val="clear" w:color="auto" w:fill="DBEBD0"/>
    </w:tcPr>
  </w:style>
  <w:style w:type="table" w:styleId="MediumGrid3">
    <w:name w:val="Medium Grid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C0C0C0"/>
    </w:tcPr>
  </w:style>
  <w:style w:type="table" w:styleId="MediumGrid3-Accent1">
    <w:name w:val="Medium Grid 3 Accent 1"/>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6E6F4"/>
    </w:tcPr>
  </w:style>
  <w:style w:type="table" w:styleId="MediumGrid3-Accent2">
    <w:name w:val="Medium Grid 3 Accent 2"/>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ADECB"/>
    </w:tcPr>
  </w:style>
  <w:style w:type="table" w:styleId="MediumGrid3-Accent3">
    <w:name w:val="Medium Grid 3 Accent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E8E8E8"/>
    </w:tcPr>
  </w:style>
  <w:style w:type="table" w:styleId="MediumGrid3-Accent4">
    <w:name w:val="Medium Grid 3 Accent 4"/>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FEFC0"/>
    </w:tcPr>
  </w:style>
  <w:style w:type="table" w:styleId="MediumGrid3-Accent5">
    <w:name w:val="Medium Grid 3 Accent 5"/>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0DBF0"/>
    </w:tcPr>
  </w:style>
  <w:style w:type="table" w:styleId="MediumGrid3-Accent6">
    <w:name w:val="Medium Grid 3 Accent 6"/>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BEBD0"/>
    </w:tcPr>
  </w:style>
  <w:style w:type="table" w:styleId="MediumList1">
    <w:name w:val="Medium List 1"/>
    <w:uiPriority w:val="65"/>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MediumList1-Accent1">
    <w:name w:val="Medium List 1 Accent 1"/>
    <w:uiPriority w:val="65"/>
    <w:semiHidden/>
    <w:unhideWhenUsed/>
    <w:rsid w:val="00B825F7"/>
    <w:rPr>
      <w:color w:val="000000"/>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MediumList1-Accent2">
    <w:name w:val="Medium List 1 Accent 2"/>
    <w:uiPriority w:val="65"/>
    <w:semiHidden/>
    <w:unhideWhenUsed/>
    <w:rsid w:val="00B825F7"/>
    <w:rPr>
      <w:color w:val="000000"/>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MediumList1-Accent3">
    <w:name w:val="Medium List 1 Accent 3"/>
    <w:uiPriority w:val="65"/>
    <w:semiHidden/>
    <w:unhideWhenUsed/>
    <w:rsid w:val="00B825F7"/>
    <w:rPr>
      <w:color w:val="000000"/>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MediumList1-Accent4">
    <w:name w:val="Medium List 1 Accent 4"/>
    <w:uiPriority w:val="65"/>
    <w:semiHidden/>
    <w:unhideWhenUsed/>
    <w:rsid w:val="00B825F7"/>
    <w:rPr>
      <w:color w:val="0000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MediumList1-Accent5">
    <w:name w:val="Medium List 1 Accent 5"/>
    <w:uiPriority w:val="65"/>
    <w:semiHidden/>
    <w:unhideWhenUsed/>
    <w:rsid w:val="00B825F7"/>
    <w:rPr>
      <w:color w:val="000000"/>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MediumList1-Accent6">
    <w:name w:val="Medium List 1 Accent 6"/>
    <w:uiPriority w:val="65"/>
    <w:semiHidden/>
    <w:unhideWhenUsed/>
    <w:rsid w:val="00B825F7"/>
    <w:rPr>
      <w:color w:val="000000"/>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table" w:styleId="MediumList2">
    <w:name w:val="Medium List 2"/>
    <w:uiPriority w:val="66"/>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MediumList2-Accent1">
    <w:name w:val="Medium List 2 Accent 1"/>
    <w:uiPriority w:val="66"/>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MediumList2-Accent2">
    <w:name w:val="Medium List 2 Accent 2"/>
    <w:uiPriority w:val="66"/>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MediumList2-Accent3">
    <w:name w:val="Medium List 2 Accent 3"/>
    <w:uiPriority w:val="66"/>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MediumList2-Accent4">
    <w:name w:val="Medium List 2 Accent 4"/>
    <w:uiPriority w:val="66"/>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MediumList2-Accent5">
    <w:name w:val="Medium List 2 Accent 5"/>
    <w:uiPriority w:val="66"/>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MediumList2-Accent6">
    <w:name w:val="Medium List 2 Accent 6"/>
    <w:uiPriority w:val="66"/>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MediumShading1">
    <w:name w:val="Medium Shading 1"/>
    <w:uiPriority w:val="63"/>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0" w:type="dxa"/>
        <w:bottom w:w="0" w:type="dxa"/>
        <w:right w:w="0" w:type="dxa"/>
      </w:tblCellMar>
    </w:tblPr>
  </w:style>
  <w:style w:type="table" w:styleId="MediumShading1-Accent1">
    <w:name w:val="Medium Shading 1 Accent 1"/>
    <w:uiPriority w:val="63"/>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0" w:type="dxa"/>
        <w:bottom w:w="0" w:type="dxa"/>
        <w:right w:w="0" w:type="dxa"/>
      </w:tblCellMar>
    </w:tblPr>
  </w:style>
  <w:style w:type="table" w:styleId="MediumShading1-Accent2">
    <w:name w:val="Medium Shading 1 Accent 2"/>
    <w:uiPriority w:val="63"/>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0" w:type="dxa"/>
        <w:bottom w:w="0" w:type="dxa"/>
        <w:right w:w="0" w:type="dxa"/>
      </w:tblCellMar>
    </w:tblPr>
  </w:style>
  <w:style w:type="table" w:styleId="MediumShading1-Accent3">
    <w:name w:val="Medium Shading 1 Accent 3"/>
    <w:uiPriority w:val="63"/>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0" w:type="dxa"/>
        <w:bottom w:w="0" w:type="dxa"/>
        <w:right w:w="0" w:type="dxa"/>
      </w:tblCellMar>
    </w:tblPr>
  </w:style>
  <w:style w:type="table" w:styleId="MediumShading1-Accent4">
    <w:name w:val="Medium Shading 1 Accent 4"/>
    <w:uiPriority w:val="63"/>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0" w:type="dxa"/>
        <w:bottom w:w="0" w:type="dxa"/>
        <w:right w:w="0" w:type="dxa"/>
      </w:tblCellMar>
    </w:tblPr>
  </w:style>
  <w:style w:type="table" w:styleId="MediumShading1-Accent5">
    <w:name w:val="Medium Shading 1 Accent 5"/>
    <w:uiPriority w:val="63"/>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0" w:type="dxa"/>
        <w:bottom w:w="0" w:type="dxa"/>
        <w:right w:w="0" w:type="dxa"/>
      </w:tblCellMar>
    </w:tblPr>
  </w:style>
  <w:style w:type="table" w:styleId="MediumShading1-Accent6">
    <w:name w:val="Medium Shading 1 Accent 6"/>
    <w:uiPriority w:val="63"/>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0" w:type="dxa"/>
        <w:bottom w:w="0" w:type="dxa"/>
        <w:right w:w="0" w:type="dxa"/>
      </w:tblCellMar>
    </w:tblPr>
  </w:style>
  <w:style w:type="table" w:styleId="MediumShading2">
    <w:name w:val="Medium Shading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1">
    <w:name w:val="Medium Shading 2 Accent 1"/>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2">
    <w:name w:val="Medium Shading 2 Accent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3">
    <w:name w:val="Medium Shading 2 Accent 3"/>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4">
    <w:name w:val="Medium Shading 2 Accent 4"/>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5">
    <w:name w:val="Medium Shading 2 Accent 5"/>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6">
    <w:name w:val="Medium Shading 2 Accent 6"/>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paragraph" w:styleId="MessageHeader">
    <w:name w:val="Message Header"/>
    <w:link w:val="MessageHeaderChar"/>
    <w:uiPriority w:val="99"/>
    <w:semiHidden/>
    <w:unhideWhenUsed/>
    <w:rsid w:val="00B825F7"/>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Arial"/>
      <w:sz w:val="24"/>
      <w:szCs w:val="24"/>
    </w:rPr>
  </w:style>
  <w:style w:type="character" w:customStyle="1" w:styleId="MessageHeaderChar">
    <w:name w:val="Message Header Char"/>
    <w:link w:val="MessageHeader"/>
    <w:uiPriority w:val="99"/>
    <w:semiHidden/>
    <w:rsid w:val="00B825F7"/>
    <w:rPr>
      <w:rFonts w:ascii="Arial" w:eastAsia="Times New Roman" w:hAnsi="Arial" w:cs="Arial"/>
      <w:sz w:val="24"/>
      <w:szCs w:val="24"/>
      <w:shd w:val="pct20" w:color="auto" w:fill="auto"/>
    </w:rPr>
  </w:style>
  <w:style w:type="paragraph" w:styleId="NoSpacing">
    <w:name w:val="No Spacing"/>
    <w:uiPriority w:val="1"/>
    <w:qFormat/>
    <w:rsid w:val="00451CC4"/>
    <w:rPr>
      <w:rFonts w:cs="Arial"/>
      <w:sz w:val="22"/>
      <w:szCs w:val="22"/>
    </w:rPr>
  </w:style>
  <w:style w:type="paragraph" w:styleId="NormalWeb">
    <w:name w:val="Normal (Web)"/>
    <w:uiPriority w:val="99"/>
    <w:semiHidden/>
    <w:unhideWhenUsed/>
    <w:rsid w:val="00B825F7"/>
    <w:rPr>
      <w:rFonts w:cs="Arial"/>
      <w:sz w:val="24"/>
      <w:szCs w:val="24"/>
    </w:rPr>
  </w:style>
  <w:style w:type="paragraph" w:styleId="NormalIndent">
    <w:name w:val="Normal Indent"/>
    <w:uiPriority w:val="99"/>
    <w:semiHidden/>
    <w:unhideWhenUsed/>
    <w:rsid w:val="00B825F7"/>
    <w:pPr>
      <w:ind w:left="720"/>
    </w:pPr>
    <w:rPr>
      <w:rFonts w:cs="Arial"/>
      <w:sz w:val="22"/>
      <w:szCs w:val="22"/>
    </w:rPr>
  </w:style>
  <w:style w:type="paragraph" w:styleId="NoteHeading">
    <w:name w:val="Note Heading"/>
    <w:next w:val="Normal"/>
    <w:link w:val="NoteHeadingChar"/>
    <w:uiPriority w:val="99"/>
    <w:semiHidden/>
    <w:unhideWhenUsed/>
    <w:rsid w:val="00B825F7"/>
    <w:rPr>
      <w:rFonts w:cs="Arial"/>
      <w:sz w:val="22"/>
      <w:szCs w:val="22"/>
    </w:rPr>
  </w:style>
  <w:style w:type="character" w:customStyle="1" w:styleId="NoteHeadingChar">
    <w:name w:val="Note Heading Char"/>
    <w:link w:val="NoteHeading"/>
    <w:uiPriority w:val="99"/>
    <w:semiHidden/>
    <w:rsid w:val="00B825F7"/>
    <w:rPr>
      <w:rFonts w:ascii="Arial" w:hAnsi="Arial" w:cs="Arial"/>
    </w:rPr>
  </w:style>
  <w:style w:type="character" w:styleId="PageNumber">
    <w:name w:val="page number"/>
    <w:uiPriority w:val="99"/>
    <w:semiHidden/>
    <w:unhideWhenUsed/>
    <w:rsid w:val="00B825F7"/>
  </w:style>
  <w:style w:type="character" w:styleId="PlaceholderText">
    <w:name w:val="Placeholder Text"/>
    <w:uiPriority w:val="99"/>
    <w:semiHidden/>
    <w:rsid w:val="00B825F7"/>
    <w:rPr>
      <w:color w:val="808080"/>
    </w:rPr>
  </w:style>
  <w:style w:type="table" w:styleId="PlainTable1">
    <w:name w:val="Plain Table 1"/>
    <w:uiPriority w:val="41"/>
    <w:rsid w:val="00B825F7"/>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PlainTable2">
    <w:name w:val="Plain Table 2"/>
    <w:uiPriority w:val="42"/>
    <w:rsid w:val="00B825F7"/>
    <w:rPr>
      <w:sz w:val="22"/>
      <w:szCs w:val="22"/>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styleId="PlainTable3">
    <w:name w:val="Plain Table 3"/>
    <w:uiPriority w:val="43"/>
    <w:rsid w:val="00B825F7"/>
    <w:rPr>
      <w:sz w:val="22"/>
      <w:szCs w:val="22"/>
    </w:rPr>
    <w:tblPr>
      <w:tblStyleRowBandSize w:val="1"/>
      <w:tblStyleColBandSize w:val="1"/>
      <w:tblCellMar>
        <w:top w:w="0" w:type="dxa"/>
        <w:left w:w="0" w:type="dxa"/>
        <w:bottom w:w="0" w:type="dxa"/>
        <w:right w:w="0" w:type="dxa"/>
      </w:tblCellMar>
    </w:tblPr>
  </w:style>
  <w:style w:type="table" w:styleId="PlainTable4">
    <w:name w:val="Plain Table 4"/>
    <w:uiPriority w:val="44"/>
    <w:rsid w:val="00B825F7"/>
    <w:rPr>
      <w:sz w:val="22"/>
      <w:szCs w:val="22"/>
    </w:rPr>
    <w:tblPr>
      <w:tblStyleRowBandSize w:val="1"/>
      <w:tblStyleColBandSize w:val="1"/>
      <w:tblCellMar>
        <w:top w:w="0" w:type="dxa"/>
        <w:left w:w="0" w:type="dxa"/>
        <w:bottom w:w="0" w:type="dxa"/>
        <w:right w:w="0" w:type="dxa"/>
      </w:tblCellMar>
    </w:tblPr>
  </w:style>
  <w:style w:type="table" w:styleId="PlainTable5">
    <w:name w:val="Plain Table 5"/>
    <w:uiPriority w:val="45"/>
    <w:rsid w:val="00B825F7"/>
    <w:rPr>
      <w:sz w:val="22"/>
      <w:szCs w:val="22"/>
    </w:rPr>
    <w:tblPr>
      <w:tblStyleRowBandSize w:val="1"/>
      <w:tblStyleColBandSize w:val="1"/>
      <w:tblCellMar>
        <w:top w:w="0" w:type="dxa"/>
        <w:left w:w="0" w:type="dxa"/>
        <w:bottom w:w="0" w:type="dxa"/>
        <w:right w:w="0" w:type="dxa"/>
      </w:tblCellMar>
    </w:tblPr>
  </w:style>
  <w:style w:type="paragraph" w:styleId="PlainText">
    <w:name w:val="Plain Text"/>
    <w:link w:val="PlainTextChar"/>
    <w:uiPriority w:val="99"/>
    <w:semiHidden/>
    <w:unhideWhenUsed/>
    <w:rsid w:val="00B825F7"/>
    <w:rPr>
      <w:rFonts w:cs="Arial"/>
    </w:rPr>
  </w:style>
  <w:style w:type="character" w:customStyle="1" w:styleId="PlainTextChar">
    <w:name w:val="Plain Text Char"/>
    <w:link w:val="PlainText"/>
    <w:uiPriority w:val="99"/>
    <w:semiHidden/>
    <w:rsid w:val="00B825F7"/>
    <w:rPr>
      <w:rFonts w:ascii="Arial" w:hAnsi="Arial" w:cs="Arial"/>
      <w:sz w:val="20"/>
      <w:szCs w:val="20"/>
    </w:rPr>
  </w:style>
  <w:style w:type="paragraph" w:styleId="Quote">
    <w:name w:val="Quote"/>
    <w:next w:val="Normal"/>
    <w:link w:val="QuoteChar"/>
    <w:uiPriority w:val="29"/>
    <w:qFormat/>
    <w:rsid w:val="00B825F7"/>
    <w:pPr>
      <w:spacing w:before="200"/>
      <w:ind w:left="864" w:right="864"/>
      <w:jc w:val="center"/>
    </w:pPr>
    <w:rPr>
      <w:rFonts w:cs="Arial"/>
      <w:i/>
      <w:iCs/>
      <w:color w:val="404040"/>
      <w:sz w:val="22"/>
      <w:szCs w:val="22"/>
    </w:rPr>
  </w:style>
  <w:style w:type="character" w:customStyle="1" w:styleId="QuoteChar">
    <w:name w:val="Quote Char"/>
    <w:link w:val="Quote"/>
    <w:uiPriority w:val="29"/>
    <w:rsid w:val="00B825F7"/>
    <w:rPr>
      <w:rFonts w:ascii="Arial" w:hAnsi="Arial" w:cs="Arial"/>
      <w:i/>
      <w:iCs/>
      <w:color w:val="404040"/>
    </w:rPr>
  </w:style>
  <w:style w:type="paragraph" w:styleId="Salutation">
    <w:name w:val="Salutation"/>
    <w:next w:val="Normal"/>
    <w:link w:val="SalutationChar"/>
    <w:uiPriority w:val="99"/>
    <w:semiHidden/>
    <w:unhideWhenUsed/>
    <w:rsid w:val="00B825F7"/>
    <w:rPr>
      <w:rFonts w:cs="Arial"/>
      <w:sz w:val="22"/>
      <w:szCs w:val="22"/>
    </w:rPr>
  </w:style>
  <w:style w:type="character" w:customStyle="1" w:styleId="SalutationChar">
    <w:name w:val="Salutation Char"/>
    <w:link w:val="Salutation"/>
    <w:uiPriority w:val="99"/>
    <w:semiHidden/>
    <w:rsid w:val="00B825F7"/>
    <w:rPr>
      <w:rFonts w:ascii="Arial" w:hAnsi="Arial" w:cs="Arial"/>
    </w:rPr>
  </w:style>
  <w:style w:type="paragraph" w:styleId="Signature">
    <w:name w:val="Signature"/>
    <w:link w:val="SignatureChar"/>
    <w:uiPriority w:val="99"/>
    <w:semiHidden/>
    <w:unhideWhenUsed/>
    <w:rsid w:val="00B825F7"/>
    <w:pPr>
      <w:ind w:left="4252"/>
    </w:pPr>
    <w:rPr>
      <w:rFonts w:cs="Arial"/>
      <w:sz w:val="22"/>
      <w:szCs w:val="22"/>
    </w:rPr>
  </w:style>
  <w:style w:type="character" w:customStyle="1" w:styleId="SignatureChar">
    <w:name w:val="Signature Char"/>
    <w:link w:val="Signature"/>
    <w:uiPriority w:val="99"/>
    <w:semiHidden/>
    <w:rsid w:val="00B825F7"/>
    <w:rPr>
      <w:rFonts w:ascii="Arial" w:hAnsi="Arial" w:cs="Arial"/>
    </w:rPr>
  </w:style>
  <w:style w:type="character" w:styleId="Strong">
    <w:name w:val="Strong"/>
    <w:uiPriority w:val="22"/>
    <w:qFormat/>
    <w:rsid w:val="00B825F7"/>
    <w:rPr>
      <w:b/>
      <w:bCs/>
    </w:rPr>
  </w:style>
  <w:style w:type="paragraph" w:styleId="Subtitle">
    <w:name w:val="Subtitle"/>
    <w:next w:val="Normal"/>
    <w:link w:val="SubtitleChar"/>
    <w:uiPriority w:val="11"/>
    <w:qFormat/>
    <w:rsid w:val="00B825F7"/>
    <w:pPr>
      <w:spacing w:after="60"/>
      <w:jc w:val="center"/>
      <w:outlineLvl w:val="1"/>
    </w:pPr>
    <w:rPr>
      <w:rFonts w:eastAsia="Times New Roman" w:cs="Arial"/>
      <w:sz w:val="24"/>
      <w:szCs w:val="24"/>
    </w:rPr>
  </w:style>
  <w:style w:type="character" w:customStyle="1" w:styleId="SubtitleChar">
    <w:name w:val="Subtitle Char"/>
    <w:link w:val="Subtitle"/>
    <w:uiPriority w:val="11"/>
    <w:rsid w:val="00B825F7"/>
    <w:rPr>
      <w:rFonts w:ascii="Arial" w:eastAsia="Times New Roman" w:hAnsi="Arial" w:cs="Arial"/>
      <w:sz w:val="24"/>
      <w:szCs w:val="24"/>
    </w:rPr>
  </w:style>
  <w:style w:type="character" w:styleId="SubtleEmphasis">
    <w:name w:val="Subtle Emphasis"/>
    <w:uiPriority w:val="19"/>
    <w:qFormat/>
    <w:rsid w:val="00B825F7"/>
    <w:rPr>
      <w:i/>
      <w:iCs/>
      <w:color w:val="404040"/>
    </w:rPr>
  </w:style>
  <w:style w:type="character" w:styleId="SubtleReference">
    <w:name w:val="Subtle Reference"/>
    <w:uiPriority w:val="31"/>
    <w:qFormat/>
    <w:rsid w:val="00B825F7"/>
    <w:rPr>
      <w:smallCaps/>
      <w:color w:val="5A5A5A"/>
    </w:rPr>
  </w:style>
  <w:style w:type="table" w:styleId="Table3Deffects1">
    <w:name w:val="Table 3D effects 1"/>
    <w:uiPriority w:val="99"/>
    <w:semiHidden/>
    <w:unhideWhenUsed/>
    <w:rsid w:val="00B825F7"/>
    <w:pPr>
      <w:spacing w:after="160" w:line="259" w:lineRule="auto"/>
    </w:pPr>
    <w:rPr>
      <w:sz w:val="22"/>
      <w:szCs w:val="22"/>
    </w:rPr>
    <w:tblPr>
      <w:tblCellMar>
        <w:top w:w="0" w:type="dxa"/>
        <w:left w:w="0" w:type="dxa"/>
        <w:bottom w:w="0" w:type="dxa"/>
        <w:right w:w="0" w:type="dxa"/>
      </w:tblCellMar>
    </w:tblPr>
    <w:tcPr>
      <w:shd w:val="solid" w:color="C0C0C0" w:fill="FFFFFF"/>
    </w:tcPr>
  </w:style>
  <w:style w:type="table" w:styleId="Table3Deffects2">
    <w:name w:val="Table 3D effects 2"/>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uiPriority w:val="99"/>
    <w:semiHidden/>
    <w:unhideWhenUsed/>
    <w:rsid w:val="00B825F7"/>
    <w:pPr>
      <w:spacing w:after="160" w:line="259" w:lineRule="auto"/>
    </w:pPr>
    <w:rPr>
      <w:sz w:val="22"/>
      <w:szCs w:val="22"/>
    </w:rPr>
    <w:tblPr>
      <w:tblStyleRowBandSize w:val="1"/>
      <w:tblStyleColBandSize w:val="1"/>
      <w:tblCellMar>
        <w:top w:w="0" w:type="dxa"/>
        <w:left w:w="0" w:type="dxa"/>
        <w:bottom w:w="0" w:type="dxa"/>
        <w:right w:w="0" w:type="dxa"/>
      </w:tblCellMar>
    </w:tblPr>
  </w:style>
  <w:style w:type="table" w:styleId="TableClassic1">
    <w:name w:val="Table Classic 1"/>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uiPriority w:val="99"/>
    <w:semiHidden/>
    <w:unhideWhenUsed/>
    <w:rsid w:val="00B825F7"/>
    <w:pPr>
      <w:spacing w:after="160" w:line="259" w:lineRule="auto"/>
    </w:pPr>
    <w:rPr>
      <w:color w:val="000080"/>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uiPriority w:val="99"/>
    <w:semiHidden/>
    <w:unhideWhenUsed/>
    <w:rsid w:val="00B825F7"/>
    <w:pPr>
      <w:spacing w:after="160" w:line="259" w:lineRule="auto"/>
    </w:pPr>
    <w:rPr>
      <w:sz w:val="22"/>
      <w:szCs w:val="22"/>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uiPriority w:val="99"/>
    <w:semiHidden/>
    <w:unhideWhenUsed/>
    <w:rsid w:val="00B825F7"/>
    <w:pPr>
      <w:spacing w:after="160" w:line="259" w:lineRule="auto"/>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uiPriority w:val="99"/>
    <w:semiHidden/>
    <w:unhideWhenUsed/>
    <w:rsid w:val="00B825F7"/>
    <w:pPr>
      <w:spacing w:after="160" w:line="259" w:lineRule="auto"/>
    </w:pPr>
    <w:rPr>
      <w:sz w:val="22"/>
      <w:szCs w:val="22"/>
    </w:r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uiPriority w:val="99"/>
    <w:semiHidden/>
    <w:unhideWhenUsed/>
    <w:rsid w:val="00B825F7"/>
    <w:pPr>
      <w:spacing w:after="160" w:line="259" w:lineRule="auto"/>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uiPriority w:val="99"/>
    <w:semiHidden/>
    <w:unhideWhenUsed/>
    <w:rsid w:val="00B825F7"/>
    <w:pPr>
      <w:spacing w:after="160" w:line="259" w:lineRule="auto"/>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uiPriority w:val="99"/>
    <w:semiHidden/>
    <w:unhideWhenUsed/>
    <w:rsid w:val="00B825F7"/>
    <w:pPr>
      <w:spacing w:after="160" w:line="259" w:lineRule="auto"/>
    </w:pPr>
    <w:rPr>
      <w:b/>
      <w:bCs/>
      <w:sz w:val="22"/>
      <w:szCs w:val="22"/>
    </w:rPr>
    <w:tblPr>
      <w:tblStyleColBandSize w:val="1"/>
      <w:tblCellMar>
        <w:top w:w="0" w:type="dxa"/>
        <w:left w:w="0" w:type="dxa"/>
        <w:bottom w:w="0" w:type="dxa"/>
        <w:right w:w="0" w:type="dxa"/>
      </w:tblCellMar>
    </w:tblPr>
  </w:style>
  <w:style w:type="table" w:styleId="TableColumns3">
    <w:name w:val="Table Columns 3"/>
    <w:uiPriority w:val="99"/>
    <w:semiHidden/>
    <w:unhideWhenUsed/>
    <w:rsid w:val="00B825F7"/>
    <w:pPr>
      <w:spacing w:after="160" w:line="259" w:lineRule="auto"/>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uiPriority w:val="99"/>
    <w:semiHidden/>
    <w:unhideWhenUsed/>
    <w:rsid w:val="00B825F7"/>
    <w:pPr>
      <w:spacing w:after="160" w:line="259" w:lineRule="auto"/>
    </w:pPr>
    <w:rPr>
      <w:sz w:val="22"/>
      <w:szCs w:val="22"/>
    </w:rPr>
    <w:tblPr>
      <w:tblStyleColBandSize w:val="1"/>
      <w:tblCellMar>
        <w:top w:w="0" w:type="dxa"/>
        <w:left w:w="0" w:type="dxa"/>
        <w:bottom w:w="0" w:type="dxa"/>
        <w:right w:w="0" w:type="dxa"/>
      </w:tblCellMar>
    </w:tblPr>
  </w:style>
  <w:style w:type="table" w:styleId="TableColumns5">
    <w:name w:val="Table Columns 5"/>
    <w:uiPriority w:val="99"/>
    <w:semiHidden/>
    <w:unhideWhenUsed/>
    <w:rsid w:val="00B825F7"/>
    <w:pPr>
      <w:spacing w:after="160" w:line="259"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uiPriority w:val="99"/>
    <w:semiHidden/>
    <w:unhideWhenUsed/>
    <w:rsid w:val="00B825F7"/>
    <w:pPr>
      <w:spacing w:after="160" w:line="259" w:lineRule="auto"/>
    </w:pPr>
    <w:rPr>
      <w:sz w:val="22"/>
      <w:szCs w:val="22"/>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uiPriority w:val="99"/>
    <w:semiHidden/>
    <w:unhideWhenUsed/>
    <w:rsid w:val="00B825F7"/>
    <w:pPr>
      <w:spacing w:after="160" w:line="259"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
    <w:name w:val="Table Grid"/>
    <w:uiPriority w:val="39"/>
    <w:rsid w:val="00B825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Grid1">
    <w:name w:val="Table Grid 1"/>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uiPriority w:val="99"/>
    <w:semiHidden/>
    <w:unhideWhenUsed/>
    <w:rsid w:val="00B825F7"/>
    <w:pPr>
      <w:spacing w:after="160" w:line="259" w:lineRule="auto"/>
    </w:pPr>
    <w:rPr>
      <w:sz w:val="22"/>
      <w:szCs w:val="22"/>
    </w:r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uiPriority w:val="99"/>
    <w:semiHidden/>
    <w:unhideWhenUsed/>
    <w:rsid w:val="00B825F7"/>
    <w:pPr>
      <w:spacing w:after="160" w:line="259"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uiPriority w:val="99"/>
    <w:semiHidden/>
    <w:unhideWhenUsed/>
    <w:rsid w:val="00B825F7"/>
    <w:pPr>
      <w:spacing w:after="160" w:line="259" w:lineRule="auto"/>
    </w:pPr>
    <w:rPr>
      <w:sz w:val="22"/>
      <w:szCs w:val="22"/>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uiPriority w:val="99"/>
    <w:semiHidden/>
    <w:unhideWhenUsed/>
    <w:rsid w:val="00B825F7"/>
    <w:pPr>
      <w:spacing w:after="160" w:line="259"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uiPriority w:val="99"/>
    <w:semiHidden/>
    <w:unhideWhenUsed/>
    <w:rsid w:val="00B825F7"/>
    <w:pPr>
      <w:spacing w:after="160" w:line="259"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GridLight">
    <w:name w:val="Grid Table Light"/>
    <w:uiPriority w:val="40"/>
    <w:rsid w:val="00B825F7"/>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TableList1">
    <w:name w:val="Table List 1"/>
    <w:uiPriority w:val="99"/>
    <w:semiHidden/>
    <w:unhideWhenUsed/>
    <w:rsid w:val="00B825F7"/>
    <w:pPr>
      <w:spacing w:after="160" w:line="259" w:lineRule="auto"/>
    </w:pPr>
    <w:rPr>
      <w:sz w:val="22"/>
      <w:szCs w:val="22"/>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uiPriority w:val="99"/>
    <w:semiHidden/>
    <w:unhideWhenUsed/>
    <w:rsid w:val="00B825F7"/>
    <w:pPr>
      <w:spacing w:after="160" w:line="259" w:lineRule="auto"/>
    </w:pPr>
    <w:rPr>
      <w:sz w:val="22"/>
      <w:szCs w:val="22"/>
    </w:r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uiPriority w:val="99"/>
    <w:semiHidden/>
    <w:unhideWhenUsed/>
    <w:rsid w:val="00B825F7"/>
    <w:pPr>
      <w:spacing w:after="160" w:line="259" w:lineRule="auto"/>
    </w:pPr>
    <w:rPr>
      <w:sz w:val="22"/>
      <w:szCs w:val="22"/>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uiPriority w:val="99"/>
    <w:semiHidden/>
    <w:unhideWhenUsed/>
    <w:rsid w:val="00B825F7"/>
    <w:pPr>
      <w:spacing w:after="160" w:line="259"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uiPriority w:val="99"/>
    <w:semiHidden/>
    <w:unhideWhenUsed/>
    <w:rsid w:val="00B825F7"/>
    <w:pPr>
      <w:ind w:left="220" w:hanging="220"/>
    </w:pPr>
    <w:rPr>
      <w:rFonts w:cs="Arial"/>
      <w:sz w:val="22"/>
      <w:szCs w:val="22"/>
    </w:rPr>
  </w:style>
  <w:style w:type="paragraph" w:styleId="TableofFigures">
    <w:name w:val="table of figures"/>
    <w:next w:val="Normal"/>
    <w:uiPriority w:val="99"/>
    <w:semiHidden/>
    <w:unhideWhenUsed/>
    <w:rsid w:val="00B825F7"/>
    <w:rPr>
      <w:rFonts w:cs="Arial"/>
      <w:sz w:val="22"/>
      <w:szCs w:val="22"/>
    </w:rPr>
  </w:style>
  <w:style w:type="table" w:styleId="TableProfessional">
    <w:name w:val="Table Professional"/>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uiPriority w:val="99"/>
    <w:semiHidden/>
    <w:unhideWhenUsed/>
    <w:rsid w:val="00B825F7"/>
    <w:pPr>
      <w:spacing w:after="160" w:line="259" w:lineRule="auto"/>
    </w:pPr>
    <w:rPr>
      <w:sz w:val="22"/>
      <w:szCs w:val="22"/>
    </w:r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uiPriority w:val="99"/>
    <w:semiHidden/>
    <w:unhideWhenUsed/>
    <w:rsid w:val="00B825F7"/>
    <w:pPr>
      <w:spacing w:after="160" w:line="259" w:lineRule="auto"/>
    </w:pPr>
    <w:rPr>
      <w:sz w:val="22"/>
      <w:szCs w:val="22"/>
    </w:rPr>
    <w:tblPr>
      <w:tblCellMar>
        <w:top w:w="0" w:type="dxa"/>
        <w:left w:w="0" w:type="dxa"/>
        <w:bottom w:w="0" w:type="dxa"/>
        <w:right w:w="0" w:type="dxa"/>
      </w:tblCellMar>
    </w:tblPr>
  </w:style>
  <w:style w:type="table" w:styleId="TableSimple3">
    <w:name w:val="Table Simple 3"/>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style>
  <w:style w:type="table" w:styleId="TableSubtle2">
    <w:name w:val="Table Subtle 2"/>
    <w:uiPriority w:val="99"/>
    <w:semiHidden/>
    <w:unhideWhenUsed/>
    <w:rsid w:val="00B825F7"/>
    <w:pPr>
      <w:spacing w:after="160" w:line="259" w:lineRule="auto"/>
    </w:pPr>
    <w:rPr>
      <w:sz w:val="22"/>
      <w:szCs w:val="22"/>
    </w:r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uiPriority w:val="99"/>
    <w:semiHidden/>
    <w:unhideWhenUsed/>
    <w:rsid w:val="00B825F7"/>
    <w:pPr>
      <w:spacing w:after="160" w:line="259"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uiPriority w:val="99"/>
    <w:semiHidden/>
    <w:unhideWhenUsed/>
    <w:rsid w:val="00B825F7"/>
    <w:pPr>
      <w:spacing w:after="160" w:line="259"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uiPriority w:val="99"/>
    <w:semiHidden/>
    <w:unhideWhenUsed/>
    <w:rsid w:val="00B825F7"/>
    <w:pPr>
      <w:spacing w:after="160" w:line="259"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uiPriority w:val="99"/>
    <w:semiHidden/>
    <w:unhideWhenUsed/>
    <w:rsid w:val="00B825F7"/>
    <w:pPr>
      <w:spacing w:after="160" w:line="259"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next w:val="Normal"/>
    <w:link w:val="TitleChar"/>
    <w:uiPriority w:val="10"/>
    <w:qFormat/>
    <w:rsid w:val="00B825F7"/>
    <w:pPr>
      <w:spacing w:before="240" w:after="60"/>
      <w:jc w:val="center"/>
      <w:outlineLvl w:val="0"/>
    </w:pPr>
    <w:rPr>
      <w:rFonts w:eastAsia="Times New Roman" w:cs="Arial"/>
      <w:b/>
      <w:bCs/>
      <w:kern w:val="28"/>
      <w:sz w:val="32"/>
      <w:szCs w:val="32"/>
    </w:rPr>
  </w:style>
  <w:style w:type="character" w:customStyle="1" w:styleId="TitleChar">
    <w:name w:val="Title Char"/>
    <w:link w:val="Title"/>
    <w:uiPriority w:val="10"/>
    <w:rsid w:val="00B825F7"/>
    <w:rPr>
      <w:rFonts w:ascii="Arial" w:eastAsia="Times New Roman" w:hAnsi="Arial" w:cs="Arial"/>
      <w:b/>
      <w:bCs/>
      <w:kern w:val="28"/>
      <w:sz w:val="32"/>
      <w:szCs w:val="32"/>
    </w:rPr>
  </w:style>
  <w:style w:type="paragraph" w:styleId="TOAHeading">
    <w:name w:val="toa heading"/>
    <w:next w:val="Normal"/>
    <w:uiPriority w:val="99"/>
    <w:semiHidden/>
    <w:unhideWhenUsed/>
    <w:rsid w:val="00B825F7"/>
    <w:pPr>
      <w:spacing w:before="120"/>
    </w:pPr>
    <w:rPr>
      <w:rFonts w:eastAsia="Times New Roman" w:cs="Arial"/>
      <w:b/>
      <w:bCs/>
      <w:sz w:val="24"/>
      <w:szCs w:val="24"/>
    </w:rPr>
  </w:style>
  <w:style w:type="paragraph" w:styleId="TOC1">
    <w:name w:val="toc 1"/>
    <w:next w:val="Normal"/>
    <w:autoRedefine/>
    <w:uiPriority w:val="39"/>
    <w:semiHidden/>
    <w:unhideWhenUsed/>
    <w:rsid w:val="00B825F7"/>
    <w:rPr>
      <w:rFonts w:cs="Arial"/>
      <w:sz w:val="22"/>
      <w:szCs w:val="22"/>
    </w:rPr>
  </w:style>
  <w:style w:type="paragraph" w:styleId="TOC2">
    <w:name w:val="toc 2"/>
    <w:next w:val="Normal"/>
    <w:autoRedefine/>
    <w:uiPriority w:val="39"/>
    <w:semiHidden/>
    <w:unhideWhenUsed/>
    <w:rsid w:val="00B825F7"/>
    <w:pPr>
      <w:ind w:left="220"/>
    </w:pPr>
    <w:rPr>
      <w:rFonts w:cs="Arial"/>
      <w:sz w:val="22"/>
      <w:szCs w:val="22"/>
    </w:rPr>
  </w:style>
  <w:style w:type="paragraph" w:styleId="TOC3">
    <w:name w:val="toc 3"/>
    <w:next w:val="Normal"/>
    <w:autoRedefine/>
    <w:uiPriority w:val="39"/>
    <w:semiHidden/>
    <w:unhideWhenUsed/>
    <w:rsid w:val="00B825F7"/>
    <w:pPr>
      <w:ind w:left="440"/>
    </w:pPr>
    <w:rPr>
      <w:rFonts w:cs="Arial"/>
      <w:sz w:val="22"/>
      <w:szCs w:val="22"/>
    </w:rPr>
  </w:style>
  <w:style w:type="paragraph" w:styleId="TOC4">
    <w:name w:val="toc 4"/>
    <w:next w:val="Normal"/>
    <w:autoRedefine/>
    <w:uiPriority w:val="39"/>
    <w:semiHidden/>
    <w:unhideWhenUsed/>
    <w:rsid w:val="00B825F7"/>
    <w:pPr>
      <w:ind w:left="660"/>
    </w:pPr>
    <w:rPr>
      <w:rFonts w:cs="Arial"/>
      <w:sz w:val="22"/>
      <w:szCs w:val="22"/>
    </w:rPr>
  </w:style>
  <w:style w:type="paragraph" w:styleId="TOC5">
    <w:name w:val="toc 5"/>
    <w:next w:val="Normal"/>
    <w:autoRedefine/>
    <w:uiPriority w:val="39"/>
    <w:semiHidden/>
    <w:unhideWhenUsed/>
    <w:rsid w:val="00B825F7"/>
    <w:pPr>
      <w:ind w:left="880"/>
    </w:pPr>
    <w:rPr>
      <w:rFonts w:cs="Arial"/>
      <w:sz w:val="22"/>
      <w:szCs w:val="22"/>
    </w:rPr>
  </w:style>
  <w:style w:type="paragraph" w:styleId="TOC6">
    <w:name w:val="toc 6"/>
    <w:next w:val="Normal"/>
    <w:autoRedefine/>
    <w:uiPriority w:val="39"/>
    <w:semiHidden/>
    <w:unhideWhenUsed/>
    <w:rsid w:val="00B825F7"/>
    <w:pPr>
      <w:ind w:left="1100"/>
    </w:pPr>
    <w:rPr>
      <w:rFonts w:cs="Arial"/>
      <w:sz w:val="22"/>
      <w:szCs w:val="22"/>
    </w:rPr>
  </w:style>
  <w:style w:type="paragraph" w:styleId="TOC7">
    <w:name w:val="toc 7"/>
    <w:next w:val="Normal"/>
    <w:autoRedefine/>
    <w:uiPriority w:val="39"/>
    <w:semiHidden/>
    <w:unhideWhenUsed/>
    <w:rsid w:val="00B825F7"/>
    <w:pPr>
      <w:ind w:left="1320"/>
    </w:pPr>
    <w:rPr>
      <w:rFonts w:cs="Arial"/>
      <w:sz w:val="22"/>
      <w:szCs w:val="22"/>
    </w:rPr>
  </w:style>
  <w:style w:type="paragraph" w:styleId="TOC8">
    <w:name w:val="toc 8"/>
    <w:next w:val="Normal"/>
    <w:autoRedefine/>
    <w:uiPriority w:val="39"/>
    <w:semiHidden/>
    <w:unhideWhenUsed/>
    <w:rsid w:val="00B825F7"/>
    <w:pPr>
      <w:ind w:left="1540"/>
    </w:pPr>
    <w:rPr>
      <w:rFonts w:cs="Arial"/>
      <w:sz w:val="22"/>
      <w:szCs w:val="22"/>
    </w:rPr>
  </w:style>
  <w:style w:type="paragraph" w:styleId="TOC9">
    <w:name w:val="toc 9"/>
    <w:next w:val="Normal"/>
    <w:autoRedefine/>
    <w:uiPriority w:val="39"/>
    <w:semiHidden/>
    <w:unhideWhenUsed/>
    <w:rsid w:val="00B825F7"/>
    <w:pPr>
      <w:ind w:left="1760"/>
    </w:pPr>
    <w:rPr>
      <w:rFonts w:cs="Arial"/>
      <w:sz w:val="22"/>
      <w:szCs w:val="22"/>
    </w:rPr>
  </w:style>
  <w:style w:type="paragraph" w:styleId="TOCHeading">
    <w:name w:val="TOC Heading"/>
    <w:next w:val="Normal"/>
    <w:uiPriority w:val="39"/>
    <w:semiHidden/>
    <w:unhideWhenUsed/>
    <w:qFormat/>
    <w:rsid w:val="00B825F7"/>
    <w:rPr>
      <w:rFonts w:eastAsia="Times New Roman" w:cs="Arial"/>
      <w:b/>
      <w:bCs/>
      <w:kern w:val="32"/>
      <w:sz w:val="32"/>
      <w:szCs w:val="32"/>
    </w:rPr>
  </w:style>
  <w:style w:type="paragraph" w:styleId="Revision">
    <w:name w:val="Revision"/>
    <w:hidden/>
    <w:uiPriority w:val="99"/>
    <w:semiHidden/>
    <w:rsid w:val="00465801"/>
    <w:rPr>
      <w:rFont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9D0D8-66A9-47AD-98A2-7DC6BC82E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3542</Characters>
  <Application>Microsoft Office Word</Application>
  <DocSecurity>0</DocSecurity>
  <Lines>272</Lines>
  <Paragraphs>175</Paragraphs>
  <ScaleCrop>false</ScaleCrop>
  <HeadingPairs>
    <vt:vector size="2" baseType="variant">
      <vt:variant>
        <vt:lpstr>Title</vt:lpstr>
      </vt:variant>
      <vt:variant>
        <vt:i4>1</vt:i4>
      </vt:variant>
    </vt:vector>
  </HeadingPairs>
  <TitlesOfParts>
    <vt:vector size="1" baseType="lpstr">
      <vt:lpstr>Sample Review Report – Modified opinion</vt:lpstr>
    </vt:vector>
  </TitlesOfParts>
  <Company>Victorian Department of Justice</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Review Report – Modified opinion</dc:title>
  <dc:subject>Incorporated associations</dc:subject>
  <dc:creator>Consumer Affairs Victoria</dc:creator>
  <cp:keywords/>
  <dc:description/>
  <cp:lastModifiedBy>David M Darragh (DGS)</cp:lastModifiedBy>
  <cp:revision>2</cp:revision>
  <dcterms:created xsi:type="dcterms:W3CDTF">2026-04-16T00:27:00Z</dcterms:created>
  <dcterms:modified xsi:type="dcterms:W3CDTF">2026-04-16T00:27:00Z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CD/17/260801</vt:lpwstr>
  </property>
  <property fmtid="{D5CDD505-2E9C-101B-9397-08002B2CF9AE}" pid="3" name="TRIM_DateDue">
    <vt:lpwstr> </vt:lpwstr>
  </property>
  <property fmtid="{D5CDD505-2E9C-101B-9397-08002B2CF9AE}" pid="4" name="TRIM_Author">
    <vt:lpwstr>LATIMER, Kaylene</vt:lpwstr>
  </property>
  <property fmtid="{D5CDD505-2E9C-101B-9397-08002B2CF9AE}" pid="5" name="TRIM_Container">
    <vt:lpwstr>DG/17/29800</vt:lpwstr>
  </property>
  <property fmtid="{D5CDD505-2E9C-101B-9397-08002B2CF9AE}" pid="6" name="TRIM_Creator">
    <vt:lpwstr>LATIMER, Kaylene</vt:lpwstr>
  </property>
  <property fmtid="{D5CDD505-2E9C-101B-9397-08002B2CF9AE}" pid="7" name="TRIM_DateRegistered">
    <vt:lpwstr>18 May, 2017</vt:lpwstr>
  </property>
  <property fmtid="{D5CDD505-2E9C-101B-9397-08002B2CF9AE}" pid="8" name="TRIM_OwnerLocation">
    <vt:lpwstr>Information Services Division (CAV)</vt:lpwstr>
  </property>
  <property fmtid="{D5CDD505-2E9C-101B-9397-08002B2CF9AE}" pid="9" name="TRIM_ResponsibleOfficer">
    <vt:lpwstr> </vt:lpwstr>
  </property>
  <property fmtid="{D5CDD505-2E9C-101B-9397-08002B2CF9AE}" pid="10" name="TRIM_Title">
    <vt:lpwstr>Template - Master template - Incorporated associations - Sample Review Report ? Modified opinion</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2026-04-16T00:27:28Z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989aca2e-5cab-46b9-80a0-ebd11ef1e102</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