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8261F" w14:textId="77777777" w:rsidR="001D237B" w:rsidRDefault="001D237B" w:rsidP="006E0DD4">
      <w:pPr>
        <w:pStyle w:val="Heading1"/>
      </w:pPr>
      <w:r w:rsidRPr="004A5AC7">
        <w:t xml:space="preserve">Audit </w:t>
      </w:r>
      <w:r w:rsidR="00243F06">
        <w:t>r</w:t>
      </w:r>
      <w:r w:rsidRPr="004A5AC7">
        <w:t>eport</w:t>
      </w:r>
      <w:r>
        <w:t xml:space="preserve"> – </w:t>
      </w:r>
      <w:r w:rsidR="00243F06">
        <w:t>u</w:t>
      </w:r>
      <w:r>
        <w:t xml:space="preserve">nmodified </w:t>
      </w:r>
      <w:r w:rsidR="006C5214">
        <w:t>o</w:t>
      </w:r>
      <w:r>
        <w:t>pinion</w:t>
      </w:r>
    </w:p>
    <w:p w14:paraId="48B82620" w14:textId="77777777" w:rsidR="004244BC" w:rsidRPr="006E0DD4" w:rsidRDefault="004244BC" w:rsidP="006E0DD4">
      <w:pPr>
        <w:spacing w:after="720"/>
        <w:rPr>
          <w:b/>
        </w:rPr>
      </w:pPr>
      <w:r w:rsidRPr="006E0DD4">
        <w:rPr>
          <w:b/>
        </w:rPr>
        <w:t xml:space="preserve">The following audit report is not intended to be a standard audit report. It is to be used as a guide only and will need to be adapted according to </w:t>
      </w:r>
      <w:r w:rsidR="00067449">
        <w:rPr>
          <w:b/>
        </w:rPr>
        <w:t xml:space="preserve">each </w:t>
      </w:r>
      <w:r w:rsidRPr="006E0DD4">
        <w:rPr>
          <w:b/>
        </w:rPr>
        <w:t>individual association’s requirements and circumstances. This illustrative report is prepared in the context of a general purpose financial report.</w:t>
      </w:r>
    </w:p>
    <w:p w14:paraId="48B82621" w14:textId="77777777" w:rsidR="001D237B" w:rsidRPr="00686A4B" w:rsidRDefault="001D237B" w:rsidP="006E0DD4">
      <w:r w:rsidRPr="00686A4B">
        <w:t xml:space="preserve">To the members of ABC Club Inc.: </w:t>
      </w:r>
    </w:p>
    <w:p w14:paraId="48B82622" w14:textId="77777777" w:rsidR="001D237B" w:rsidRDefault="001D237B" w:rsidP="006E0DD4">
      <w:pPr>
        <w:pStyle w:val="Heading2"/>
      </w:pPr>
      <w:r w:rsidRPr="00686A4B">
        <w:t xml:space="preserve">Report on the </w:t>
      </w:r>
      <w:r w:rsidR="00243F06">
        <w:t>f</w:t>
      </w:r>
      <w:r w:rsidRPr="00686A4B">
        <w:t xml:space="preserve">inancial </w:t>
      </w:r>
      <w:r w:rsidR="00243F06">
        <w:t>r</w:t>
      </w:r>
      <w:r w:rsidRPr="00686A4B">
        <w:t>eport</w:t>
      </w:r>
    </w:p>
    <w:p w14:paraId="48B82623" w14:textId="77777777" w:rsidR="001D237B" w:rsidRPr="00AF11EF" w:rsidRDefault="001D237B" w:rsidP="006E0DD4">
      <w:r w:rsidRPr="00AF11EF">
        <w:t xml:space="preserve">We have audited the accompanying financial report, being a </w:t>
      </w:r>
      <w:r w:rsidR="004244BC">
        <w:t>genera</w:t>
      </w:r>
      <w:r w:rsidRPr="00AF11EF">
        <w:t xml:space="preserve">l purpose financial report of the ABC Club Inc. (the association), which comprises of the </w:t>
      </w:r>
      <w:r w:rsidR="00D26A26">
        <w:t>b</w:t>
      </w:r>
      <w:r w:rsidRPr="00AF11EF">
        <w:t xml:space="preserve">alance </w:t>
      </w:r>
      <w:r w:rsidR="00243F06">
        <w:t>s</w:t>
      </w:r>
      <w:r w:rsidRPr="00AF11EF">
        <w:t xml:space="preserve">heet as at 31 December 2016, the </w:t>
      </w:r>
      <w:r w:rsidR="00D26A26">
        <w:t>i</w:t>
      </w:r>
      <w:r w:rsidRPr="00AF11EF">
        <w:t xml:space="preserve">ncome </w:t>
      </w:r>
      <w:r w:rsidR="00243F06">
        <w:t>s</w:t>
      </w:r>
      <w:r w:rsidRPr="00AF11EF">
        <w:t xml:space="preserve">tatement, </w:t>
      </w:r>
      <w:r w:rsidR="00D26A26">
        <w:t>s</w:t>
      </w:r>
      <w:r w:rsidRPr="00AF11EF">
        <w:t xml:space="preserve">tatement of </w:t>
      </w:r>
      <w:r w:rsidR="00243F06">
        <w:t>c</w:t>
      </w:r>
      <w:r w:rsidRPr="00AF11EF">
        <w:t xml:space="preserve">hanges in </w:t>
      </w:r>
      <w:r w:rsidR="00243F06">
        <w:t>e</w:t>
      </w:r>
      <w:r w:rsidRPr="00AF11EF">
        <w:t xml:space="preserve">quity and </w:t>
      </w:r>
      <w:r w:rsidR="00D26A26">
        <w:t>s</w:t>
      </w:r>
      <w:r w:rsidRPr="00AF11EF">
        <w:t>tatement of</w:t>
      </w:r>
      <w:r w:rsidR="00243F06">
        <w:t xml:space="preserve"> c</w:t>
      </w:r>
      <w:r w:rsidRPr="00AF11EF">
        <w:t xml:space="preserve">ash </w:t>
      </w:r>
      <w:r w:rsidR="00243F06">
        <w:t>f</w:t>
      </w:r>
      <w:r w:rsidRPr="00AF11EF">
        <w:t xml:space="preserve">lows for the year then ended, notes comprising a summary of significant accounting policies and other explanatory information, and the </w:t>
      </w:r>
      <w:r w:rsidR="00243F06">
        <w:t>c</w:t>
      </w:r>
      <w:r w:rsidRPr="00AF11EF">
        <w:t xml:space="preserve">ommittee’s </w:t>
      </w:r>
      <w:r w:rsidR="00243F06">
        <w:t>r</w:t>
      </w:r>
      <w:r w:rsidRPr="00AF11EF">
        <w:t>eport.</w:t>
      </w:r>
    </w:p>
    <w:p w14:paraId="48B82624" w14:textId="77777777" w:rsidR="001D237B" w:rsidRDefault="001D237B" w:rsidP="006E0DD4">
      <w:pPr>
        <w:pStyle w:val="Heading2"/>
      </w:pPr>
      <w:r w:rsidRPr="00686A4B">
        <w:t xml:space="preserve">Committee’s </w:t>
      </w:r>
      <w:r w:rsidR="00243F06">
        <w:t>r</w:t>
      </w:r>
      <w:r w:rsidRPr="00686A4B">
        <w:t xml:space="preserve">esponsibility for the </w:t>
      </w:r>
      <w:r w:rsidR="00243F06">
        <w:t>f</w:t>
      </w:r>
      <w:r w:rsidRPr="00686A4B">
        <w:t xml:space="preserve">inancial </w:t>
      </w:r>
      <w:r w:rsidR="00243F06">
        <w:t>r</w:t>
      </w:r>
      <w:r w:rsidRPr="00686A4B">
        <w:t>eport</w:t>
      </w:r>
    </w:p>
    <w:p w14:paraId="48B82625" w14:textId="77777777" w:rsidR="001D237B" w:rsidRPr="00AF11EF" w:rsidRDefault="001D237B" w:rsidP="006E0DD4">
      <w:r w:rsidRPr="00AF11EF">
        <w:t xml:space="preserve">The </w:t>
      </w:r>
      <w:r w:rsidR="00243F06">
        <w:t>c</w:t>
      </w:r>
      <w:r w:rsidRPr="00AF11EF">
        <w:t xml:space="preserve">ommittee of the association </w:t>
      </w:r>
      <w:r w:rsidR="00E8593D">
        <w:t>is</w:t>
      </w:r>
      <w:r w:rsidR="00E8593D" w:rsidRPr="00AF11EF">
        <w:t xml:space="preserve"> </w:t>
      </w:r>
      <w:r w:rsidRPr="00AF11EF">
        <w:t>responsible for the preparation of the financial report, and ha</w:t>
      </w:r>
      <w:r w:rsidR="00E8593D">
        <w:t>s</w:t>
      </w:r>
      <w:r w:rsidRPr="00AF11EF">
        <w:t xml:space="preserve"> determined that the basis of preparation described in Note 1, is appropriate to meet </w:t>
      </w:r>
      <w:r w:rsidR="00826ACA">
        <w:t xml:space="preserve">the requirements of the </w:t>
      </w:r>
      <w:r w:rsidR="00826ACA" w:rsidRPr="00826ACA">
        <w:rPr>
          <w:i/>
        </w:rPr>
        <w:t>Associations Incorporation Reform Act 2012</w:t>
      </w:r>
      <w:r w:rsidRPr="00AF11EF">
        <w:t xml:space="preserve">. The </w:t>
      </w:r>
      <w:r w:rsidR="00243F06">
        <w:t>c</w:t>
      </w:r>
      <w:r w:rsidRPr="00AF11EF">
        <w:t xml:space="preserve">ommittee’s responsibility also includes such internal control as the </w:t>
      </w:r>
      <w:r w:rsidR="00243F06">
        <w:t>c</w:t>
      </w:r>
      <w:r w:rsidRPr="00AF11EF">
        <w:t>ommittee determine</w:t>
      </w:r>
      <w:r w:rsidR="00E8593D">
        <w:t>s</w:t>
      </w:r>
      <w:r w:rsidRPr="00AF11EF">
        <w:t xml:space="preserve"> is necessary to enable the preparation of a financial report that is free from material misstatement, whether due to fraud or error.</w:t>
      </w:r>
    </w:p>
    <w:p w14:paraId="48B82626" w14:textId="77777777" w:rsidR="001D237B" w:rsidRDefault="001D237B" w:rsidP="006E0DD4">
      <w:pPr>
        <w:pStyle w:val="Heading2"/>
      </w:pPr>
      <w:r w:rsidRPr="00686A4B">
        <w:t xml:space="preserve">Auditor’s </w:t>
      </w:r>
      <w:r w:rsidR="00243F06">
        <w:t>r</w:t>
      </w:r>
      <w:r w:rsidRPr="00686A4B">
        <w:t>esponsibility</w:t>
      </w:r>
    </w:p>
    <w:p w14:paraId="48B82627" w14:textId="77777777" w:rsidR="001D237B" w:rsidRDefault="001D237B" w:rsidP="006E0DD4">
      <w:r w:rsidRPr="00AF11EF">
        <w:t>Our responsibility is to express an opinion on the financial report based on our audit. We have conducted our audit in accordance with Australian Auditing Standards. Those standards require that we comply with relevant ethical requirements relating to audit engagements and plan and perform the audit to obtain reasonable assurance whether the financial report is free from material misstatement.</w:t>
      </w:r>
    </w:p>
    <w:p w14:paraId="48B82628" w14:textId="77777777" w:rsidR="001D237B" w:rsidRDefault="001D237B" w:rsidP="006E0DD4">
      <w:r>
        <w:t xml:space="preserve">Au audit involves performing procedures to obtain audit evidence about the amounts and disclosures in the financial report. The procedures selected depend on the auditor’s judgement, including the assessment of the risks of material misstatement of the financial report, whether due to fraud or error. In making those risk assessments, the auditor considers internal control relevant to the association’s preparation of the financial report that gives a true and fair view, in order to design audit procedures that are appropriate in the circumstances but not for the purpose of expressing the appropriateness of accounting policies used and the reasonableness of accounting estimates made by the </w:t>
      </w:r>
      <w:r w:rsidR="00243F06">
        <w:t>c</w:t>
      </w:r>
      <w:r>
        <w:t>ommittee, as well as evaluating the overall presentation of the financial report.</w:t>
      </w:r>
    </w:p>
    <w:p w14:paraId="48B82629" w14:textId="77777777" w:rsidR="001D237B" w:rsidRPr="00AF11EF" w:rsidRDefault="001D237B" w:rsidP="006E0DD4">
      <w:r>
        <w:t>We believe that the audit evidence we have obtained is sufficient and appropriate to provide a basis for our audit opinion.</w:t>
      </w:r>
    </w:p>
    <w:p w14:paraId="48B8262A" w14:textId="77777777" w:rsidR="001D237B" w:rsidRDefault="001D237B" w:rsidP="006E0DD4">
      <w:pPr>
        <w:pStyle w:val="Heading2"/>
      </w:pPr>
      <w:r w:rsidRPr="00686A4B">
        <w:lastRenderedPageBreak/>
        <w:t>Independence</w:t>
      </w:r>
    </w:p>
    <w:p w14:paraId="48B8262B" w14:textId="77777777" w:rsidR="001D237B" w:rsidRPr="00D6440A" w:rsidRDefault="001D237B" w:rsidP="006E0DD4">
      <w:r>
        <w:t>In conducting our audit</w:t>
      </w:r>
      <w:r w:rsidRPr="00686A4B">
        <w:t>, we have complied with the independence requirements of the Australian professional ethical pronouncements.</w:t>
      </w:r>
    </w:p>
    <w:p w14:paraId="48B8262C" w14:textId="77777777" w:rsidR="001D237B" w:rsidRDefault="001D237B" w:rsidP="006E0DD4">
      <w:pPr>
        <w:pStyle w:val="Heading2"/>
      </w:pPr>
      <w:r>
        <w:t xml:space="preserve">Audit’s </w:t>
      </w:r>
      <w:r w:rsidR="00243F06">
        <w:t>o</w:t>
      </w:r>
      <w:r>
        <w:t>pinion</w:t>
      </w:r>
    </w:p>
    <w:p w14:paraId="48B8262D" w14:textId="77777777" w:rsidR="001D237B" w:rsidRPr="00686A4B" w:rsidRDefault="001D237B" w:rsidP="006E0DD4">
      <w:r w:rsidRPr="00E22547">
        <w:t>In our opinion the financial</w:t>
      </w:r>
      <w:r w:rsidRPr="00686A4B">
        <w:t xml:space="preserve"> report of </w:t>
      </w:r>
      <w:r>
        <w:t xml:space="preserve">the association has been prepared </w:t>
      </w:r>
      <w:r w:rsidRPr="00686A4B">
        <w:t xml:space="preserve">in accordance with the </w:t>
      </w:r>
      <w:r>
        <w:rPr>
          <w:i/>
        </w:rPr>
        <w:t>Association</w:t>
      </w:r>
      <w:r w:rsidRPr="00686A4B">
        <w:rPr>
          <w:i/>
        </w:rPr>
        <w:t xml:space="preserve"> Incorporation Reform Act 2012</w:t>
      </w:r>
      <w:r w:rsidRPr="00686A4B">
        <w:t xml:space="preserve"> including:</w:t>
      </w:r>
    </w:p>
    <w:p w14:paraId="48B8262E" w14:textId="77777777" w:rsidR="001D237B" w:rsidRPr="006E0DD4" w:rsidRDefault="001D237B" w:rsidP="006E0DD4">
      <w:pPr>
        <w:pStyle w:val="ListNumber"/>
      </w:pPr>
      <w:r w:rsidRPr="006E0DD4">
        <w:t xml:space="preserve">giving a true and fair view of the entity’s financial position as at 31 December 2016 and of its performance for the year ended on that date; and </w:t>
      </w:r>
    </w:p>
    <w:p w14:paraId="48B8262F" w14:textId="77777777" w:rsidR="001D237B" w:rsidRPr="006E0DD4" w:rsidRDefault="001D237B" w:rsidP="006E0DD4">
      <w:pPr>
        <w:pStyle w:val="ListNumber"/>
      </w:pPr>
      <w:r w:rsidRPr="006E0DD4">
        <w:t>complying</w:t>
      </w:r>
      <w:r w:rsidR="00984F9E">
        <w:t xml:space="preserve"> </w:t>
      </w:r>
      <w:r w:rsidRPr="006E0DD4">
        <w:t>with Australian Accounting Standards as referred to in Note 1 to the financial statements.</w:t>
      </w:r>
    </w:p>
    <w:p w14:paraId="48B82630" w14:textId="77777777" w:rsidR="00BC219B" w:rsidRPr="000D24AC" w:rsidRDefault="00BC219B" w:rsidP="006E0DD4">
      <w:pPr>
        <w:pStyle w:val="Heading2"/>
      </w:pPr>
      <w:r w:rsidRPr="000D24AC">
        <w:t xml:space="preserve">Basis of </w:t>
      </w:r>
      <w:r w:rsidR="00243F06">
        <w:t>a</w:t>
      </w:r>
      <w:r w:rsidRPr="000D24AC">
        <w:t xml:space="preserve">ccounting and </w:t>
      </w:r>
      <w:r w:rsidR="00243F06">
        <w:t>r</w:t>
      </w:r>
      <w:r w:rsidRPr="000D24AC">
        <w:t xml:space="preserve">estriction on </w:t>
      </w:r>
      <w:r w:rsidR="00243F06">
        <w:t>d</w:t>
      </w:r>
      <w:r w:rsidRPr="000D24AC">
        <w:t>istribution</w:t>
      </w:r>
    </w:p>
    <w:p w14:paraId="48B82631" w14:textId="77777777" w:rsidR="001D237B" w:rsidRPr="004E45BF" w:rsidRDefault="00BC219B" w:rsidP="006E0DD4">
      <w:pPr>
        <w:rPr>
          <w:color w:val="FF0000"/>
        </w:rPr>
      </w:pPr>
      <w:r w:rsidRPr="000D24AC">
        <w:t xml:space="preserve">Without modifying our opinion, we draw attention to Note 1 to the financial report, which describes the basis of accounting. The financial report has been prepared to assist ABC Club Inc. to meet the requirements of the </w:t>
      </w:r>
      <w:r w:rsidRPr="000D24AC">
        <w:rPr>
          <w:i/>
        </w:rPr>
        <w:t xml:space="preserve">Associations Incorporation Reform Act 2012. </w:t>
      </w:r>
      <w:r w:rsidRPr="000D24AC">
        <w:t>As a result the report may not be suitable for another purpose</w:t>
      </w:r>
      <w:r w:rsidRPr="004E45BF">
        <w:rPr>
          <w:color w:val="FF0000"/>
        </w:rPr>
        <w:t>.</w:t>
      </w:r>
    </w:p>
    <w:p w14:paraId="48B82632" w14:textId="77777777" w:rsidR="001D237B" w:rsidRPr="00686A4B" w:rsidRDefault="001D237B" w:rsidP="006E0DD4">
      <w:pPr>
        <w:rPr>
          <w:b/>
        </w:rPr>
      </w:pPr>
      <w:r w:rsidRPr="00686A4B">
        <w:rPr>
          <w:b/>
        </w:rPr>
        <w:t>[Auditor’s signature]</w:t>
      </w:r>
      <w:r w:rsidRPr="00686A4B">
        <w:rPr>
          <w:b/>
        </w:rPr>
        <w:tab/>
      </w:r>
    </w:p>
    <w:p w14:paraId="48B82633" w14:textId="77777777" w:rsidR="001D237B" w:rsidRPr="00686A4B" w:rsidRDefault="001D237B" w:rsidP="006E0DD4">
      <w:pPr>
        <w:rPr>
          <w:b/>
        </w:rPr>
      </w:pPr>
      <w:r w:rsidRPr="00686A4B">
        <w:rPr>
          <w:b/>
        </w:rPr>
        <w:t>[Date of the auditor’s review report]</w:t>
      </w:r>
    </w:p>
    <w:p w14:paraId="48B82634" w14:textId="77777777" w:rsidR="001D237B" w:rsidRPr="00686A4B" w:rsidRDefault="001D237B" w:rsidP="006E0DD4">
      <w:pPr>
        <w:rPr>
          <w:b/>
        </w:rPr>
      </w:pPr>
      <w:r w:rsidRPr="00686A4B">
        <w:rPr>
          <w:b/>
        </w:rPr>
        <w:t>[Auditor’s address]</w:t>
      </w:r>
    </w:p>
    <w:p w14:paraId="48B82635" w14:textId="77777777" w:rsidR="001D237B" w:rsidRDefault="001D237B" w:rsidP="006E0DD4">
      <w:r w:rsidRPr="00686A4B">
        <w:t xml:space="preserve">Note: </w:t>
      </w:r>
      <w:r w:rsidRPr="00686A4B">
        <w:rPr>
          <w:lang w:val="en"/>
        </w:rPr>
        <w:t>A</w:t>
      </w:r>
      <w:r>
        <w:rPr>
          <w:lang w:val="en"/>
        </w:rPr>
        <w:t xml:space="preserve"> copy of </w:t>
      </w:r>
      <w:r w:rsidR="00E8593D">
        <w:rPr>
          <w:lang w:val="en"/>
        </w:rPr>
        <w:t xml:space="preserve">an </w:t>
      </w:r>
      <w:r>
        <w:rPr>
          <w:lang w:val="en"/>
        </w:rPr>
        <w:t xml:space="preserve">independent auditor’s audit </w:t>
      </w:r>
      <w:r w:rsidRPr="00686A4B">
        <w:rPr>
          <w:lang w:val="en"/>
        </w:rPr>
        <w:t xml:space="preserve">report must be </w:t>
      </w:r>
      <w:r w:rsidRPr="006E0DD4">
        <w:rPr>
          <w:b/>
          <w:bCs/>
          <w:lang w:val="en"/>
        </w:rPr>
        <w:t xml:space="preserve">signed </w:t>
      </w:r>
      <w:r w:rsidR="006E0DD4">
        <w:rPr>
          <w:b/>
          <w:bCs/>
          <w:lang w:val="en"/>
        </w:rPr>
        <w:t>and</w:t>
      </w:r>
      <w:r w:rsidRPr="006E0DD4">
        <w:rPr>
          <w:b/>
          <w:bCs/>
          <w:lang w:val="en"/>
        </w:rPr>
        <w:t xml:space="preserve"> dated</w:t>
      </w:r>
      <w:r w:rsidRPr="00686A4B">
        <w:t xml:space="preserve"> </w:t>
      </w:r>
      <w:r w:rsidRPr="00686A4B">
        <w:rPr>
          <w:lang w:val="en"/>
        </w:rPr>
        <w:t xml:space="preserve">by an accountant who is the member of and holding </w:t>
      </w:r>
      <w:r w:rsidRPr="004A5AC7">
        <w:rPr>
          <w:bCs/>
          <w:lang w:val="en"/>
        </w:rPr>
        <w:t>current</w:t>
      </w:r>
      <w:r w:rsidRPr="00686A4B">
        <w:rPr>
          <w:bCs/>
          <w:lang w:val="en"/>
        </w:rPr>
        <w:t xml:space="preserve"> </w:t>
      </w:r>
      <w:r>
        <w:rPr>
          <w:bCs/>
          <w:lang w:val="en"/>
        </w:rPr>
        <w:t>practis</w:t>
      </w:r>
      <w:r w:rsidRPr="00686A4B">
        <w:rPr>
          <w:bCs/>
          <w:lang w:val="en"/>
        </w:rPr>
        <w:t>ing certificate</w:t>
      </w:r>
      <w:r w:rsidRPr="00686A4B">
        <w:rPr>
          <w:lang w:val="en"/>
        </w:rPr>
        <w:t xml:space="preserve"> issued by one of the following accounting bodies:  CPA Australia, Chartered Accountants Australia &amp; New Zealand, Institu</w:t>
      </w:r>
      <w:r>
        <w:rPr>
          <w:lang w:val="en"/>
        </w:rPr>
        <w:t>te of Public Accountants (IPA).</w:t>
      </w:r>
    </w:p>
    <w:p w14:paraId="48B82636" w14:textId="77777777" w:rsidR="00451CC4" w:rsidRPr="00451CC4" w:rsidRDefault="00451CC4" w:rsidP="00451CC4"/>
    <w:sectPr w:rsidR="00451CC4" w:rsidRPr="00451CC4" w:rsidSect="00B825F7">
      <w:headerReference w:type="default" r:id="rId8"/>
      <w:footerReference w:type="even" r:id="rId9"/>
      <w:footerReference w:type="default" r:id="rId10"/>
      <w:footerReference w:type="first" r:id="rId1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82639" w14:textId="77777777" w:rsidR="000304FD" w:rsidRDefault="000304FD" w:rsidP="004E45BF">
      <w:pPr>
        <w:spacing w:before="0" w:after="0"/>
      </w:pPr>
      <w:r>
        <w:separator/>
      </w:r>
    </w:p>
  </w:endnote>
  <w:endnote w:type="continuationSeparator" w:id="0">
    <w:p w14:paraId="48B8263A" w14:textId="77777777" w:rsidR="000304FD" w:rsidRDefault="000304FD" w:rsidP="004E45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2399D" w14:textId="77777777" w:rsidR="006F181E" w:rsidRDefault="006F1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CC1F" w14:textId="77777777" w:rsidR="006F181E" w:rsidRDefault="006F18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C25E" w14:textId="77777777" w:rsidR="006F181E" w:rsidRDefault="006F1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82637" w14:textId="77777777" w:rsidR="000304FD" w:rsidRDefault="000304FD" w:rsidP="004E45BF">
      <w:pPr>
        <w:spacing w:before="0" w:after="0"/>
      </w:pPr>
      <w:r>
        <w:separator/>
      </w:r>
    </w:p>
  </w:footnote>
  <w:footnote w:type="continuationSeparator" w:id="0">
    <w:p w14:paraId="48B82638" w14:textId="77777777" w:rsidR="000304FD" w:rsidRDefault="000304FD" w:rsidP="004E45B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263B" w14:textId="77777777" w:rsidR="004E45BF" w:rsidRDefault="003B5C9E">
    <w:pPr>
      <w:pStyle w:val="Header"/>
    </w:pPr>
    <w:r>
      <w:rPr>
        <w:noProof/>
        <w:lang w:val="en-US" w:eastAsia="en-US"/>
      </w:rPr>
      <w:pict w14:anchorId="48B826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45314" o:spid="_x0000_s2049" type="#_x0000_t136" style="position:absolute;margin-left:0;margin-top:0;width:528.45pt;height:150.95pt;rotation:315;z-index:-25165875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F8C7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72F6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D07A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EEA6F1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7618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F6AE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BAF9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DEE1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0673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8409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DBA303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28521A80"/>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D33D9E"/>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F9378F5"/>
    <w:multiLevelType w:val="hybridMultilevel"/>
    <w:tmpl w:val="7248B820"/>
    <w:lvl w:ilvl="0" w:tplc="3AC28F1A">
      <w:start w:val="1"/>
      <w:numFmt w:val="lowerLetter"/>
      <w:pStyle w:val="List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003360747">
    <w:abstractNumId w:val="11"/>
  </w:num>
  <w:num w:numId="2" w16cid:durableId="755976374">
    <w:abstractNumId w:val="12"/>
  </w:num>
  <w:num w:numId="3" w16cid:durableId="715927722">
    <w:abstractNumId w:val="10"/>
  </w:num>
  <w:num w:numId="4" w16cid:durableId="1402871826">
    <w:abstractNumId w:val="9"/>
  </w:num>
  <w:num w:numId="5" w16cid:durableId="1926374726">
    <w:abstractNumId w:val="7"/>
  </w:num>
  <w:num w:numId="6" w16cid:durableId="413474987">
    <w:abstractNumId w:val="6"/>
  </w:num>
  <w:num w:numId="7" w16cid:durableId="989215937">
    <w:abstractNumId w:val="5"/>
  </w:num>
  <w:num w:numId="8" w16cid:durableId="899172224">
    <w:abstractNumId w:val="4"/>
  </w:num>
  <w:num w:numId="9" w16cid:durableId="14234285">
    <w:abstractNumId w:val="8"/>
  </w:num>
  <w:num w:numId="10" w16cid:durableId="807014757">
    <w:abstractNumId w:val="3"/>
  </w:num>
  <w:num w:numId="11" w16cid:durableId="1868785651">
    <w:abstractNumId w:val="2"/>
  </w:num>
  <w:num w:numId="12" w16cid:durableId="419957718">
    <w:abstractNumId w:val="1"/>
  </w:num>
  <w:num w:numId="13" w16cid:durableId="2061710631">
    <w:abstractNumId w:val="0"/>
  </w:num>
  <w:num w:numId="14" w16cid:durableId="1157553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Mov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D237B"/>
    <w:rsid w:val="000304FD"/>
    <w:rsid w:val="00067449"/>
    <w:rsid w:val="000928A1"/>
    <w:rsid w:val="000D24AC"/>
    <w:rsid w:val="001D237B"/>
    <w:rsid w:val="00243F06"/>
    <w:rsid w:val="00295DC6"/>
    <w:rsid w:val="002A2443"/>
    <w:rsid w:val="003B5C9E"/>
    <w:rsid w:val="004244BC"/>
    <w:rsid w:val="00451CC4"/>
    <w:rsid w:val="004D1778"/>
    <w:rsid w:val="004E45BF"/>
    <w:rsid w:val="005008EC"/>
    <w:rsid w:val="00556912"/>
    <w:rsid w:val="005A522B"/>
    <w:rsid w:val="0064293E"/>
    <w:rsid w:val="006C5214"/>
    <w:rsid w:val="006E0DD4"/>
    <w:rsid w:val="006F181E"/>
    <w:rsid w:val="00717F1D"/>
    <w:rsid w:val="0072138A"/>
    <w:rsid w:val="00804C18"/>
    <w:rsid w:val="00826ACA"/>
    <w:rsid w:val="00981B7B"/>
    <w:rsid w:val="00984F9E"/>
    <w:rsid w:val="0098539D"/>
    <w:rsid w:val="009C2CED"/>
    <w:rsid w:val="00B324E4"/>
    <w:rsid w:val="00B825F7"/>
    <w:rsid w:val="00BB337E"/>
    <w:rsid w:val="00BC219B"/>
    <w:rsid w:val="00C875AE"/>
    <w:rsid w:val="00CA2B37"/>
    <w:rsid w:val="00CA7C2A"/>
    <w:rsid w:val="00CB26FB"/>
    <w:rsid w:val="00CF1374"/>
    <w:rsid w:val="00D26A26"/>
    <w:rsid w:val="00D43F88"/>
    <w:rsid w:val="00E11FCC"/>
    <w:rsid w:val="00E22547"/>
    <w:rsid w:val="00E8593D"/>
    <w:rsid w:val="00ED5F71"/>
    <w:rsid w:val="00F33863"/>
    <w:rsid w:val="00F41EA2"/>
    <w:rsid w:val="00FC150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B8261F"/>
  <w15:chartTrackingRefBased/>
  <w15:docId w15:val="{8E780CBD-9A9E-4514-B8E0-580B6FA20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DD4"/>
    <w:pPr>
      <w:spacing w:before="240" w:after="240"/>
    </w:pPr>
    <w:rPr>
      <w:rFonts w:cs="Arial"/>
      <w:sz w:val="22"/>
      <w:szCs w:val="22"/>
    </w:rPr>
  </w:style>
  <w:style w:type="paragraph" w:styleId="Heading1">
    <w:name w:val="heading 1"/>
    <w:next w:val="Normal"/>
    <w:link w:val="Heading1Char"/>
    <w:uiPriority w:val="9"/>
    <w:qFormat/>
    <w:rsid w:val="00451CC4"/>
    <w:pPr>
      <w:keepNext/>
      <w:spacing w:before="480" w:after="240"/>
      <w:outlineLvl w:val="0"/>
    </w:pPr>
    <w:rPr>
      <w:rFonts w:eastAsia="Times New Roman" w:cs="Arial"/>
      <w:b/>
      <w:bCs/>
      <w:kern w:val="32"/>
      <w:sz w:val="32"/>
      <w:szCs w:val="32"/>
    </w:rPr>
  </w:style>
  <w:style w:type="paragraph" w:styleId="Heading2">
    <w:name w:val="heading 2"/>
    <w:next w:val="Normal"/>
    <w:link w:val="Heading2Char"/>
    <w:uiPriority w:val="9"/>
    <w:unhideWhenUsed/>
    <w:qFormat/>
    <w:rsid w:val="00451CC4"/>
    <w:pPr>
      <w:keepNext/>
      <w:spacing w:before="480" w:after="240"/>
      <w:outlineLvl w:val="1"/>
    </w:pPr>
    <w:rPr>
      <w:rFonts w:eastAsia="Times New Roman" w:cs="Arial"/>
      <w:b/>
      <w:bCs/>
      <w:iCs/>
      <w:sz w:val="28"/>
      <w:szCs w:val="28"/>
    </w:rPr>
  </w:style>
  <w:style w:type="paragraph" w:styleId="Heading3">
    <w:name w:val="heading 3"/>
    <w:next w:val="Normal"/>
    <w:link w:val="Heading3Char"/>
    <w:uiPriority w:val="9"/>
    <w:unhideWhenUsed/>
    <w:qFormat/>
    <w:rsid w:val="00451CC4"/>
    <w:pPr>
      <w:keepNext/>
      <w:spacing w:before="240" w:after="240"/>
      <w:outlineLvl w:val="2"/>
    </w:pPr>
    <w:rPr>
      <w:rFonts w:eastAsia="Times New Roman" w:cs="Arial"/>
      <w:b/>
      <w:bCs/>
      <w:sz w:val="26"/>
      <w:szCs w:val="26"/>
    </w:rPr>
  </w:style>
  <w:style w:type="paragraph" w:styleId="Heading4">
    <w:name w:val="heading 4"/>
    <w:next w:val="Normal"/>
    <w:link w:val="Heading4Char"/>
    <w:uiPriority w:val="9"/>
    <w:unhideWhenUsed/>
    <w:qFormat/>
    <w:rsid w:val="00451CC4"/>
    <w:pPr>
      <w:keepNext/>
      <w:spacing w:before="240" w:after="240"/>
      <w:outlineLvl w:val="3"/>
    </w:pPr>
    <w:rPr>
      <w:rFonts w:eastAsia="Times New Roman" w:cs="Arial"/>
      <w:b/>
      <w:bCs/>
      <w:i/>
      <w:sz w:val="24"/>
      <w:szCs w:val="28"/>
    </w:rPr>
  </w:style>
  <w:style w:type="paragraph" w:styleId="Heading5">
    <w:name w:val="heading 5"/>
    <w:next w:val="Normal"/>
    <w:link w:val="Heading5Char"/>
    <w:uiPriority w:val="9"/>
    <w:semiHidden/>
    <w:unhideWhenUsed/>
    <w:qFormat/>
    <w:rsid w:val="00B825F7"/>
    <w:pPr>
      <w:numPr>
        <w:ilvl w:val="4"/>
        <w:numId w:val="3"/>
      </w:numPr>
      <w:spacing w:before="240" w:after="60"/>
      <w:outlineLvl w:val="4"/>
    </w:pPr>
    <w:rPr>
      <w:rFonts w:eastAsia="Times New Roman" w:cs="Arial"/>
      <w:b/>
      <w:bCs/>
      <w:i/>
      <w:iCs/>
      <w:sz w:val="26"/>
      <w:szCs w:val="26"/>
    </w:rPr>
  </w:style>
  <w:style w:type="paragraph" w:styleId="Heading6">
    <w:name w:val="heading 6"/>
    <w:next w:val="Normal"/>
    <w:link w:val="Heading6Char"/>
    <w:uiPriority w:val="9"/>
    <w:semiHidden/>
    <w:unhideWhenUsed/>
    <w:qFormat/>
    <w:rsid w:val="00B825F7"/>
    <w:pPr>
      <w:numPr>
        <w:ilvl w:val="5"/>
        <w:numId w:val="3"/>
      </w:numPr>
      <w:spacing w:before="240" w:after="60"/>
      <w:outlineLvl w:val="5"/>
    </w:pPr>
    <w:rPr>
      <w:rFonts w:eastAsia="Times New Roman" w:cs="Arial"/>
      <w:b/>
      <w:bCs/>
      <w:sz w:val="22"/>
      <w:szCs w:val="22"/>
    </w:rPr>
  </w:style>
  <w:style w:type="paragraph" w:styleId="Heading7">
    <w:name w:val="heading 7"/>
    <w:next w:val="Normal"/>
    <w:link w:val="Heading7Char"/>
    <w:uiPriority w:val="9"/>
    <w:semiHidden/>
    <w:unhideWhenUsed/>
    <w:qFormat/>
    <w:rsid w:val="00B825F7"/>
    <w:pPr>
      <w:numPr>
        <w:ilvl w:val="6"/>
        <w:numId w:val="3"/>
      </w:numPr>
      <w:spacing w:before="240" w:after="60"/>
      <w:outlineLvl w:val="6"/>
    </w:pPr>
    <w:rPr>
      <w:rFonts w:eastAsia="Times New Roman" w:cs="Arial"/>
      <w:sz w:val="24"/>
      <w:szCs w:val="24"/>
    </w:rPr>
  </w:style>
  <w:style w:type="paragraph" w:styleId="Heading8">
    <w:name w:val="heading 8"/>
    <w:next w:val="Normal"/>
    <w:link w:val="Heading8Char"/>
    <w:uiPriority w:val="9"/>
    <w:semiHidden/>
    <w:unhideWhenUsed/>
    <w:qFormat/>
    <w:rsid w:val="00B825F7"/>
    <w:pPr>
      <w:numPr>
        <w:ilvl w:val="7"/>
        <w:numId w:val="3"/>
      </w:numPr>
      <w:spacing w:before="240" w:after="60"/>
      <w:outlineLvl w:val="7"/>
    </w:pPr>
    <w:rPr>
      <w:rFonts w:eastAsia="Times New Roman" w:cs="Arial"/>
      <w:i/>
      <w:iCs/>
      <w:sz w:val="24"/>
      <w:szCs w:val="24"/>
    </w:rPr>
  </w:style>
  <w:style w:type="paragraph" w:styleId="Heading9">
    <w:name w:val="heading 9"/>
    <w:next w:val="Normal"/>
    <w:link w:val="Heading9Char"/>
    <w:uiPriority w:val="9"/>
    <w:semiHidden/>
    <w:unhideWhenUsed/>
    <w:qFormat/>
    <w:rsid w:val="00B825F7"/>
    <w:pPr>
      <w:numPr>
        <w:ilvl w:val="8"/>
        <w:numId w:val="3"/>
      </w:numPr>
      <w:spacing w:before="240" w:after="60"/>
      <w:outlineLvl w:val="8"/>
    </w:pPr>
    <w:rPr>
      <w:rFonts w:eastAsia="Times New Roman"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51CC4"/>
    <w:rPr>
      <w:rFonts w:ascii="Arial" w:eastAsia="Times New Roman" w:hAnsi="Arial" w:cs="Arial"/>
      <w:b/>
      <w:bCs/>
      <w:kern w:val="32"/>
      <w:sz w:val="32"/>
      <w:szCs w:val="32"/>
    </w:rPr>
  </w:style>
  <w:style w:type="numbering" w:styleId="111111">
    <w:name w:val="Outline List 2"/>
    <w:uiPriority w:val="99"/>
    <w:semiHidden/>
    <w:unhideWhenUsed/>
    <w:rsid w:val="00B825F7"/>
    <w:pPr>
      <w:numPr>
        <w:numId w:val="1"/>
      </w:numPr>
    </w:pPr>
  </w:style>
  <w:style w:type="numbering" w:styleId="1ai">
    <w:name w:val="Outline List 1"/>
    <w:uiPriority w:val="99"/>
    <w:semiHidden/>
    <w:unhideWhenUsed/>
    <w:rsid w:val="00B825F7"/>
    <w:pPr>
      <w:numPr>
        <w:numId w:val="2"/>
      </w:numPr>
    </w:pPr>
  </w:style>
  <w:style w:type="character" w:customStyle="1" w:styleId="Heading2Char">
    <w:name w:val="Heading 2 Char"/>
    <w:link w:val="Heading2"/>
    <w:uiPriority w:val="9"/>
    <w:rsid w:val="00451CC4"/>
    <w:rPr>
      <w:rFonts w:ascii="Arial" w:eastAsia="Times New Roman" w:hAnsi="Arial" w:cs="Arial"/>
      <w:b/>
      <w:bCs/>
      <w:iCs/>
      <w:sz w:val="28"/>
      <w:szCs w:val="28"/>
    </w:rPr>
  </w:style>
  <w:style w:type="character" w:customStyle="1" w:styleId="Heading3Char">
    <w:name w:val="Heading 3 Char"/>
    <w:link w:val="Heading3"/>
    <w:uiPriority w:val="9"/>
    <w:rsid w:val="00451CC4"/>
    <w:rPr>
      <w:rFonts w:ascii="Arial" w:eastAsia="Times New Roman" w:hAnsi="Arial" w:cs="Arial"/>
      <w:b/>
      <w:bCs/>
      <w:sz w:val="26"/>
      <w:szCs w:val="26"/>
    </w:rPr>
  </w:style>
  <w:style w:type="character" w:customStyle="1" w:styleId="Heading4Char">
    <w:name w:val="Heading 4 Char"/>
    <w:link w:val="Heading4"/>
    <w:uiPriority w:val="9"/>
    <w:rsid w:val="00451CC4"/>
    <w:rPr>
      <w:rFonts w:ascii="Arial" w:eastAsia="Times New Roman" w:hAnsi="Arial" w:cs="Arial"/>
      <w:b/>
      <w:bCs/>
      <w:i/>
      <w:sz w:val="24"/>
      <w:szCs w:val="28"/>
    </w:rPr>
  </w:style>
  <w:style w:type="character" w:customStyle="1" w:styleId="Heading5Char">
    <w:name w:val="Heading 5 Char"/>
    <w:link w:val="Heading5"/>
    <w:uiPriority w:val="9"/>
    <w:semiHidden/>
    <w:rsid w:val="00B825F7"/>
    <w:rPr>
      <w:rFonts w:ascii="Arial" w:eastAsia="Times New Roman" w:hAnsi="Arial" w:cs="Arial"/>
      <w:b/>
      <w:bCs/>
      <w:i/>
      <w:iCs/>
      <w:sz w:val="26"/>
      <w:szCs w:val="26"/>
    </w:rPr>
  </w:style>
  <w:style w:type="character" w:customStyle="1" w:styleId="Heading6Char">
    <w:name w:val="Heading 6 Char"/>
    <w:link w:val="Heading6"/>
    <w:uiPriority w:val="9"/>
    <w:semiHidden/>
    <w:rsid w:val="00B825F7"/>
    <w:rPr>
      <w:rFonts w:ascii="Arial" w:eastAsia="Times New Roman" w:hAnsi="Arial" w:cs="Arial"/>
      <w:b/>
      <w:bCs/>
    </w:rPr>
  </w:style>
  <w:style w:type="character" w:customStyle="1" w:styleId="Heading7Char">
    <w:name w:val="Heading 7 Char"/>
    <w:link w:val="Heading7"/>
    <w:uiPriority w:val="9"/>
    <w:semiHidden/>
    <w:rsid w:val="00B825F7"/>
    <w:rPr>
      <w:rFonts w:ascii="Arial" w:eastAsia="Times New Roman" w:hAnsi="Arial" w:cs="Arial"/>
      <w:sz w:val="24"/>
      <w:szCs w:val="24"/>
    </w:rPr>
  </w:style>
  <w:style w:type="character" w:customStyle="1" w:styleId="Heading8Char">
    <w:name w:val="Heading 8 Char"/>
    <w:link w:val="Heading8"/>
    <w:uiPriority w:val="9"/>
    <w:semiHidden/>
    <w:rsid w:val="00B825F7"/>
    <w:rPr>
      <w:rFonts w:ascii="Arial" w:eastAsia="Times New Roman" w:hAnsi="Arial" w:cs="Arial"/>
      <w:i/>
      <w:iCs/>
      <w:sz w:val="24"/>
      <w:szCs w:val="24"/>
    </w:rPr>
  </w:style>
  <w:style w:type="character" w:customStyle="1" w:styleId="Heading9Char">
    <w:name w:val="Heading 9 Char"/>
    <w:link w:val="Heading9"/>
    <w:uiPriority w:val="9"/>
    <w:semiHidden/>
    <w:rsid w:val="00B825F7"/>
    <w:rPr>
      <w:rFonts w:ascii="Arial" w:eastAsia="Times New Roman" w:hAnsi="Arial" w:cs="Arial"/>
    </w:rPr>
  </w:style>
  <w:style w:type="numbering" w:styleId="ArticleSection">
    <w:name w:val="Outline List 3"/>
    <w:uiPriority w:val="99"/>
    <w:semiHidden/>
    <w:unhideWhenUsed/>
    <w:rsid w:val="00B825F7"/>
    <w:pPr>
      <w:numPr>
        <w:numId w:val="3"/>
      </w:numPr>
    </w:pPr>
  </w:style>
  <w:style w:type="paragraph" w:styleId="BalloonText">
    <w:name w:val="Balloon Text"/>
    <w:link w:val="BalloonTextChar"/>
    <w:uiPriority w:val="99"/>
    <w:semiHidden/>
    <w:unhideWhenUsed/>
    <w:rsid w:val="00B825F7"/>
    <w:rPr>
      <w:rFonts w:cs="Arial"/>
      <w:sz w:val="18"/>
      <w:szCs w:val="18"/>
    </w:rPr>
  </w:style>
  <w:style w:type="character" w:customStyle="1" w:styleId="BalloonTextChar">
    <w:name w:val="Balloon Text Char"/>
    <w:link w:val="BalloonText"/>
    <w:uiPriority w:val="99"/>
    <w:semiHidden/>
    <w:rsid w:val="00B825F7"/>
    <w:rPr>
      <w:rFonts w:ascii="Arial" w:hAnsi="Arial" w:cs="Arial"/>
      <w:sz w:val="18"/>
      <w:szCs w:val="18"/>
    </w:rPr>
  </w:style>
  <w:style w:type="paragraph" w:styleId="Bibliography">
    <w:name w:val="Bibliography"/>
    <w:next w:val="Normal"/>
    <w:uiPriority w:val="37"/>
    <w:semiHidden/>
    <w:unhideWhenUsed/>
    <w:rsid w:val="00B825F7"/>
    <w:rPr>
      <w:rFonts w:cs="Arial"/>
      <w:sz w:val="22"/>
      <w:szCs w:val="22"/>
    </w:rPr>
  </w:style>
  <w:style w:type="paragraph" w:styleId="BlockText">
    <w:name w:val="Block Text"/>
    <w:uiPriority w:val="99"/>
    <w:semiHidden/>
    <w:unhideWhenUsed/>
    <w:rsid w:val="00B825F7"/>
    <w:pPr>
      <w:spacing w:after="120"/>
      <w:ind w:left="1440" w:right="1440"/>
    </w:pPr>
    <w:rPr>
      <w:rFonts w:cs="Arial"/>
      <w:sz w:val="22"/>
      <w:szCs w:val="22"/>
    </w:rPr>
  </w:style>
  <w:style w:type="paragraph" w:styleId="BodyText">
    <w:name w:val="Body Text"/>
    <w:link w:val="BodyTextChar"/>
    <w:uiPriority w:val="99"/>
    <w:semiHidden/>
    <w:unhideWhenUsed/>
    <w:rsid w:val="00B825F7"/>
    <w:pPr>
      <w:spacing w:after="120"/>
    </w:pPr>
    <w:rPr>
      <w:rFonts w:cs="Arial"/>
      <w:sz w:val="22"/>
      <w:szCs w:val="22"/>
    </w:rPr>
  </w:style>
  <w:style w:type="character" w:customStyle="1" w:styleId="BodyTextChar">
    <w:name w:val="Body Text Char"/>
    <w:link w:val="BodyText"/>
    <w:uiPriority w:val="99"/>
    <w:semiHidden/>
    <w:rsid w:val="00B825F7"/>
    <w:rPr>
      <w:rFonts w:ascii="Arial" w:hAnsi="Arial" w:cs="Arial"/>
    </w:rPr>
  </w:style>
  <w:style w:type="paragraph" w:styleId="BodyText2">
    <w:name w:val="Body Text 2"/>
    <w:link w:val="BodyText2Char"/>
    <w:uiPriority w:val="99"/>
    <w:semiHidden/>
    <w:unhideWhenUsed/>
    <w:rsid w:val="00B825F7"/>
    <w:pPr>
      <w:spacing w:after="120" w:line="480" w:lineRule="auto"/>
    </w:pPr>
    <w:rPr>
      <w:rFonts w:cs="Arial"/>
      <w:sz w:val="22"/>
      <w:szCs w:val="22"/>
    </w:rPr>
  </w:style>
  <w:style w:type="character" w:customStyle="1" w:styleId="BodyText2Char">
    <w:name w:val="Body Text 2 Char"/>
    <w:link w:val="BodyText2"/>
    <w:uiPriority w:val="99"/>
    <w:semiHidden/>
    <w:rsid w:val="00B825F7"/>
    <w:rPr>
      <w:rFonts w:ascii="Arial" w:hAnsi="Arial" w:cs="Arial"/>
    </w:rPr>
  </w:style>
  <w:style w:type="paragraph" w:styleId="BodyText3">
    <w:name w:val="Body Text 3"/>
    <w:link w:val="BodyText3Char"/>
    <w:uiPriority w:val="99"/>
    <w:semiHidden/>
    <w:unhideWhenUsed/>
    <w:rsid w:val="00B825F7"/>
    <w:pPr>
      <w:spacing w:after="120"/>
    </w:pPr>
    <w:rPr>
      <w:rFonts w:cs="Arial"/>
      <w:sz w:val="16"/>
      <w:szCs w:val="16"/>
    </w:rPr>
  </w:style>
  <w:style w:type="character" w:customStyle="1" w:styleId="BodyText3Char">
    <w:name w:val="Body Text 3 Char"/>
    <w:link w:val="BodyText3"/>
    <w:uiPriority w:val="99"/>
    <w:semiHidden/>
    <w:rsid w:val="00B825F7"/>
    <w:rPr>
      <w:rFonts w:ascii="Arial" w:hAnsi="Arial" w:cs="Arial"/>
      <w:sz w:val="16"/>
      <w:szCs w:val="16"/>
    </w:rPr>
  </w:style>
  <w:style w:type="paragraph" w:styleId="BodyTextFirstIndent">
    <w:name w:val="Body Text First Indent"/>
    <w:link w:val="BodyTextFirstIndentChar"/>
    <w:uiPriority w:val="99"/>
    <w:semiHidden/>
    <w:unhideWhenUsed/>
    <w:rsid w:val="00B825F7"/>
    <w:pPr>
      <w:ind w:firstLine="210"/>
    </w:pPr>
    <w:rPr>
      <w:rFonts w:cs="Arial"/>
      <w:sz w:val="22"/>
      <w:szCs w:val="22"/>
    </w:rPr>
  </w:style>
  <w:style w:type="character" w:customStyle="1" w:styleId="BodyTextFirstIndentChar">
    <w:name w:val="Body Text First Indent Char"/>
    <w:link w:val="BodyTextFirstIndent"/>
    <w:uiPriority w:val="99"/>
    <w:semiHidden/>
    <w:rsid w:val="00B825F7"/>
    <w:rPr>
      <w:rFonts w:ascii="Arial" w:hAnsi="Arial" w:cs="Arial"/>
    </w:rPr>
  </w:style>
  <w:style w:type="paragraph" w:styleId="BodyTextIndent">
    <w:name w:val="Body Text Indent"/>
    <w:link w:val="BodyTextIndentChar"/>
    <w:uiPriority w:val="99"/>
    <w:semiHidden/>
    <w:unhideWhenUsed/>
    <w:rsid w:val="00B825F7"/>
    <w:pPr>
      <w:spacing w:after="120"/>
      <w:ind w:left="283"/>
    </w:pPr>
    <w:rPr>
      <w:rFonts w:cs="Arial"/>
      <w:sz w:val="22"/>
      <w:szCs w:val="22"/>
    </w:rPr>
  </w:style>
  <w:style w:type="character" w:customStyle="1" w:styleId="BodyTextIndentChar">
    <w:name w:val="Body Text Indent Char"/>
    <w:link w:val="BodyTextIndent"/>
    <w:uiPriority w:val="99"/>
    <w:semiHidden/>
    <w:rsid w:val="00B825F7"/>
    <w:rPr>
      <w:rFonts w:ascii="Arial" w:hAnsi="Arial" w:cs="Arial"/>
    </w:rPr>
  </w:style>
  <w:style w:type="paragraph" w:styleId="BodyTextFirstIndent2">
    <w:name w:val="Body Text First Indent 2"/>
    <w:link w:val="BodyTextFirstIndent2Char"/>
    <w:uiPriority w:val="99"/>
    <w:semiHidden/>
    <w:unhideWhenUsed/>
    <w:rsid w:val="00B825F7"/>
    <w:pPr>
      <w:ind w:firstLine="210"/>
    </w:pPr>
    <w:rPr>
      <w:rFonts w:cs="Arial"/>
      <w:sz w:val="22"/>
      <w:szCs w:val="22"/>
    </w:rPr>
  </w:style>
  <w:style w:type="character" w:customStyle="1" w:styleId="BodyTextFirstIndent2Char">
    <w:name w:val="Body Text First Indent 2 Char"/>
    <w:link w:val="BodyTextFirstIndent2"/>
    <w:uiPriority w:val="99"/>
    <w:semiHidden/>
    <w:rsid w:val="00B825F7"/>
    <w:rPr>
      <w:rFonts w:ascii="Arial" w:hAnsi="Arial" w:cs="Arial"/>
    </w:rPr>
  </w:style>
  <w:style w:type="paragraph" w:styleId="BodyTextIndent2">
    <w:name w:val="Body Text Indent 2"/>
    <w:link w:val="BodyTextIndent2Char"/>
    <w:uiPriority w:val="99"/>
    <w:semiHidden/>
    <w:unhideWhenUsed/>
    <w:rsid w:val="00B825F7"/>
    <w:pPr>
      <w:spacing w:after="120" w:line="480" w:lineRule="auto"/>
      <w:ind w:left="283"/>
    </w:pPr>
    <w:rPr>
      <w:rFonts w:cs="Arial"/>
      <w:sz w:val="22"/>
      <w:szCs w:val="22"/>
    </w:rPr>
  </w:style>
  <w:style w:type="character" w:customStyle="1" w:styleId="BodyTextIndent2Char">
    <w:name w:val="Body Text Indent 2 Char"/>
    <w:link w:val="BodyTextIndent2"/>
    <w:uiPriority w:val="99"/>
    <w:semiHidden/>
    <w:rsid w:val="00B825F7"/>
    <w:rPr>
      <w:rFonts w:ascii="Arial" w:hAnsi="Arial" w:cs="Arial"/>
    </w:rPr>
  </w:style>
  <w:style w:type="paragraph" w:styleId="BodyTextIndent3">
    <w:name w:val="Body Text Indent 3"/>
    <w:link w:val="BodyTextIndent3Char"/>
    <w:uiPriority w:val="99"/>
    <w:semiHidden/>
    <w:unhideWhenUsed/>
    <w:rsid w:val="00B825F7"/>
    <w:pPr>
      <w:spacing w:after="120"/>
      <w:ind w:left="283"/>
    </w:pPr>
    <w:rPr>
      <w:rFonts w:cs="Arial"/>
      <w:sz w:val="16"/>
      <w:szCs w:val="16"/>
    </w:rPr>
  </w:style>
  <w:style w:type="character" w:customStyle="1" w:styleId="BodyTextIndent3Char">
    <w:name w:val="Body Text Indent 3 Char"/>
    <w:link w:val="BodyTextIndent3"/>
    <w:uiPriority w:val="99"/>
    <w:semiHidden/>
    <w:rsid w:val="00B825F7"/>
    <w:rPr>
      <w:rFonts w:ascii="Arial" w:hAnsi="Arial" w:cs="Arial"/>
      <w:sz w:val="16"/>
      <w:szCs w:val="16"/>
    </w:rPr>
  </w:style>
  <w:style w:type="character" w:styleId="BookTitle">
    <w:name w:val="Book Title"/>
    <w:uiPriority w:val="33"/>
    <w:qFormat/>
    <w:rsid w:val="00B825F7"/>
    <w:rPr>
      <w:b/>
      <w:bCs/>
      <w:i/>
      <w:iCs/>
      <w:spacing w:val="5"/>
    </w:rPr>
  </w:style>
  <w:style w:type="paragraph" w:styleId="Caption">
    <w:name w:val="caption"/>
    <w:next w:val="Normal"/>
    <w:uiPriority w:val="35"/>
    <w:semiHidden/>
    <w:unhideWhenUsed/>
    <w:qFormat/>
    <w:rsid w:val="00B825F7"/>
    <w:rPr>
      <w:rFonts w:cs="Arial"/>
      <w:b/>
      <w:bCs/>
    </w:rPr>
  </w:style>
  <w:style w:type="paragraph" w:styleId="Closing">
    <w:name w:val="Closing"/>
    <w:link w:val="ClosingChar"/>
    <w:uiPriority w:val="99"/>
    <w:semiHidden/>
    <w:unhideWhenUsed/>
    <w:rsid w:val="00B825F7"/>
    <w:pPr>
      <w:ind w:left="4252"/>
    </w:pPr>
    <w:rPr>
      <w:rFonts w:cs="Arial"/>
      <w:sz w:val="22"/>
      <w:szCs w:val="22"/>
    </w:rPr>
  </w:style>
  <w:style w:type="character" w:customStyle="1" w:styleId="ClosingChar">
    <w:name w:val="Closing Char"/>
    <w:link w:val="Closing"/>
    <w:uiPriority w:val="99"/>
    <w:semiHidden/>
    <w:rsid w:val="00B825F7"/>
    <w:rPr>
      <w:rFonts w:ascii="Arial" w:hAnsi="Arial" w:cs="Arial"/>
    </w:rPr>
  </w:style>
  <w:style w:type="table" w:styleId="ColorfulGrid">
    <w:name w:val="Colorful Grid"/>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CCCCCC"/>
    </w:tcPr>
  </w:style>
  <w:style w:type="table" w:styleId="ColorfulGrid-Accent1">
    <w:name w:val="Colorful Grid Accent 1"/>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EEAF6"/>
    </w:tcPr>
  </w:style>
  <w:style w:type="table" w:styleId="ColorfulGrid-Accent2">
    <w:name w:val="Colorful Grid Accent 2"/>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BE4D5"/>
    </w:tcPr>
  </w:style>
  <w:style w:type="table" w:styleId="ColorfulGrid-Accent3">
    <w:name w:val="Colorful Grid Accent 3"/>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DEDED"/>
    </w:tcPr>
  </w:style>
  <w:style w:type="table" w:styleId="ColorfulGrid-Accent4">
    <w:name w:val="Colorful Grid Accent 4"/>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FF2CC"/>
    </w:tcPr>
  </w:style>
  <w:style w:type="table" w:styleId="ColorfulGrid-Accent5">
    <w:name w:val="Colorful Grid Accent 5"/>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9E2F3"/>
    </w:tcPr>
  </w:style>
  <w:style w:type="table" w:styleId="ColorfulGrid-Accent6">
    <w:name w:val="Colorful Grid Accent 6"/>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2EFD9"/>
    </w:tcPr>
  </w:style>
  <w:style w:type="table" w:styleId="ColorfulList">
    <w:name w:val="Colorful List"/>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6E6E6"/>
    </w:tcPr>
  </w:style>
  <w:style w:type="table" w:styleId="ColorfulList-Accent1">
    <w:name w:val="Colorful List Accent 1"/>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EF5FB"/>
    </w:tcPr>
  </w:style>
  <w:style w:type="table" w:styleId="ColorfulList-Accent2">
    <w:name w:val="Colorful List Accent 2"/>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DF2EA"/>
    </w:tcPr>
  </w:style>
  <w:style w:type="table" w:styleId="ColorfulList-Accent3">
    <w:name w:val="Colorful List Accent 3"/>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6F6F6"/>
    </w:tcPr>
  </w:style>
  <w:style w:type="table" w:styleId="ColorfulList-Accent4">
    <w:name w:val="Colorful List Accent 4"/>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FF8E6"/>
    </w:tcPr>
  </w:style>
  <w:style w:type="table" w:styleId="ColorfulList-Accent5">
    <w:name w:val="Colorful List Accent 5"/>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CF1F9"/>
    </w:tcPr>
  </w:style>
  <w:style w:type="table" w:styleId="ColorfulList-Accent6">
    <w:name w:val="Colorful List Accent 6"/>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0F7EC"/>
    </w:tcPr>
  </w:style>
  <w:style w:type="table" w:styleId="ColorfulShading">
    <w:name w:val="Colorful Shading"/>
    <w:uiPriority w:val="71"/>
    <w:semiHidden/>
    <w:unhideWhenUsed/>
    <w:rsid w:val="00B825F7"/>
    <w:rPr>
      <w:color w:val="000000"/>
      <w:sz w:val="22"/>
      <w:szCs w:val="22"/>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0" w:type="dxa"/>
        <w:bottom w:w="0" w:type="dxa"/>
        <w:right w:w="0" w:type="dxa"/>
      </w:tblCellMar>
    </w:tblPr>
    <w:tcPr>
      <w:shd w:val="clear" w:color="auto" w:fill="E6E6E6"/>
    </w:tcPr>
  </w:style>
  <w:style w:type="table" w:styleId="ColorfulShading-Accent1">
    <w:name w:val="Colorful Shading Accent 1"/>
    <w:uiPriority w:val="71"/>
    <w:semiHidden/>
    <w:unhideWhenUsed/>
    <w:rsid w:val="00B825F7"/>
    <w:rPr>
      <w:color w:val="000000"/>
      <w:sz w:val="22"/>
      <w:szCs w:val="22"/>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0" w:type="dxa"/>
        <w:bottom w:w="0" w:type="dxa"/>
        <w:right w:w="0" w:type="dxa"/>
      </w:tblCellMar>
    </w:tblPr>
    <w:tcPr>
      <w:shd w:val="clear" w:color="auto" w:fill="EEF5FB"/>
    </w:tcPr>
  </w:style>
  <w:style w:type="table" w:styleId="ColorfulShading-Accent2">
    <w:name w:val="Colorful Shading Accent 2"/>
    <w:uiPriority w:val="71"/>
    <w:semiHidden/>
    <w:unhideWhenUsed/>
    <w:rsid w:val="00B825F7"/>
    <w:rPr>
      <w:color w:val="000000"/>
      <w:sz w:val="22"/>
      <w:szCs w:val="22"/>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0" w:type="dxa"/>
        <w:bottom w:w="0" w:type="dxa"/>
        <w:right w:w="0" w:type="dxa"/>
      </w:tblCellMar>
    </w:tblPr>
    <w:tcPr>
      <w:shd w:val="clear" w:color="auto" w:fill="FDF2EA"/>
    </w:tcPr>
  </w:style>
  <w:style w:type="table" w:styleId="ColorfulShading-Accent3">
    <w:name w:val="Colorful Shading Accent 3"/>
    <w:uiPriority w:val="71"/>
    <w:semiHidden/>
    <w:unhideWhenUsed/>
    <w:rsid w:val="00B825F7"/>
    <w:rPr>
      <w:color w:val="000000"/>
      <w:sz w:val="22"/>
      <w:szCs w:val="22"/>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0" w:type="dxa"/>
        <w:bottom w:w="0" w:type="dxa"/>
        <w:right w:w="0" w:type="dxa"/>
      </w:tblCellMar>
    </w:tblPr>
    <w:tcPr>
      <w:shd w:val="clear" w:color="auto" w:fill="F6F6F6"/>
    </w:tcPr>
  </w:style>
  <w:style w:type="table" w:styleId="ColorfulShading-Accent4">
    <w:name w:val="Colorful Shading Accent 4"/>
    <w:uiPriority w:val="71"/>
    <w:semiHidden/>
    <w:unhideWhenUsed/>
    <w:rsid w:val="00B825F7"/>
    <w:rPr>
      <w:color w:val="000000"/>
      <w:sz w:val="22"/>
      <w:szCs w:val="22"/>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0" w:type="dxa"/>
        <w:bottom w:w="0" w:type="dxa"/>
        <w:right w:w="0" w:type="dxa"/>
      </w:tblCellMar>
    </w:tblPr>
    <w:tcPr>
      <w:shd w:val="clear" w:color="auto" w:fill="FFF8E6"/>
    </w:tcPr>
  </w:style>
  <w:style w:type="table" w:styleId="ColorfulShading-Accent5">
    <w:name w:val="Colorful Shading Accent 5"/>
    <w:uiPriority w:val="71"/>
    <w:semiHidden/>
    <w:unhideWhenUsed/>
    <w:rsid w:val="00B825F7"/>
    <w:rPr>
      <w:color w:val="000000"/>
      <w:sz w:val="22"/>
      <w:szCs w:val="22"/>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CellMar>
        <w:top w:w="0" w:type="dxa"/>
        <w:left w:w="0" w:type="dxa"/>
        <w:bottom w:w="0" w:type="dxa"/>
        <w:right w:w="0" w:type="dxa"/>
      </w:tblCellMar>
    </w:tblPr>
    <w:tcPr>
      <w:shd w:val="clear" w:color="auto" w:fill="ECF1F9"/>
    </w:tcPr>
  </w:style>
  <w:style w:type="table" w:styleId="ColorfulShading-Accent6">
    <w:name w:val="Colorful Shading Accent 6"/>
    <w:uiPriority w:val="71"/>
    <w:semiHidden/>
    <w:unhideWhenUsed/>
    <w:rsid w:val="00B825F7"/>
    <w:rPr>
      <w:color w:val="000000"/>
      <w:sz w:val="22"/>
      <w:szCs w:val="22"/>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CellMar>
        <w:top w:w="0" w:type="dxa"/>
        <w:left w:w="0" w:type="dxa"/>
        <w:bottom w:w="0" w:type="dxa"/>
        <w:right w:w="0" w:type="dxa"/>
      </w:tblCellMar>
    </w:tblPr>
    <w:tcPr>
      <w:shd w:val="clear" w:color="auto" w:fill="F0F7EC"/>
    </w:tcPr>
  </w:style>
  <w:style w:type="character" w:styleId="CommentReference">
    <w:name w:val="annotation reference"/>
    <w:uiPriority w:val="99"/>
    <w:semiHidden/>
    <w:unhideWhenUsed/>
    <w:rsid w:val="00B825F7"/>
    <w:rPr>
      <w:sz w:val="16"/>
      <w:szCs w:val="16"/>
    </w:rPr>
  </w:style>
  <w:style w:type="paragraph" w:styleId="CommentText">
    <w:name w:val="annotation text"/>
    <w:link w:val="CommentTextChar"/>
    <w:uiPriority w:val="99"/>
    <w:semiHidden/>
    <w:unhideWhenUsed/>
    <w:rsid w:val="00B825F7"/>
    <w:rPr>
      <w:rFonts w:cs="Arial"/>
    </w:rPr>
  </w:style>
  <w:style w:type="character" w:customStyle="1" w:styleId="CommentTextChar">
    <w:name w:val="Comment Text Char"/>
    <w:link w:val="CommentText"/>
    <w:uiPriority w:val="99"/>
    <w:semiHidden/>
    <w:rsid w:val="00B825F7"/>
    <w:rPr>
      <w:rFonts w:ascii="Arial" w:hAnsi="Arial" w:cs="Arial"/>
      <w:sz w:val="20"/>
      <w:szCs w:val="20"/>
    </w:rPr>
  </w:style>
  <w:style w:type="paragraph" w:styleId="CommentSubject">
    <w:name w:val="annotation subject"/>
    <w:next w:val="CommentText"/>
    <w:link w:val="CommentSubjectChar"/>
    <w:uiPriority w:val="99"/>
    <w:semiHidden/>
    <w:unhideWhenUsed/>
    <w:rsid w:val="00B825F7"/>
    <w:rPr>
      <w:rFonts w:cs="Arial"/>
      <w:b/>
      <w:bCs/>
    </w:rPr>
  </w:style>
  <w:style w:type="character" w:customStyle="1" w:styleId="CommentSubjectChar">
    <w:name w:val="Comment Subject Char"/>
    <w:link w:val="CommentSubject"/>
    <w:uiPriority w:val="99"/>
    <w:semiHidden/>
    <w:rsid w:val="00B825F7"/>
    <w:rPr>
      <w:rFonts w:ascii="Arial" w:hAnsi="Arial" w:cs="Arial"/>
      <w:b/>
      <w:bCs/>
      <w:sz w:val="20"/>
      <w:szCs w:val="20"/>
    </w:rPr>
  </w:style>
  <w:style w:type="table" w:styleId="DarkList">
    <w:name w:val="Dark List"/>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000000"/>
    </w:tcPr>
  </w:style>
  <w:style w:type="table" w:styleId="DarkList-Accent1">
    <w:name w:val="Dark List Accent 1"/>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5B9BD5"/>
    </w:tcPr>
  </w:style>
  <w:style w:type="table" w:styleId="DarkList-Accent2">
    <w:name w:val="Dark List Accent 2"/>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ED7D31"/>
    </w:tcPr>
  </w:style>
  <w:style w:type="table" w:styleId="DarkList-Accent3">
    <w:name w:val="Dark List Accent 3"/>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A5A5A5"/>
    </w:tcPr>
  </w:style>
  <w:style w:type="table" w:styleId="DarkList-Accent4">
    <w:name w:val="Dark List Accent 4"/>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FFC000"/>
    </w:tcPr>
  </w:style>
  <w:style w:type="table" w:styleId="DarkList-Accent5">
    <w:name w:val="Dark List Accent 5"/>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4472C4"/>
    </w:tcPr>
  </w:style>
  <w:style w:type="table" w:styleId="DarkList-Accent6">
    <w:name w:val="Dark List Accent 6"/>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70AD47"/>
    </w:tcPr>
  </w:style>
  <w:style w:type="paragraph" w:styleId="Date">
    <w:name w:val="Date"/>
    <w:next w:val="Normal"/>
    <w:link w:val="DateChar"/>
    <w:uiPriority w:val="99"/>
    <w:semiHidden/>
    <w:unhideWhenUsed/>
    <w:rsid w:val="00B825F7"/>
    <w:rPr>
      <w:rFonts w:cs="Arial"/>
      <w:sz w:val="22"/>
      <w:szCs w:val="22"/>
    </w:rPr>
  </w:style>
  <w:style w:type="character" w:customStyle="1" w:styleId="DateChar">
    <w:name w:val="Date Char"/>
    <w:link w:val="Date"/>
    <w:uiPriority w:val="99"/>
    <w:semiHidden/>
    <w:rsid w:val="00B825F7"/>
    <w:rPr>
      <w:rFonts w:ascii="Arial" w:hAnsi="Arial" w:cs="Arial"/>
    </w:rPr>
  </w:style>
  <w:style w:type="paragraph" w:styleId="DocumentMap">
    <w:name w:val="Document Map"/>
    <w:link w:val="DocumentMapChar"/>
    <w:uiPriority w:val="99"/>
    <w:semiHidden/>
    <w:unhideWhenUsed/>
    <w:rsid w:val="00B825F7"/>
    <w:rPr>
      <w:rFonts w:cs="Arial"/>
      <w:sz w:val="16"/>
      <w:szCs w:val="16"/>
    </w:rPr>
  </w:style>
  <w:style w:type="character" w:customStyle="1" w:styleId="DocumentMapChar">
    <w:name w:val="Document Map Char"/>
    <w:link w:val="DocumentMap"/>
    <w:uiPriority w:val="99"/>
    <w:semiHidden/>
    <w:rsid w:val="00B825F7"/>
    <w:rPr>
      <w:rFonts w:ascii="Arial" w:hAnsi="Arial" w:cs="Arial"/>
      <w:sz w:val="16"/>
      <w:szCs w:val="16"/>
    </w:rPr>
  </w:style>
  <w:style w:type="paragraph" w:styleId="E-mailSignature">
    <w:name w:val="E-mail Signature"/>
    <w:link w:val="E-mailSignatureChar"/>
    <w:uiPriority w:val="99"/>
    <w:semiHidden/>
    <w:unhideWhenUsed/>
    <w:rsid w:val="00B825F7"/>
    <w:rPr>
      <w:rFonts w:cs="Arial"/>
      <w:sz w:val="22"/>
      <w:szCs w:val="22"/>
    </w:rPr>
  </w:style>
  <w:style w:type="character" w:customStyle="1" w:styleId="E-mailSignatureChar">
    <w:name w:val="E-mail Signature Char"/>
    <w:link w:val="E-mailSignature"/>
    <w:uiPriority w:val="99"/>
    <w:semiHidden/>
    <w:rsid w:val="00B825F7"/>
    <w:rPr>
      <w:rFonts w:ascii="Arial" w:hAnsi="Arial" w:cs="Arial"/>
    </w:rPr>
  </w:style>
  <w:style w:type="character" w:styleId="Emphasis">
    <w:name w:val="Emphasis"/>
    <w:uiPriority w:val="20"/>
    <w:qFormat/>
    <w:rsid w:val="00B825F7"/>
    <w:rPr>
      <w:i/>
      <w:iCs/>
    </w:rPr>
  </w:style>
  <w:style w:type="character" w:styleId="EndnoteReference">
    <w:name w:val="endnote reference"/>
    <w:uiPriority w:val="99"/>
    <w:semiHidden/>
    <w:unhideWhenUsed/>
    <w:rsid w:val="00B825F7"/>
    <w:rPr>
      <w:vertAlign w:val="superscript"/>
    </w:rPr>
  </w:style>
  <w:style w:type="paragraph" w:styleId="EndnoteText">
    <w:name w:val="endnote text"/>
    <w:link w:val="EndnoteTextChar"/>
    <w:uiPriority w:val="99"/>
    <w:semiHidden/>
    <w:unhideWhenUsed/>
    <w:rsid w:val="00B825F7"/>
    <w:rPr>
      <w:rFonts w:cs="Arial"/>
    </w:rPr>
  </w:style>
  <w:style w:type="character" w:customStyle="1" w:styleId="EndnoteTextChar">
    <w:name w:val="Endnote Text Char"/>
    <w:link w:val="EndnoteText"/>
    <w:uiPriority w:val="99"/>
    <w:semiHidden/>
    <w:rsid w:val="00B825F7"/>
    <w:rPr>
      <w:rFonts w:ascii="Arial" w:hAnsi="Arial" w:cs="Arial"/>
      <w:sz w:val="20"/>
      <w:szCs w:val="20"/>
    </w:rPr>
  </w:style>
  <w:style w:type="paragraph" w:styleId="EnvelopeAddress">
    <w:name w:val="envelope address"/>
    <w:uiPriority w:val="99"/>
    <w:semiHidden/>
    <w:unhideWhenUsed/>
    <w:rsid w:val="00B825F7"/>
    <w:pPr>
      <w:framePr w:w="7920" w:h="1980" w:hRule="exact" w:hSpace="180" w:wrap="auto" w:hAnchor="page" w:xAlign="center" w:yAlign="bottom"/>
      <w:ind w:left="2880"/>
    </w:pPr>
    <w:rPr>
      <w:rFonts w:eastAsia="Times New Roman" w:cs="Arial"/>
      <w:sz w:val="24"/>
      <w:szCs w:val="24"/>
    </w:rPr>
  </w:style>
  <w:style w:type="paragraph" w:styleId="EnvelopeReturn">
    <w:name w:val="envelope return"/>
    <w:uiPriority w:val="99"/>
    <w:semiHidden/>
    <w:unhideWhenUsed/>
    <w:rsid w:val="00B825F7"/>
    <w:rPr>
      <w:rFonts w:eastAsia="Times New Roman" w:cs="Arial"/>
    </w:rPr>
  </w:style>
  <w:style w:type="character" w:styleId="FollowedHyperlink">
    <w:name w:val="FollowedHyperlink"/>
    <w:uiPriority w:val="99"/>
    <w:semiHidden/>
    <w:unhideWhenUsed/>
    <w:rsid w:val="00B825F7"/>
    <w:rPr>
      <w:color w:val="954F72"/>
      <w:u w:val="single"/>
    </w:rPr>
  </w:style>
  <w:style w:type="paragraph" w:styleId="Footer">
    <w:name w:val="footer"/>
    <w:link w:val="FooterChar"/>
    <w:uiPriority w:val="99"/>
    <w:unhideWhenUsed/>
    <w:rsid w:val="00B825F7"/>
    <w:pPr>
      <w:tabs>
        <w:tab w:val="center" w:pos="4513"/>
        <w:tab w:val="right" w:pos="9026"/>
      </w:tabs>
    </w:pPr>
    <w:rPr>
      <w:rFonts w:cs="Arial"/>
      <w:sz w:val="22"/>
      <w:szCs w:val="22"/>
    </w:rPr>
  </w:style>
  <w:style w:type="character" w:customStyle="1" w:styleId="FooterChar">
    <w:name w:val="Footer Char"/>
    <w:link w:val="Footer"/>
    <w:uiPriority w:val="99"/>
    <w:rsid w:val="00B825F7"/>
    <w:rPr>
      <w:rFonts w:ascii="Arial" w:hAnsi="Arial" w:cs="Arial"/>
    </w:rPr>
  </w:style>
  <w:style w:type="character" w:styleId="FootnoteReference">
    <w:name w:val="footnote reference"/>
    <w:uiPriority w:val="99"/>
    <w:semiHidden/>
    <w:unhideWhenUsed/>
    <w:rsid w:val="00B825F7"/>
    <w:rPr>
      <w:vertAlign w:val="superscript"/>
    </w:rPr>
  </w:style>
  <w:style w:type="paragraph" w:styleId="FootnoteText">
    <w:name w:val="footnote text"/>
    <w:link w:val="FootnoteTextChar"/>
    <w:uiPriority w:val="99"/>
    <w:semiHidden/>
    <w:unhideWhenUsed/>
    <w:rsid w:val="00B825F7"/>
    <w:rPr>
      <w:rFonts w:cs="Arial"/>
    </w:rPr>
  </w:style>
  <w:style w:type="character" w:customStyle="1" w:styleId="FootnoteTextChar">
    <w:name w:val="Footnote Text Char"/>
    <w:link w:val="FootnoteText"/>
    <w:uiPriority w:val="99"/>
    <w:semiHidden/>
    <w:rsid w:val="00B825F7"/>
    <w:rPr>
      <w:rFonts w:ascii="Arial" w:hAnsi="Arial" w:cs="Arial"/>
      <w:sz w:val="20"/>
      <w:szCs w:val="20"/>
    </w:rPr>
  </w:style>
  <w:style w:type="table" w:styleId="GridTable1Light">
    <w:name w:val="Grid Table 1 Light"/>
    <w:uiPriority w:val="46"/>
    <w:rsid w:val="00B825F7"/>
    <w:rPr>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0" w:type="dxa"/>
        <w:bottom w:w="0" w:type="dxa"/>
        <w:right w:w="0" w:type="dxa"/>
      </w:tblCellMar>
    </w:tblPr>
  </w:style>
  <w:style w:type="table" w:styleId="GridTable1Light-Accent1">
    <w:name w:val="Grid Table 1 Light Accent 1"/>
    <w:uiPriority w:val="46"/>
    <w:rsid w:val="00B825F7"/>
    <w:rPr>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0" w:type="dxa"/>
        <w:bottom w:w="0" w:type="dxa"/>
        <w:right w:w="0" w:type="dxa"/>
      </w:tblCellMar>
    </w:tblPr>
  </w:style>
  <w:style w:type="table" w:styleId="GridTable1Light-Accent2">
    <w:name w:val="Grid Table 1 Light Accent 2"/>
    <w:uiPriority w:val="46"/>
    <w:rsid w:val="00B825F7"/>
    <w:rPr>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0" w:type="dxa"/>
        <w:bottom w:w="0" w:type="dxa"/>
        <w:right w:w="0" w:type="dxa"/>
      </w:tblCellMar>
    </w:tblPr>
  </w:style>
  <w:style w:type="table" w:styleId="GridTable1Light-Accent3">
    <w:name w:val="Grid Table 1 Light Accent 3"/>
    <w:uiPriority w:val="46"/>
    <w:rsid w:val="00B825F7"/>
    <w:rPr>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0" w:type="dxa"/>
        <w:bottom w:w="0" w:type="dxa"/>
        <w:right w:w="0" w:type="dxa"/>
      </w:tblCellMar>
    </w:tblPr>
  </w:style>
  <w:style w:type="table" w:styleId="GridTable1Light-Accent4">
    <w:name w:val="Grid Table 1 Light Accent 4"/>
    <w:uiPriority w:val="46"/>
    <w:rsid w:val="00B825F7"/>
    <w:rPr>
      <w:sz w:val="22"/>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0" w:type="dxa"/>
        <w:bottom w:w="0" w:type="dxa"/>
        <w:right w:w="0" w:type="dxa"/>
      </w:tblCellMar>
    </w:tblPr>
  </w:style>
  <w:style w:type="table" w:styleId="GridTable1Light-Accent5">
    <w:name w:val="Grid Table 1 Light Accent 5"/>
    <w:uiPriority w:val="46"/>
    <w:rsid w:val="00B825F7"/>
    <w:rPr>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0" w:type="dxa"/>
        <w:bottom w:w="0" w:type="dxa"/>
        <w:right w:w="0" w:type="dxa"/>
      </w:tblCellMar>
    </w:tblPr>
  </w:style>
  <w:style w:type="table" w:styleId="GridTable1Light-Accent6">
    <w:name w:val="Grid Table 1 Light Accent 6"/>
    <w:uiPriority w:val="46"/>
    <w:rsid w:val="00B825F7"/>
    <w:rPr>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0" w:type="dxa"/>
        <w:bottom w:w="0" w:type="dxa"/>
        <w:right w:w="0" w:type="dxa"/>
      </w:tblCellMar>
    </w:tblPr>
  </w:style>
  <w:style w:type="table" w:styleId="GridTable2">
    <w:name w:val="Grid Table 2"/>
    <w:uiPriority w:val="47"/>
    <w:rsid w:val="00B825F7"/>
    <w:rPr>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CellMar>
        <w:top w:w="0" w:type="dxa"/>
        <w:left w:w="0" w:type="dxa"/>
        <w:bottom w:w="0" w:type="dxa"/>
        <w:right w:w="0" w:type="dxa"/>
      </w:tblCellMar>
    </w:tblPr>
  </w:style>
  <w:style w:type="table" w:styleId="GridTable2-Accent1">
    <w:name w:val="Grid Table 2 Accent 1"/>
    <w:uiPriority w:val="47"/>
    <w:rsid w:val="00B825F7"/>
    <w:rPr>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CellMar>
        <w:top w:w="0" w:type="dxa"/>
        <w:left w:w="0" w:type="dxa"/>
        <w:bottom w:w="0" w:type="dxa"/>
        <w:right w:w="0" w:type="dxa"/>
      </w:tblCellMar>
    </w:tblPr>
  </w:style>
  <w:style w:type="table" w:styleId="GridTable2-Accent2">
    <w:name w:val="Grid Table 2 Accent 2"/>
    <w:uiPriority w:val="47"/>
    <w:rsid w:val="00B825F7"/>
    <w:rPr>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CellMar>
        <w:top w:w="0" w:type="dxa"/>
        <w:left w:w="0" w:type="dxa"/>
        <w:bottom w:w="0" w:type="dxa"/>
        <w:right w:w="0" w:type="dxa"/>
      </w:tblCellMar>
    </w:tblPr>
  </w:style>
  <w:style w:type="table" w:styleId="GridTable2-Accent3">
    <w:name w:val="Grid Table 2 Accent 3"/>
    <w:uiPriority w:val="47"/>
    <w:rsid w:val="00B825F7"/>
    <w:rPr>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CellMar>
        <w:top w:w="0" w:type="dxa"/>
        <w:left w:w="0" w:type="dxa"/>
        <w:bottom w:w="0" w:type="dxa"/>
        <w:right w:w="0" w:type="dxa"/>
      </w:tblCellMar>
    </w:tblPr>
  </w:style>
  <w:style w:type="table" w:styleId="GridTable2-Accent4">
    <w:name w:val="Grid Table 2 Accent 4"/>
    <w:uiPriority w:val="47"/>
    <w:rsid w:val="00B825F7"/>
    <w:rPr>
      <w:sz w:val="22"/>
      <w:szCs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CellMar>
        <w:top w:w="0" w:type="dxa"/>
        <w:left w:w="0" w:type="dxa"/>
        <w:bottom w:w="0" w:type="dxa"/>
        <w:right w:w="0" w:type="dxa"/>
      </w:tblCellMar>
    </w:tblPr>
  </w:style>
  <w:style w:type="table" w:styleId="GridTable2-Accent5">
    <w:name w:val="Grid Table 2 Accent 5"/>
    <w:uiPriority w:val="47"/>
    <w:rsid w:val="00B825F7"/>
    <w:rPr>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CellMar>
        <w:top w:w="0" w:type="dxa"/>
        <w:left w:w="0" w:type="dxa"/>
        <w:bottom w:w="0" w:type="dxa"/>
        <w:right w:w="0" w:type="dxa"/>
      </w:tblCellMar>
    </w:tblPr>
  </w:style>
  <w:style w:type="table" w:styleId="GridTable2-Accent6">
    <w:name w:val="Grid Table 2 Accent 6"/>
    <w:uiPriority w:val="47"/>
    <w:rsid w:val="00B825F7"/>
    <w:rPr>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CellMar>
        <w:top w:w="0" w:type="dxa"/>
        <w:left w:w="0" w:type="dxa"/>
        <w:bottom w:w="0" w:type="dxa"/>
        <w:right w:w="0" w:type="dxa"/>
      </w:tblCellMar>
    </w:tblPr>
  </w:style>
  <w:style w:type="table" w:styleId="GridTable3">
    <w:name w:val="Grid Table 3"/>
    <w:uiPriority w:val="48"/>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3-Accent1">
    <w:name w:val="Grid Table 3 Accent 1"/>
    <w:uiPriority w:val="48"/>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3-Accent2">
    <w:name w:val="Grid Table 3 Accent 2"/>
    <w:uiPriority w:val="48"/>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3-Accent3">
    <w:name w:val="Grid Table 3 Accent 3"/>
    <w:uiPriority w:val="48"/>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3-Accent4">
    <w:name w:val="Grid Table 3 Accent 4"/>
    <w:uiPriority w:val="48"/>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3-Accent5">
    <w:name w:val="Grid Table 3 Accent 5"/>
    <w:uiPriority w:val="48"/>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3-Accent6">
    <w:name w:val="Grid Table 3 Accent 6"/>
    <w:uiPriority w:val="48"/>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4">
    <w:name w:val="Grid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4-Accent1">
    <w:name w:val="Grid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4-Accent2">
    <w:name w:val="Grid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4-Accent3">
    <w:name w:val="Grid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4-Accent4">
    <w:name w:val="Grid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4-Accent5">
    <w:name w:val="Grid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4-Accent6">
    <w:name w:val="Grid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5Dark">
    <w:name w:val="Grid Table 5 Dark"/>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CCCCCC"/>
    </w:tcPr>
  </w:style>
  <w:style w:type="table" w:styleId="GridTable5Dark-Accent1">
    <w:name w:val="Grid Table 5 Dark Accent 1"/>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EEAF6"/>
    </w:tcPr>
  </w:style>
  <w:style w:type="table" w:styleId="GridTable5Dark-Accent2">
    <w:name w:val="Grid Table 5 Dark Accent 2"/>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BE4D5"/>
    </w:tcPr>
  </w:style>
  <w:style w:type="table" w:styleId="GridTable5Dark-Accent3">
    <w:name w:val="Grid Table 5 Dark Accent 3"/>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DEDED"/>
    </w:tcPr>
  </w:style>
  <w:style w:type="table" w:styleId="GridTable5Dark-Accent4">
    <w:name w:val="Grid Table 5 Dark Accent 4"/>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FF2CC"/>
    </w:tcPr>
  </w:style>
  <w:style w:type="table" w:styleId="GridTable5Dark-Accent5">
    <w:name w:val="Grid Table 5 Dark Accent 5"/>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9E2F3"/>
    </w:tcPr>
  </w:style>
  <w:style w:type="table" w:styleId="GridTable5Dark-Accent6">
    <w:name w:val="Grid Table 5 Dark Accent 6"/>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2EFD9"/>
    </w:tcPr>
  </w:style>
  <w:style w:type="table" w:styleId="GridTable6Colorful">
    <w:name w:val="Grid Table 6 Colorful"/>
    <w:uiPriority w:val="51"/>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6Colorful-Accent1">
    <w:name w:val="Grid Table 6 Colorful Accent 1"/>
    <w:uiPriority w:val="51"/>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6Colorful-Accent2">
    <w:name w:val="Grid Table 6 Colorful Accent 2"/>
    <w:uiPriority w:val="51"/>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6Colorful-Accent3">
    <w:name w:val="Grid Table 6 Colorful Accent 3"/>
    <w:uiPriority w:val="51"/>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6Colorful-Accent4">
    <w:name w:val="Grid Table 6 Colorful Accent 4"/>
    <w:uiPriority w:val="51"/>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6Colorful-Accent5">
    <w:name w:val="Grid Table 6 Colorful Accent 5"/>
    <w:uiPriority w:val="51"/>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6Colorful-Accent6">
    <w:name w:val="Grid Table 6 Colorful Accent 6"/>
    <w:uiPriority w:val="51"/>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7Colorful">
    <w:name w:val="Grid Table 7 Colorful"/>
    <w:uiPriority w:val="52"/>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7Colorful-Accent1">
    <w:name w:val="Grid Table 7 Colorful Accent 1"/>
    <w:uiPriority w:val="52"/>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7Colorful-Accent2">
    <w:name w:val="Grid Table 7 Colorful Accent 2"/>
    <w:uiPriority w:val="52"/>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7Colorful-Accent3">
    <w:name w:val="Grid Table 7 Colorful Accent 3"/>
    <w:uiPriority w:val="52"/>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7Colorful-Accent4">
    <w:name w:val="Grid Table 7 Colorful Accent 4"/>
    <w:uiPriority w:val="52"/>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7Colorful-Accent5">
    <w:name w:val="Grid Table 7 Colorful Accent 5"/>
    <w:uiPriority w:val="52"/>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7Colorful-Accent6">
    <w:name w:val="Grid Table 7 Colorful Accent 6"/>
    <w:uiPriority w:val="52"/>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paragraph" w:styleId="Header">
    <w:name w:val="header"/>
    <w:link w:val="HeaderChar"/>
    <w:uiPriority w:val="99"/>
    <w:unhideWhenUsed/>
    <w:rsid w:val="00B825F7"/>
    <w:pPr>
      <w:tabs>
        <w:tab w:val="center" w:pos="4513"/>
        <w:tab w:val="right" w:pos="9026"/>
      </w:tabs>
    </w:pPr>
    <w:rPr>
      <w:rFonts w:cs="Arial"/>
      <w:sz w:val="22"/>
      <w:szCs w:val="22"/>
    </w:rPr>
  </w:style>
  <w:style w:type="character" w:customStyle="1" w:styleId="HeaderChar">
    <w:name w:val="Header Char"/>
    <w:link w:val="Header"/>
    <w:uiPriority w:val="99"/>
    <w:rsid w:val="00B825F7"/>
    <w:rPr>
      <w:rFonts w:ascii="Arial" w:hAnsi="Arial" w:cs="Arial"/>
    </w:rPr>
  </w:style>
  <w:style w:type="character" w:styleId="HTMLAcronym">
    <w:name w:val="HTML Acronym"/>
    <w:uiPriority w:val="99"/>
    <w:semiHidden/>
    <w:unhideWhenUsed/>
    <w:rsid w:val="00B825F7"/>
  </w:style>
  <w:style w:type="paragraph" w:styleId="HTMLAddress">
    <w:name w:val="HTML Address"/>
    <w:link w:val="HTMLAddressChar"/>
    <w:uiPriority w:val="99"/>
    <w:semiHidden/>
    <w:unhideWhenUsed/>
    <w:rsid w:val="00B825F7"/>
    <w:rPr>
      <w:rFonts w:cs="Arial"/>
      <w:i/>
      <w:iCs/>
      <w:sz w:val="22"/>
      <w:szCs w:val="22"/>
    </w:rPr>
  </w:style>
  <w:style w:type="character" w:customStyle="1" w:styleId="HTMLAddressChar">
    <w:name w:val="HTML Address Char"/>
    <w:link w:val="HTMLAddress"/>
    <w:uiPriority w:val="99"/>
    <w:semiHidden/>
    <w:rsid w:val="00B825F7"/>
    <w:rPr>
      <w:rFonts w:ascii="Arial" w:hAnsi="Arial" w:cs="Arial"/>
      <w:i/>
      <w:iCs/>
    </w:rPr>
  </w:style>
  <w:style w:type="character" w:styleId="HTMLCite">
    <w:name w:val="HTML Cite"/>
    <w:uiPriority w:val="99"/>
    <w:semiHidden/>
    <w:unhideWhenUsed/>
    <w:rsid w:val="00B825F7"/>
    <w:rPr>
      <w:i/>
      <w:iCs/>
    </w:rPr>
  </w:style>
  <w:style w:type="character" w:styleId="HTMLCode">
    <w:name w:val="HTML Code"/>
    <w:uiPriority w:val="99"/>
    <w:semiHidden/>
    <w:unhideWhenUsed/>
    <w:rsid w:val="00B825F7"/>
    <w:rPr>
      <w:sz w:val="20"/>
      <w:szCs w:val="20"/>
    </w:rPr>
  </w:style>
  <w:style w:type="character" w:styleId="HTMLDefinition">
    <w:name w:val="HTML Definition"/>
    <w:uiPriority w:val="99"/>
    <w:semiHidden/>
    <w:unhideWhenUsed/>
    <w:rsid w:val="00B825F7"/>
    <w:rPr>
      <w:i/>
      <w:iCs/>
    </w:rPr>
  </w:style>
  <w:style w:type="character" w:styleId="HTMLKeyboard">
    <w:name w:val="HTML Keyboard"/>
    <w:uiPriority w:val="99"/>
    <w:semiHidden/>
    <w:unhideWhenUsed/>
    <w:rsid w:val="00B825F7"/>
    <w:rPr>
      <w:sz w:val="20"/>
      <w:szCs w:val="20"/>
    </w:rPr>
  </w:style>
  <w:style w:type="paragraph" w:styleId="HTMLPreformatted">
    <w:name w:val="HTML Preformatted"/>
    <w:link w:val="HTMLPreformattedChar"/>
    <w:uiPriority w:val="99"/>
    <w:semiHidden/>
    <w:unhideWhenUsed/>
    <w:rsid w:val="00B825F7"/>
    <w:rPr>
      <w:rFonts w:cs="Arial"/>
    </w:rPr>
  </w:style>
  <w:style w:type="character" w:customStyle="1" w:styleId="HTMLPreformattedChar">
    <w:name w:val="HTML Preformatted Char"/>
    <w:link w:val="HTMLPreformatted"/>
    <w:uiPriority w:val="99"/>
    <w:semiHidden/>
    <w:rsid w:val="00B825F7"/>
    <w:rPr>
      <w:rFonts w:ascii="Arial" w:hAnsi="Arial" w:cs="Arial"/>
      <w:sz w:val="20"/>
      <w:szCs w:val="20"/>
    </w:rPr>
  </w:style>
  <w:style w:type="character" w:styleId="HTMLSample">
    <w:name w:val="HTML Sample"/>
    <w:uiPriority w:val="99"/>
    <w:semiHidden/>
    <w:unhideWhenUsed/>
    <w:rsid w:val="00B825F7"/>
  </w:style>
  <w:style w:type="character" w:styleId="HTMLTypewriter">
    <w:name w:val="HTML Typewriter"/>
    <w:uiPriority w:val="99"/>
    <w:semiHidden/>
    <w:unhideWhenUsed/>
    <w:rsid w:val="00B825F7"/>
    <w:rPr>
      <w:sz w:val="20"/>
      <w:szCs w:val="20"/>
    </w:rPr>
  </w:style>
  <w:style w:type="character" w:styleId="HTMLVariable">
    <w:name w:val="HTML Variable"/>
    <w:uiPriority w:val="99"/>
    <w:semiHidden/>
    <w:unhideWhenUsed/>
    <w:rsid w:val="00B825F7"/>
    <w:rPr>
      <w:i/>
      <w:iCs/>
    </w:rPr>
  </w:style>
  <w:style w:type="character" w:styleId="Hyperlink">
    <w:name w:val="Hyperlink"/>
    <w:uiPriority w:val="99"/>
    <w:semiHidden/>
    <w:unhideWhenUsed/>
    <w:rsid w:val="00B825F7"/>
    <w:rPr>
      <w:color w:val="0563C1"/>
      <w:u w:val="single"/>
    </w:rPr>
  </w:style>
  <w:style w:type="paragraph" w:styleId="Index1">
    <w:name w:val="index 1"/>
    <w:next w:val="Normal"/>
    <w:autoRedefine/>
    <w:uiPriority w:val="99"/>
    <w:semiHidden/>
    <w:unhideWhenUsed/>
    <w:rsid w:val="00B825F7"/>
    <w:pPr>
      <w:ind w:left="220" w:hanging="220"/>
    </w:pPr>
    <w:rPr>
      <w:rFonts w:cs="Arial"/>
      <w:sz w:val="22"/>
      <w:szCs w:val="22"/>
    </w:rPr>
  </w:style>
  <w:style w:type="paragraph" w:styleId="Index2">
    <w:name w:val="index 2"/>
    <w:next w:val="Normal"/>
    <w:autoRedefine/>
    <w:uiPriority w:val="99"/>
    <w:semiHidden/>
    <w:unhideWhenUsed/>
    <w:rsid w:val="00B825F7"/>
    <w:pPr>
      <w:ind w:left="440" w:hanging="220"/>
    </w:pPr>
    <w:rPr>
      <w:rFonts w:cs="Arial"/>
      <w:sz w:val="22"/>
      <w:szCs w:val="22"/>
    </w:rPr>
  </w:style>
  <w:style w:type="paragraph" w:styleId="Index3">
    <w:name w:val="index 3"/>
    <w:next w:val="Normal"/>
    <w:autoRedefine/>
    <w:uiPriority w:val="99"/>
    <w:semiHidden/>
    <w:unhideWhenUsed/>
    <w:rsid w:val="00B825F7"/>
    <w:pPr>
      <w:ind w:left="660" w:hanging="220"/>
    </w:pPr>
    <w:rPr>
      <w:rFonts w:cs="Arial"/>
      <w:sz w:val="22"/>
      <w:szCs w:val="22"/>
    </w:rPr>
  </w:style>
  <w:style w:type="paragraph" w:styleId="Index4">
    <w:name w:val="index 4"/>
    <w:next w:val="Normal"/>
    <w:autoRedefine/>
    <w:uiPriority w:val="99"/>
    <w:semiHidden/>
    <w:unhideWhenUsed/>
    <w:rsid w:val="00B825F7"/>
    <w:pPr>
      <w:ind w:left="880" w:hanging="220"/>
    </w:pPr>
    <w:rPr>
      <w:rFonts w:cs="Arial"/>
      <w:sz w:val="22"/>
      <w:szCs w:val="22"/>
    </w:rPr>
  </w:style>
  <w:style w:type="paragraph" w:styleId="Index5">
    <w:name w:val="index 5"/>
    <w:next w:val="Normal"/>
    <w:autoRedefine/>
    <w:uiPriority w:val="99"/>
    <w:semiHidden/>
    <w:unhideWhenUsed/>
    <w:rsid w:val="00B825F7"/>
    <w:pPr>
      <w:ind w:left="1100" w:hanging="220"/>
    </w:pPr>
    <w:rPr>
      <w:rFonts w:cs="Arial"/>
      <w:sz w:val="22"/>
      <w:szCs w:val="22"/>
    </w:rPr>
  </w:style>
  <w:style w:type="paragraph" w:styleId="Index6">
    <w:name w:val="index 6"/>
    <w:next w:val="Normal"/>
    <w:autoRedefine/>
    <w:uiPriority w:val="99"/>
    <w:semiHidden/>
    <w:unhideWhenUsed/>
    <w:rsid w:val="00B825F7"/>
    <w:pPr>
      <w:ind w:left="1320" w:hanging="220"/>
    </w:pPr>
    <w:rPr>
      <w:rFonts w:cs="Arial"/>
      <w:sz w:val="22"/>
      <w:szCs w:val="22"/>
    </w:rPr>
  </w:style>
  <w:style w:type="paragraph" w:styleId="Index7">
    <w:name w:val="index 7"/>
    <w:next w:val="Normal"/>
    <w:autoRedefine/>
    <w:uiPriority w:val="99"/>
    <w:semiHidden/>
    <w:unhideWhenUsed/>
    <w:rsid w:val="00B825F7"/>
    <w:pPr>
      <w:ind w:left="1540" w:hanging="220"/>
    </w:pPr>
    <w:rPr>
      <w:rFonts w:cs="Arial"/>
      <w:sz w:val="22"/>
      <w:szCs w:val="22"/>
    </w:rPr>
  </w:style>
  <w:style w:type="paragraph" w:styleId="Index8">
    <w:name w:val="index 8"/>
    <w:next w:val="Normal"/>
    <w:autoRedefine/>
    <w:uiPriority w:val="99"/>
    <w:semiHidden/>
    <w:unhideWhenUsed/>
    <w:rsid w:val="00B825F7"/>
    <w:pPr>
      <w:ind w:left="1760" w:hanging="220"/>
    </w:pPr>
    <w:rPr>
      <w:rFonts w:cs="Arial"/>
      <w:sz w:val="22"/>
      <w:szCs w:val="22"/>
    </w:rPr>
  </w:style>
  <w:style w:type="paragraph" w:styleId="Index9">
    <w:name w:val="index 9"/>
    <w:next w:val="Normal"/>
    <w:autoRedefine/>
    <w:uiPriority w:val="99"/>
    <w:semiHidden/>
    <w:unhideWhenUsed/>
    <w:rsid w:val="00B825F7"/>
    <w:pPr>
      <w:ind w:left="1980" w:hanging="220"/>
    </w:pPr>
    <w:rPr>
      <w:rFonts w:cs="Arial"/>
      <w:sz w:val="22"/>
      <w:szCs w:val="22"/>
    </w:rPr>
  </w:style>
  <w:style w:type="paragraph" w:styleId="IndexHeading">
    <w:name w:val="index heading"/>
    <w:next w:val="Index1"/>
    <w:uiPriority w:val="99"/>
    <w:semiHidden/>
    <w:unhideWhenUsed/>
    <w:rsid w:val="00B825F7"/>
    <w:rPr>
      <w:rFonts w:eastAsia="Times New Roman" w:cs="Arial"/>
      <w:b/>
      <w:bCs/>
      <w:sz w:val="22"/>
      <w:szCs w:val="22"/>
    </w:rPr>
  </w:style>
  <w:style w:type="character" w:styleId="IntenseEmphasis">
    <w:name w:val="Intense Emphasis"/>
    <w:uiPriority w:val="21"/>
    <w:qFormat/>
    <w:rsid w:val="00B825F7"/>
    <w:rPr>
      <w:i/>
      <w:iCs/>
      <w:color w:val="5B9BD5"/>
    </w:rPr>
  </w:style>
  <w:style w:type="paragraph" w:styleId="IntenseQuote">
    <w:name w:val="Intense Quote"/>
    <w:next w:val="Normal"/>
    <w:link w:val="IntenseQuoteChar"/>
    <w:uiPriority w:val="30"/>
    <w:qFormat/>
    <w:rsid w:val="00451CC4"/>
    <w:pPr>
      <w:pBdr>
        <w:top w:val="single" w:sz="4" w:space="10" w:color="5B9BD5"/>
        <w:bottom w:val="single" w:sz="4" w:space="10" w:color="5B9BD5"/>
      </w:pBdr>
      <w:spacing w:before="360" w:after="360"/>
      <w:ind w:left="864" w:right="864"/>
      <w:jc w:val="center"/>
    </w:pPr>
    <w:rPr>
      <w:rFonts w:cs="Arial"/>
      <w:i/>
      <w:iCs/>
      <w:color w:val="006DA5"/>
      <w:sz w:val="22"/>
      <w:szCs w:val="22"/>
    </w:rPr>
  </w:style>
  <w:style w:type="character" w:customStyle="1" w:styleId="IntenseQuoteChar">
    <w:name w:val="Intense Quote Char"/>
    <w:link w:val="IntenseQuote"/>
    <w:uiPriority w:val="30"/>
    <w:rsid w:val="00451CC4"/>
    <w:rPr>
      <w:rFonts w:ascii="Arial" w:hAnsi="Arial" w:cs="Arial"/>
      <w:i/>
      <w:iCs/>
      <w:color w:val="006DA5"/>
    </w:rPr>
  </w:style>
  <w:style w:type="character" w:styleId="IntenseReference">
    <w:name w:val="Intense Reference"/>
    <w:uiPriority w:val="32"/>
    <w:qFormat/>
    <w:rsid w:val="00B825F7"/>
    <w:rPr>
      <w:b/>
      <w:bCs/>
      <w:smallCaps/>
      <w:color w:val="5B9BD5"/>
      <w:spacing w:val="5"/>
    </w:rPr>
  </w:style>
  <w:style w:type="table" w:styleId="LightGrid">
    <w:name w:val="Light Grid"/>
    <w:uiPriority w:val="62"/>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styleId="LightGrid-Accent1">
    <w:name w:val="Light Grid Accent 1"/>
    <w:uiPriority w:val="62"/>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style>
  <w:style w:type="table" w:styleId="LightGrid-Accent2">
    <w:name w:val="Light Grid Accent 2"/>
    <w:uiPriority w:val="62"/>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style>
  <w:style w:type="table" w:styleId="LightGrid-Accent3">
    <w:name w:val="Light Grid Accent 3"/>
    <w:uiPriority w:val="62"/>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style>
  <w:style w:type="table" w:styleId="LightGrid-Accent4">
    <w:name w:val="Light Grid Accent 4"/>
    <w:uiPriority w:val="62"/>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style>
  <w:style w:type="table" w:styleId="LightGrid-Accent5">
    <w:name w:val="Light Grid Accent 5"/>
    <w:uiPriority w:val="62"/>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style>
  <w:style w:type="table" w:styleId="LightGrid-Accent6">
    <w:name w:val="Light Grid Accent 6"/>
    <w:uiPriority w:val="62"/>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style>
  <w:style w:type="table" w:styleId="LightList">
    <w:name w:val="Light List"/>
    <w:uiPriority w:val="61"/>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LightList-Accent1">
    <w:name w:val="Light List Accent 1"/>
    <w:uiPriority w:val="61"/>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LightList-Accent2">
    <w:name w:val="Light List Accent 2"/>
    <w:uiPriority w:val="61"/>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LightList-Accent3">
    <w:name w:val="Light List Accent 3"/>
    <w:uiPriority w:val="61"/>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LightList-Accent4">
    <w:name w:val="Light List Accent 4"/>
    <w:uiPriority w:val="61"/>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LightList-Accent5">
    <w:name w:val="Light List Accent 5"/>
    <w:uiPriority w:val="61"/>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LightList-Accent6">
    <w:name w:val="Light List Accent 6"/>
    <w:uiPriority w:val="61"/>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LightShading">
    <w:name w:val="Light Shading"/>
    <w:uiPriority w:val="60"/>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LightShading-Accent1">
    <w:name w:val="Light Shading Accent 1"/>
    <w:uiPriority w:val="60"/>
    <w:semiHidden/>
    <w:unhideWhenUsed/>
    <w:rsid w:val="00B825F7"/>
    <w:rPr>
      <w:color w:val="2E74B5"/>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LightShading-Accent2">
    <w:name w:val="Light Shading Accent 2"/>
    <w:uiPriority w:val="60"/>
    <w:semiHidden/>
    <w:unhideWhenUsed/>
    <w:rsid w:val="00B825F7"/>
    <w:rPr>
      <w:color w:val="C45911"/>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LightShading-Accent3">
    <w:name w:val="Light Shading Accent 3"/>
    <w:uiPriority w:val="60"/>
    <w:semiHidden/>
    <w:unhideWhenUsed/>
    <w:rsid w:val="00B825F7"/>
    <w:rPr>
      <w:color w:val="7B7B7B"/>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LightShading-Accent4">
    <w:name w:val="Light Shading Accent 4"/>
    <w:uiPriority w:val="60"/>
    <w:semiHidden/>
    <w:unhideWhenUsed/>
    <w:rsid w:val="00B825F7"/>
    <w:rPr>
      <w:color w:val="BF8F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LightShading-Accent5">
    <w:name w:val="Light Shading Accent 5"/>
    <w:uiPriority w:val="60"/>
    <w:semiHidden/>
    <w:unhideWhenUsed/>
    <w:rsid w:val="00B825F7"/>
    <w:rPr>
      <w:color w:val="2F5496"/>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LightShading-Accent6">
    <w:name w:val="Light Shading Accent 6"/>
    <w:uiPriority w:val="60"/>
    <w:semiHidden/>
    <w:unhideWhenUsed/>
    <w:rsid w:val="00B825F7"/>
    <w:rPr>
      <w:color w:val="538135"/>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character" w:styleId="LineNumber">
    <w:name w:val="line number"/>
    <w:uiPriority w:val="99"/>
    <w:semiHidden/>
    <w:unhideWhenUsed/>
    <w:rsid w:val="00B825F7"/>
  </w:style>
  <w:style w:type="paragraph" w:styleId="List">
    <w:name w:val="List"/>
    <w:uiPriority w:val="99"/>
    <w:semiHidden/>
    <w:unhideWhenUsed/>
    <w:rsid w:val="00B825F7"/>
    <w:pPr>
      <w:ind w:left="283" w:hanging="283"/>
      <w:contextualSpacing/>
    </w:pPr>
    <w:rPr>
      <w:rFonts w:cs="Arial"/>
      <w:sz w:val="22"/>
      <w:szCs w:val="22"/>
    </w:rPr>
  </w:style>
  <w:style w:type="paragraph" w:styleId="List2">
    <w:name w:val="List 2"/>
    <w:uiPriority w:val="99"/>
    <w:semiHidden/>
    <w:unhideWhenUsed/>
    <w:rsid w:val="00B825F7"/>
    <w:pPr>
      <w:ind w:left="566" w:hanging="283"/>
      <w:contextualSpacing/>
    </w:pPr>
    <w:rPr>
      <w:rFonts w:cs="Arial"/>
      <w:sz w:val="22"/>
      <w:szCs w:val="22"/>
    </w:rPr>
  </w:style>
  <w:style w:type="paragraph" w:styleId="List3">
    <w:name w:val="List 3"/>
    <w:uiPriority w:val="99"/>
    <w:semiHidden/>
    <w:unhideWhenUsed/>
    <w:rsid w:val="00B825F7"/>
    <w:pPr>
      <w:ind w:left="849" w:hanging="283"/>
      <w:contextualSpacing/>
    </w:pPr>
    <w:rPr>
      <w:rFonts w:cs="Arial"/>
      <w:sz w:val="22"/>
      <w:szCs w:val="22"/>
    </w:rPr>
  </w:style>
  <w:style w:type="paragraph" w:styleId="List4">
    <w:name w:val="List 4"/>
    <w:uiPriority w:val="99"/>
    <w:semiHidden/>
    <w:unhideWhenUsed/>
    <w:rsid w:val="00B825F7"/>
    <w:pPr>
      <w:ind w:left="1132" w:hanging="283"/>
      <w:contextualSpacing/>
    </w:pPr>
    <w:rPr>
      <w:rFonts w:cs="Arial"/>
      <w:sz w:val="22"/>
      <w:szCs w:val="22"/>
    </w:rPr>
  </w:style>
  <w:style w:type="paragraph" w:styleId="List5">
    <w:name w:val="List 5"/>
    <w:uiPriority w:val="99"/>
    <w:semiHidden/>
    <w:unhideWhenUsed/>
    <w:rsid w:val="00B825F7"/>
    <w:pPr>
      <w:ind w:left="1415" w:hanging="283"/>
      <w:contextualSpacing/>
    </w:pPr>
    <w:rPr>
      <w:rFonts w:cs="Arial"/>
      <w:sz w:val="22"/>
      <w:szCs w:val="22"/>
    </w:rPr>
  </w:style>
  <w:style w:type="paragraph" w:styleId="ListBullet">
    <w:name w:val="List Bullet"/>
    <w:uiPriority w:val="99"/>
    <w:semiHidden/>
    <w:unhideWhenUsed/>
    <w:rsid w:val="00B825F7"/>
    <w:pPr>
      <w:numPr>
        <w:numId w:val="4"/>
      </w:numPr>
      <w:contextualSpacing/>
    </w:pPr>
    <w:rPr>
      <w:rFonts w:cs="Arial"/>
      <w:sz w:val="22"/>
      <w:szCs w:val="22"/>
    </w:rPr>
  </w:style>
  <w:style w:type="paragraph" w:styleId="ListBullet2">
    <w:name w:val="List Bullet 2"/>
    <w:uiPriority w:val="99"/>
    <w:semiHidden/>
    <w:unhideWhenUsed/>
    <w:rsid w:val="00B825F7"/>
    <w:pPr>
      <w:numPr>
        <w:numId w:val="5"/>
      </w:numPr>
      <w:contextualSpacing/>
    </w:pPr>
    <w:rPr>
      <w:rFonts w:cs="Arial"/>
      <w:sz w:val="22"/>
      <w:szCs w:val="22"/>
    </w:rPr>
  </w:style>
  <w:style w:type="paragraph" w:styleId="ListBullet3">
    <w:name w:val="List Bullet 3"/>
    <w:uiPriority w:val="99"/>
    <w:semiHidden/>
    <w:unhideWhenUsed/>
    <w:rsid w:val="00B825F7"/>
    <w:pPr>
      <w:numPr>
        <w:numId w:val="6"/>
      </w:numPr>
      <w:contextualSpacing/>
    </w:pPr>
    <w:rPr>
      <w:rFonts w:cs="Arial"/>
      <w:sz w:val="22"/>
      <w:szCs w:val="22"/>
    </w:rPr>
  </w:style>
  <w:style w:type="paragraph" w:styleId="ListBullet4">
    <w:name w:val="List Bullet 4"/>
    <w:uiPriority w:val="99"/>
    <w:semiHidden/>
    <w:unhideWhenUsed/>
    <w:rsid w:val="00B825F7"/>
    <w:pPr>
      <w:numPr>
        <w:numId w:val="7"/>
      </w:numPr>
      <w:contextualSpacing/>
    </w:pPr>
    <w:rPr>
      <w:rFonts w:cs="Arial"/>
      <w:sz w:val="22"/>
      <w:szCs w:val="22"/>
    </w:rPr>
  </w:style>
  <w:style w:type="paragraph" w:styleId="ListBullet5">
    <w:name w:val="List Bullet 5"/>
    <w:uiPriority w:val="99"/>
    <w:semiHidden/>
    <w:unhideWhenUsed/>
    <w:rsid w:val="00B825F7"/>
    <w:pPr>
      <w:numPr>
        <w:numId w:val="8"/>
      </w:numPr>
      <w:contextualSpacing/>
    </w:pPr>
    <w:rPr>
      <w:rFonts w:cs="Arial"/>
      <w:sz w:val="22"/>
      <w:szCs w:val="22"/>
    </w:rPr>
  </w:style>
  <w:style w:type="paragraph" w:styleId="ListContinue">
    <w:name w:val="List Continue"/>
    <w:uiPriority w:val="99"/>
    <w:semiHidden/>
    <w:unhideWhenUsed/>
    <w:rsid w:val="00B825F7"/>
    <w:pPr>
      <w:spacing w:after="120"/>
      <w:ind w:left="283"/>
      <w:contextualSpacing/>
    </w:pPr>
    <w:rPr>
      <w:rFonts w:cs="Arial"/>
      <w:sz w:val="22"/>
      <w:szCs w:val="22"/>
    </w:rPr>
  </w:style>
  <w:style w:type="paragraph" w:styleId="ListContinue2">
    <w:name w:val="List Continue 2"/>
    <w:uiPriority w:val="99"/>
    <w:semiHidden/>
    <w:unhideWhenUsed/>
    <w:rsid w:val="00B825F7"/>
    <w:pPr>
      <w:spacing w:after="120"/>
      <w:ind w:left="566"/>
      <w:contextualSpacing/>
    </w:pPr>
    <w:rPr>
      <w:rFonts w:cs="Arial"/>
      <w:sz w:val="22"/>
      <w:szCs w:val="22"/>
    </w:rPr>
  </w:style>
  <w:style w:type="paragraph" w:styleId="ListContinue3">
    <w:name w:val="List Continue 3"/>
    <w:uiPriority w:val="99"/>
    <w:semiHidden/>
    <w:unhideWhenUsed/>
    <w:rsid w:val="00B825F7"/>
    <w:pPr>
      <w:spacing w:after="120"/>
      <w:ind w:left="849"/>
      <w:contextualSpacing/>
    </w:pPr>
    <w:rPr>
      <w:rFonts w:cs="Arial"/>
      <w:sz w:val="22"/>
      <w:szCs w:val="22"/>
    </w:rPr>
  </w:style>
  <w:style w:type="paragraph" w:styleId="ListContinue4">
    <w:name w:val="List Continue 4"/>
    <w:uiPriority w:val="99"/>
    <w:semiHidden/>
    <w:unhideWhenUsed/>
    <w:rsid w:val="00B825F7"/>
    <w:pPr>
      <w:spacing w:after="120"/>
      <w:ind w:left="1132"/>
      <w:contextualSpacing/>
    </w:pPr>
    <w:rPr>
      <w:rFonts w:cs="Arial"/>
      <w:sz w:val="22"/>
      <w:szCs w:val="22"/>
    </w:rPr>
  </w:style>
  <w:style w:type="paragraph" w:styleId="ListContinue5">
    <w:name w:val="List Continue 5"/>
    <w:uiPriority w:val="99"/>
    <w:semiHidden/>
    <w:unhideWhenUsed/>
    <w:rsid w:val="00B825F7"/>
    <w:pPr>
      <w:spacing w:after="120"/>
      <w:ind w:left="1415"/>
      <w:contextualSpacing/>
    </w:pPr>
    <w:rPr>
      <w:rFonts w:cs="Arial"/>
      <w:sz w:val="22"/>
      <w:szCs w:val="22"/>
    </w:rPr>
  </w:style>
  <w:style w:type="paragraph" w:styleId="ListNumber">
    <w:name w:val="List Number"/>
    <w:uiPriority w:val="99"/>
    <w:unhideWhenUsed/>
    <w:rsid w:val="006E0DD4"/>
    <w:pPr>
      <w:numPr>
        <w:numId w:val="14"/>
      </w:numPr>
      <w:contextualSpacing/>
    </w:pPr>
    <w:rPr>
      <w:rFonts w:cs="Arial"/>
      <w:sz w:val="22"/>
      <w:szCs w:val="22"/>
    </w:rPr>
  </w:style>
  <w:style w:type="paragraph" w:styleId="ListNumber2">
    <w:name w:val="List Number 2"/>
    <w:uiPriority w:val="99"/>
    <w:semiHidden/>
    <w:unhideWhenUsed/>
    <w:rsid w:val="00B825F7"/>
    <w:pPr>
      <w:numPr>
        <w:numId w:val="10"/>
      </w:numPr>
      <w:contextualSpacing/>
    </w:pPr>
    <w:rPr>
      <w:rFonts w:cs="Arial"/>
      <w:sz w:val="22"/>
      <w:szCs w:val="22"/>
    </w:rPr>
  </w:style>
  <w:style w:type="paragraph" w:styleId="ListNumber3">
    <w:name w:val="List Number 3"/>
    <w:uiPriority w:val="99"/>
    <w:semiHidden/>
    <w:unhideWhenUsed/>
    <w:rsid w:val="00B825F7"/>
    <w:pPr>
      <w:numPr>
        <w:numId w:val="11"/>
      </w:numPr>
      <w:contextualSpacing/>
    </w:pPr>
    <w:rPr>
      <w:rFonts w:cs="Arial"/>
      <w:sz w:val="22"/>
      <w:szCs w:val="22"/>
    </w:rPr>
  </w:style>
  <w:style w:type="paragraph" w:styleId="ListNumber4">
    <w:name w:val="List Number 4"/>
    <w:uiPriority w:val="99"/>
    <w:semiHidden/>
    <w:unhideWhenUsed/>
    <w:rsid w:val="00B825F7"/>
    <w:pPr>
      <w:numPr>
        <w:numId w:val="12"/>
      </w:numPr>
      <w:contextualSpacing/>
    </w:pPr>
    <w:rPr>
      <w:rFonts w:cs="Arial"/>
      <w:sz w:val="22"/>
      <w:szCs w:val="22"/>
    </w:rPr>
  </w:style>
  <w:style w:type="paragraph" w:styleId="ListNumber5">
    <w:name w:val="List Number 5"/>
    <w:uiPriority w:val="99"/>
    <w:semiHidden/>
    <w:unhideWhenUsed/>
    <w:rsid w:val="00B825F7"/>
    <w:pPr>
      <w:numPr>
        <w:numId w:val="13"/>
      </w:numPr>
      <w:contextualSpacing/>
    </w:pPr>
    <w:rPr>
      <w:rFonts w:cs="Arial"/>
      <w:sz w:val="22"/>
      <w:szCs w:val="22"/>
    </w:rPr>
  </w:style>
  <w:style w:type="paragraph" w:styleId="ListParagraph">
    <w:name w:val="List Paragraph"/>
    <w:uiPriority w:val="34"/>
    <w:qFormat/>
    <w:rsid w:val="00451CC4"/>
    <w:pPr>
      <w:ind w:left="720"/>
    </w:pPr>
    <w:rPr>
      <w:rFonts w:cs="Arial"/>
      <w:sz w:val="22"/>
      <w:szCs w:val="22"/>
    </w:rPr>
  </w:style>
  <w:style w:type="table" w:styleId="ListTable1Light">
    <w:name w:val="List Table 1 Light"/>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1">
    <w:name w:val="List Table 1 Light Accent 1"/>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2">
    <w:name w:val="List Table 1 Light Accent 2"/>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3">
    <w:name w:val="List Table 1 Light Accent 3"/>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4">
    <w:name w:val="List Table 1 Light Accent 4"/>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5">
    <w:name w:val="List Table 1 Light Accent 5"/>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6">
    <w:name w:val="List Table 1 Light Accent 6"/>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2">
    <w:name w:val="List Table 2"/>
    <w:uiPriority w:val="47"/>
    <w:rsid w:val="00B825F7"/>
    <w:rPr>
      <w:sz w:val="22"/>
      <w:szCs w:val="22"/>
    </w:rPr>
    <w:tblPr>
      <w:tblStyleRowBandSize w:val="1"/>
      <w:tblStyleColBandSize w:val="1"/>
      <w:tblBorders>
        <w:top w:val="single" w:sz="4" w:space="0" w:color="666666"/>
        <w:bottom w:val="single" w:sz="4" w:space="0" w:color="666666"/>
        <w:insideH w:val="single" w:sz="4" w:space="0" w:color="666666"/>
      </w:tblBorders>
      <w:tblCellMar>
        <w:top w:w="0" w:type="dxa"/>
        <w:left w:w="0" w:type="dxa"/>
        <w:bottom w:w="0" w:type="dxa"/>
        <w:right w:w="0" w:type="dxa"/>
      </w:tblCellMar>
    </w:tblPr>
  </w:style>
  <w:style w:type="table" w:styleId="ListTable2-Accent1">
    <w:name w:val="List Table 2 Accent 1"/>
    <w:uiPriority w:val="47"/>
    <w:rsid w:val="00B825F7"/>
    <w:rPr>
      <w:sz w:val="22"/>
      <w:szCs w:val="22"/>
    </w:rPr>
    <w:tblPr>
      <w:tblStyleRowBandSize w:val="1"/>
      <w:tblStyleColBandSize w:val="1"/>
      <w:tblBorders>
        <w:top w:val="single" w:sz="4" w:space="0" w:color="9CC2E5"/>
        <w:bottom w:val="single" w:sz="4" w:space="0" w:color="9CC2E5"/>
        <w:insideH w:val="single" w:sz="4" w:space="0" w:color="9CC2E5"/>
      </w:tblBorders>
      <w:tblCellMar>
        <w:top w:w="0" w:type="dxa"/>
        <w:left w:w="0" w:type="dxa"/>
        <w:bottom w:w="0" w:type="dxa"/>
        <w:right w:w="0" w:type="dxa"/>
      </w:tblCellMar>
    </w:tblPr>
  </w:style>
  <w:style w:type="table" w:styleId="ListTable2-Accent2">
    <w:name w:val="List Table 2 Accent 2"/>
    <w:uiPriority w:val="47"/>
    <w:rsid w:val="00B825F7"/>
    <w:rPr>
      <w:sz w:val="22"/>
      <w:szCs w:val="22"/>
    </w:rPr>
    <w:tblPr>
      <w:tblStyleRowBandSize w:val="1"/>
      <w:tblStyleColBandSize w:val="1"/>
      <w:tblBorders>
        <w:top w:val="single" w:sz="4" w:space="0" w:color="F4B083"/>
        <w:bottom w:val="single" w:sz="4" w:space="0" w:color="F4B083"/>
        <w:insideH w:val="single" w:sz="4" w:space="0" w:color="F4B083"/>
      </w:tblBorders>
      <w:tblCellMar>
        <w:top w:w="0" w:type="dxa"/>
        <w:left w:w="0" w:type="dxa"/>
        <w:bottom w:w="0" w:type="dxa"/>
        <w:right w:w="0" w:type="dxa"/>
      </w:tblCellMar>
    </w:tblPr>
  </w:style>
  <w:style w:type="table" w:styleId="ListTable2-Accent3">
    <w:name w:val="List Table 2 Accent 3"/>
    <w:uiPriority w:val="47"/>
    <w:rsid w:val="00B825F7"/>
    <w:rPr>
      <w:sz w:val="22"/>
      <w:szCs w:val="22"/>
    </w:rPr>
    <w:tblPr>
      <w:tblStyleRowBandSize w:val="1"/>
      <w:tblStyleColBandSize w:val="1"/>
      <w:tblBorders>
        <w:top w:val="single" w:sz="4" w:space="0" w:color="C9C9C9"/>
        <w:bottom w:val="single" w:sz="4" w:space="0" w:color="C9C9C9"/>
        <w:insideH w:val="single" w:sz="4" w:space="0" w:color="C9C9C9"/>
      </w:tblBorders>
      <w:tblCellMar>
        <w:top w:w="0" w:type="dxa"/>
        <w:left w:w="0" w:type="dxa"/>
        <w:bottom w:w="0" w:type="dxa"/>
        <w:right w:w="0" w:type="dxa"/>
      </w:tblCellMar>
    </w:tblPr>
  </w:style>
  <w:style w:type="table" w:styleId="ListTable2-Accent4">
    <w:name w:val="List Table 2 Accent 4"/>
    <w:uiPriority w:val="47"/>
    <w:rsid w:val="00B825F7"/>
    <w:rPr>
      <w:sz w:val="22"/>
      <w:szCs w:val="22"/>
    </w:rPr>
    <w:tblPr>
      <w:tblStyleRowBandSize w:val="1"/>
      <w:tblStyleColBandSize w:val="1"/>
      <w:tblBorders>
        <w:top w:val="single" w:sz="4" w:space="0" w:color="FFD966"/>
        <w:bottom w:val="single" w:sz="4" w:space="0" w:color="FFD966"/>
        <w:insideH w:val="single" w:sz="4" w:space="0" w:color="FFD966"/>
      </w:tblBorders>
      <w:tblCellMar>
        <w:top w:w="0" w:type="dxa"/>
        <w:left w:w="0" w:type="dxa"/>
        <w:bottom w:w="0" w:type="dxa"/>
        <w:right w:w="0" w:type="dxa"/>
      </w:tblCellMar>
    </w:tblPr>
  </w:style>
  <w:style w:type="table" w:styleId="ListTable2-Accent5">
    <w:name w:val="List Table 2 Accent 5"/>
    <w:uiPriority w:val="47"/>
    <w:rsid w:val="00B825F7"/>
    <w:rPr>
      <w:sz w:val="22"/>
      <w:szCs w:val="22"/>
    </w:rPr>
    <w:tblPr>
      <w:tblStyleRowBandSize w:val="1"/>
      <w:tblStyleColBandSize w:val="1"/>
      <w:tblBorders>
        <w:top w:val="single" w:sz="4" w:space="0" w:color="8EAADB"/>
        <w:bottom w:val="single" w:sz="4" w:space="0" w:color="8EAADB"/>
        <w:insideH w:val="single" w:sz="4" w:space="0" w:color="8EAADB"/>
      </w:tblBorders>
      <w:tblCellMar>
        <w:top w:w="0" w:type="dxa"/>
        <w:left w:w="0" w:type="dxa"/>
        <w:bottom w:w="0" w:type="dxa"/>
        <w:right w:w="0" w:type="dxa"/>
      </w:tblCellMar>
    </w:tblPr>
  </w:style>
  <w:style w:type="table" w:styleId="ListTable2-Accent6">
    <w:name w:val="List Table 2 Accent 6"/>
    <w:uiPriority w:val="47"/>
    <w:rsid w:val="00B825F7"/>
    <w:rPr>
      <w:sz w:val="22"/>
      <w:szCs w:val="22"/>
    </w:rPr>
    <w:tblPr>
      <w:tblStyleRowBandSize w:val="1"/>
      <w:tblStyleColBandSize w:val="1"/>
      <w:tblBorders>
        <w:top w:val="single" w:sz="4" w:space="0" w:color="A8D08D"/>
        <w:bottom w:val="single" w:sz="4" w:space="0" w:color="A8D08D"/>
        <w:insideH w:val="single" w:sz="4" w:space="0" w:color="A8D08D"/>
      </w:tblBorders>
      <w:tblCellMar>
        <w:top w:w="0" w:type="dxa"/>
        <w:left w:w="0" w:type="dxa"/>
        <w:bottom w:w="0" w:type="dxa"/>
        <w:right w:w="0" w:type="dxa"/>
      </w:tblCellMar>
    </w:tblPr>
  </w:style>
  <w:style w:type="table" w:styleId="ListTable3">
    <w:name w:val="List Table 3"/>
    <w:uiPriority w:val="48"/>
    <w:rsid w:val="00B825F7"/>
    <w:rPr>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ListTable3-Accent1">
    <w:name w:val="List Table 3 Accent 1"/>
    <w:uiPriority w:val="48"/>
    <w:rsid w:val="00B825F7"/>
    <w:rPr>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style>
  <w:style w:type="table" w:styleId="ListTable3-Accent2">
    <w:name w:val="List Table 3 Accent 2"/>
    <w:uiPriority w:val="48"/>
    <w:rsid w:val="00B825F7"/>
    <w:rPr>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CellMar>
        <w:top w:w="0" w:type="dxa"/>
        <w:left w:w="0" w:type="dxa"/>
        <w:bottom w:w="0" w:type="dxa"/>
        <w:right w:w="0" w:type="dxa"/>
      </w:tblCellMar>
    </w:tblPr>
  </w:style>
  <w:style w:type="table" w:styleId="ListTable3-Accent3">
    <w:name w:val="List Table 3 Accent 3"/>
    <w:uiPriority w:val="48"/>
    <w:rsid w:val="00B825F7"/>
    <w:rPr>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CellMar>
        <w:top w:w="0" w:type="dxa"/>
        <w:left w:w="0" w:type="dxa"/>
        <w:bottom w:w="0" w:type="dxa"/>
        <w:right w:w="0" w:type="dxa"/>
      </w:tblCellMar>
    </w:tblPr>
  </w:style>
  <w:style w:type="table" w:styleId="ListTable3-Accent4">
    <w:name w:val="List Table 3 Accent 4"/>
    <w:uiPriority w:val="48"/>
    <w:rsid w:val="00B825F7"/>
    <w:rPr>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CellMar>
        <w:top w:w="0" w:type="dxa"/>
        <w:left w:w="0" w:type="dxa"/>
        <w:bottom w:w="0" w:type="dxa"/>
        <w:right w:w="0" w:type="dxa"/>
      </w:tblCellMar>
    </w:tblPr>
  </w:style>
  <w:style w:type="table" w:styleId="ListTable3-Accent5">
    <w:name w:val="List Table 3 Accent 5"/>
    <w:uiPriority w:val="48"/>
    <w:rsid w:val="00B825F7"/>
    <w:rPr>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style>
  <w:style w:type="table" w:styleId="ListTable3-Accent6">
    <w:name w:val="List Table 3 Accent 6"/>
    <w:uiPriority w:val="48"/>
    <w:rsid w:val="00B825F7"/>
    <w:rPr>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CellMar>
        <w:top w:w="0" w:type="dxa"/>
        <w:left w:w="0" w:type="dxa"/>
        <w:bottom w:w="0" w:type="dxa"/>
        <w:right w:w="0" w:type="dxa"/>
      </w:tblCellMar>
    </w:tblPr>
  </w:style>
  <w:style w:type="table" w:styleId="ListTable4">
    <w:name w:val="List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0" w:type="dxa"/>
        <w:bottom w:w="0" w:type="dxa"/>
        <w:right w:w="0" w:type="dxa"/>
      </w:tblCellMar>
    </w:tblPr>
  </w:style>
  <w:style w:type="table" w:styleId="ListTable4-Accent1">
    <w:name w:val="List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0" w:type="dxa"/>
        <w:bottom w:w="0" w:type="dxa"/>
        <w:right w:w="0" w:type="dxa"/>
      </w:tblCellMar>
    </w:tblPr>
  </w:style>
  <w:style w:type="table" w:styleId="ListTable4-Accent2">
    <w:name w:val="List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0" w:type="dxa"/>
        <w:bottom w:w="0" w:type="dxa"/>
        <w:right w:w="0" w:type="dxa"/>
      </w:tblCellMar>
    </w:tblPr>
  </w:style>
  <w:style w:type="table" w:styleId="ListTable4-Accent3">
    <w:name w:val="List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0" w:type="dxa"/>
        <w:bottom w:w="0" w:type="dxa"/>
        <w:right w:w="0" w:type="dxa"/>
      </w:tblCellMar>
    </w:tblPr>
  </w:style>
  <w:style w:type="table" w:styleId="ListTable4-Accent4">
    <w:name w:val="List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CellMar>
        <w:top w:w="0" w:type="dxa"/>
        <w:left w:w="0" w:type="dxa"/>
        <w:bottom w:w="0" w:type="dxa"/>
        <w:right w:w="0" w:type="dxa"/>
      </w:tblCellMar>
    </w:tblPr>
  </w:style>
  <w:style w:type="table" w:styleId="ListTable4-Accent5">
    <w:name w:val="List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0" w:type="dxa"/>
        <w:bottom w:w="0" w:type="dxa"/>
        <w:right w:w="0" w:type="dxa"/>
      </w:tblCellMar>
    </w:tblPr>
  </w:style>
  <w:style w:type="table" w:styleId="ListTable4-Accent6">
    <w:name w:val="List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0" w:type="dxa"/>
        <w:bottom w:w="0" w:type="dxa"/>
        <w:right w:w="0" w:type="dxa"/>
      </w:tblCellMar>
    </w:tblPr>
  </w:style>
  <w:style w:type="table" w:styleId="ListTable5Dark">
    <w:name w:val="List Table 5 Dark"/>
    <w:uiPriority w:val="50"/>
    <w:rsid w:val="00B825F7"/>
    <w:rPr>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CellMar>
        <w:top w:w="0" w:type="dxa"/>
        <w:left w:w="0" w:type="dxa"/>
        <w:bottom w:w="0" w:type="dxa"/>
        <w:right w:w="0" w:type="dxa"/>
      </w:tblCellMar>
    </w:tblPr>
    <w:tcPr>
      <w:shd w:val="clear" w:color="auto" w:fill="000000"/>
    </w:tcPr>
  </w:style>
  <w:style w:type="table" w:styleId="ListTable5Dark-Accent1">
    <w:name w:val="List Table 5 Dark Accent 1"/>
    <w:uiPriority w:val="50"/>
    <w:rsid w:val="00B825F7"/>
    <w:rPr>
      <w:color w:val="FFFFFF"/>
      <w:sz w:val="22"/>
      <w:szCs w:val="22"/>
    </w:rPr>
    <w:tblPr>
      <w:tblStyleRowBandSize w:val="1"/>
      <w:tblStyleColBandSize w:val="1"/>
      <w:tblBorders>
        <w:top w:val="single" w:sz="24" w:space="0" w:color="5B9BD5"/>
        <w:left w:val="single" w:sz="24" w:space="0" w:color="5B9BD5"/>
        <w:bottom w:val="single" w:sz="24" w:space="0" w:color="5B9BD5"/>
        <w:right w:val="single" w:sz="24" w:space="0" w:color="5B9BD5"/>
      </w:tblBorders>
      <w:tblCellMar>
        <w:top w:w="0" w:type="dxa"/>
        <w:left w:w="0" w:type="dxa"/>
        <w:bottom w:w="0" w:type="dxa"/>
        <w:right w:w="0" w:type="dxa"/>
      </w:tblCellMar>
    </w:tblPr>
    <w:tcPr>
      <w:shd w:val="clear" w:color="auto" w:fill="5B9BD5"/>
    </w:tcPr>
  </w:style>
  <w:style w:type="table" w:styleId="ListTable5Dark-Accent2">
    <w:name w:val="List Table 5 Dark Accent 2"/>
    <w:uiPriority w:val="50"/>
    <w:rsid w:val="00B825F7"/>
    <w:rPr>
      <w:color w:val="FFFFFF"/>
      <w:sz w:val="22"/>
      <w:szCs w:val="22"/>
    </w:rPr>
    <w:tblPr>
      <w:tblStyleRowBandSize w:val="1"/>
      <w:tblStyleColBandSize w:val="1"/>
      <w:tblBorders>
        <w:top w:val="single" w:sz="24" w:space="0" w:color="ED7D31"/>
        <w:left w:val="single" w:sz="24" w:space="0" w:color="ED7D31"/>
        <w:bottom w:val="single" w:sz="24" w:space="0" w:color="ED7D31"/>
        <w:right w:val="single" w:sz="24" w:space="0" w:color="ED7D31"/>
      </w:tblBorders>
      <w:tblCellMar>
        <w:top w:w="0" w:type="dxa"/>
        <w:left w:w="0" w:type="dxa"/>
        <w:bottom w:w="0" w:type="dxa"/>
        <w:right w:w="0" w:type="dxa"/>
      </w:tblCellMar>
    </w:tblPr>
    <w:tcPr>
      <w:shd w:val="clear" w:color="auto" w:fill="ED7D31"/>
    </w:tcPr>
  </w:style>
  <w:style w:type="table" w:styleId="ListTable5Dark-Accent3">
    <w:name w:val="List Table 5 Dark Accent 3"/>
    <w:uiPriority w:val="50"/>
    <w:rsid w:val="00B825F7"/>
    <w:rPr>
      <w:color w:val="FFFFFF"/>
      <w:sz w:val="22"/>
      <w:szCs w:val="22"/>
    </w:rPr>
    <w:tblPr>
      <w:tblStyleRowBandSize w:val="1"/>
      <w:tblStyleColBandSize w:val="1"/>
      <w:tblBorders>
        <w:top w:val="single" w:sz="24" w:space="0" w:color="A5A5A5"/>
        <w:left w:val="single" w:sz="24" w:space="0" w:color="A5A5A5"/>
        <w:bottom w:val="single" w:sz="24" w:space="0" w:color="A5A5A5"/>
        <w:right w:val="single" w:sz="24" w:space="0" w:color="A5A5A5"/>
      </w:tblBorders>
      <w:tblCellMar>
        <w:top w:w="0" w:type="dxa"/>
        <w:left w:w="0" w:type="dxa"/>
        <w:bottom w:w="0" w:type="dxa"/>
        <w:right w:w="0" w:type="dxa"/>
      </w:tblCellMar>
    </w:tblPr>
    <w:tcPr>
      <w:shd w:val="clear" w:color="auto" w:fill="A5A5A5"/>
    </w:tcPr>
  </w:style>
  <w:style w:type="table" w:styleId="ListTable5Dark-Accent4">
    <w:name w:val="List Table 5 Dark Accent 4"/>
    <w:uiPriority w:val="50"/>
    <w:rsid w:val="00B825F7"/>
    <w:rPr>
      <w:color w:val="FFFFFF"/>
      <w:sz w:val="22"/>
      <w:szCs w:val="22"/>
    </w:rPr>
    <w:tblPr>
      <w:tblStyleRowBandSize w:val="1"/>
      <w:tblStyleColBandSize w:val="1"/>
      <w:tblBorders>
        <w:top w:val="single" w:sz="24" w:space="0" w:color="FFC000"/>
        <w:left w:val="single" w:sz="24" w:space="0" w:color="FFC000"/>
        <w:bottom w:val="single" w:sz="24" w:space="0" w:color="FFC000"/>
        <w:right w:val="single" w:sz="24" w:space="0" w:color="FFC000"/>
      </w:tblBorders>
      <w:tblCellMar>
        <w:top w:w="0" w:type="dxa"/>
        <w:left w:w="0" w:type="dxa"/>
        <w:bottom w:w="0" w:type="dxa"/>
        <w:right w:w="0" w:type="dxa"/>
      </w:tblCellMar>
    </w:tblPr>
    <w:tcPr>
      <w:shd w:val="clear" w:color="auto" w:fill="FFC000"/>
    </w:tcPr>
  </w:style>
  <w:style w:type="table" w:styleId="ListTable5Dark-Accent5">
    <w:name w:val="List Table 5 Dark Accent 5"/>
    <w:uiPriority w:val="50"/>
    <w:rsid w:val="00B825F7"/>
    <w:rPr>
      <w:color w:val="FFFFFF"/>
      <w:sz w:val="22"/>
      <w:szCs w:val="22"/>
    </w:rPr>
    <w:tblPr>
      <w:tblStyleRowBandSize w:val="1"/>
      <w:tblStyleColBandSize w:val="1"/>
      <w:tblBorders>
        <w:top w:val="single" w:sz="24" w:space="0" w:color="4472C4"/>
        <w:left w:val="single" w:sz="24" w:space="0" w:color="4472C4"/>
        <w:bottom w:val="single" w:sz="24" w:space="0" w:color="4472C4"/>
        <w:right w:val="single" w:sz="24" w:space="0" w:color="4472C4"/>
      </w:tblBorders>
      <w:tblCellMar>
        <w:top w:w="0" w:type="dxa"/>
        <w:left w:w="0" w:type="dxa"/>
        <w:bottom w:w="0" w:type="dxa"/>
        <w:right w:w="0" w:type="dxa"/>
      </w:tblCellMar>
    </w:tblPr>
    <w:tcPr>
      <w:shd w:val="clear" w:color="auto" w:fill="4472C4"/>
    </w:tcPr>
  </w:style>
  <w:style w:type="table" w:styleId="ListTable5Dark-Accent6">
    <w:name w:val="List Table 5 Dark Accent 6"/>
    <w:uiPriority w:val="50"/>
    <w:rsid w:val="00B825F7"/>
    <w:rPr>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CellMar>
        <w:top w:w="0" w:type="dxa"/>
        <w:left w:w="0" w:type="dxa"/>
        <w:bottom w:w="0" w:type="dxa"/>
        <w:right w:w="0" w:type="dxa"/>
      </w:tblCellMar>
    </w:tblPr>
    <w:tcPr>
      <w:shd w:val="clear" w:color="auto" w:fill="70AD47"/>
    </w:tcPr>
  </w:style>
  <w:style w:type="table" w:styleId="ListTable6Colorful">
    <w:name w:val="List Table 6 Colorful"/>
    <w:uiPriority w:val="51"/>
    <w:rsid w:val="00B825F7"/>
    <w:rPr>
      <w:color w:val="000000"/>
      <w:sz w:val="22"/>
      <w:szCs w:val="22"/>
    </w:rPr>
    <w:tblPr>
      <w:tblStyleRowBandSize w:val="1"/>
      <w:tblStyleColBandSize w:val="1"/>
      <w:tblBorders>
        <w:top w:val="single" w:sz="4" w:space="0" w:color="000000"/>
        <w:bottom w:val="single" w:sz="4" w:space="0" w:color="000000"/>
      </w:tblBorders>
      <w:tblCellMar>
        <w:top w:w="0" w:type="dxa"/>
        <w:left w:w="0" w:type="dxa"/>
        <w:bottom w:w="0" w:type="dxa"/>
        <w:right w:w="0" w:type="dxa"/>
      </w:tblCellMar>
    </w:tblPr>
  </w:style>
  <w:style w:type="table" w:styleId="ListTable6Colorful-Accent1">
    <w:name w:val="List Table 6 Colorful Accent 1"/>
    <w:uiPriority w:val="51"/>
    <w:rsid w:val="00B825F7"/>
    <w:rPr>
      <w:color w:val="2E74B5"/>
      <w:sz w:val="22"/>
      <w:szCs w:val="22"/>
    </w:rPr>
    <w:tblPr>
      <w:tblStyleRowBandSize w:val="1"/>
      <w:tblStyleColBandSize w:val="1"/>
      <w:tblBorders>
        <w:top w:val="single" w:sz="4" w:space="0" w:color="5B9BD5"/>
        <w:bottom w:val="single" w:sz="4" w:space="0" w:color="5B9BD5"/>
      </w:tblBorders>
      <w:tblCellMar>
        <w:top w:w="0" w:type="dxa"/>
        <w:left w:w="0" w:type="dxa"/>
        <w:bottom w:w="0" w:type="dxa"/>
        <w:right w:w="0" w:type="dxa"/>
      </w:tblCellMar>
    </w:tblPr>
  </w:style>
  <w:style w:type="table" w:styleId="ListTable6Colorful-Accent2">
    <w:name w:val="List Table 6 Colorful Accent 2"/>
    <w:uiPriority w:val="51"/>
    <w:rsid w:val="00B825F7"/>
    <w:rPr>
      <w:color w:val="C45911"/>
      <w:sz w:val="22"/>
      <w:szCs w:val="22"/>
    </w:rPr>
    <w:tblPr>
      <w:tblStyleRowBandSize w:val="1"/>
      <w:tblStyleColBandSize w:val="1"/>
      <w:tblBorders>
        <w:top w:val="single" w:sz="4" w:space="0" w:color="ED7D31"/>
        <w:bottom w:val="single" w:sz="4" w:space="0" w:color="ED7D31"/>
      </w:tblBorders>
      <w:tblCellMar>
        <w:top w:w="0" w:type="dxa"/>
        <w:left w:w="0" w:type="dxa"/>
        <w:bottom w:w="0" w:type="dxa"/>
        <w:right w:w="0" w:type="dxa"/>
      </w:tblCellMar>
    </w:tblPr>
  </w:style>
  <w:style w:type="table" w:styleId="ListTable6Colorful-Accent3">
    <w:name w:val="List Table 6 Colorful Accent 3"/>
    <w:uiPriority w:val="51"/>
    <w:rsid w:val="00B825F7"/>
    <w:rPr>
      <w:color w:val="7B7B7B"/>
      <w:sz w:val="22"/>
      <w:szCs w:val="22"/>
    </w:rPr>
    <w:tblPr>
      <w:tblStyleRowBandSize w:val="1"/>
      <w:tblStyleColBandSize w:val="1"/>
      <w:tblBorders>
        <w:top w:val="single" w:sz="4" w:space="0" w:color="A5A5A5"/>
        <w:bottom w:val="single" w:sz="4" w:space="0" w:color="A5A5A5"/>
      </w:tblBorders>
      <w:tblCellMar>
        <w:top w:w="0" w:type="dxa"/>
        <w:left w:w="0" w:type="dxa"/>
        <w:bottom w:w="0" w:type="dxa"/>
        <w:right w:w="0" w:type="dxa"/>
      </w:tblCellMar>
    </w:tblPr>
  </w:style>
  <w:style w:type="table" w:styleId="ListTable6Colorful-Accent4">
    <w:name w:val="List Table 6 Colorful Accent 4"/>
    <w:uiPriority w:val="51"/>
    <w:rsid w:val="00B825F7"/>
    <w:rPr>
      <w:color w:val="BF8F00"/>
      <w:sz w:val="22"/>
      <w:szCs w:val="22"/>
    </w:rPr>
    <w:tblPr>
      <w:tblStyleRowBandSize w:val="1"/>
      <w:tblStyleColBandSize w:val="1"/>
      <w:tblBorders>
        <w:top w:val="single" w:sz="4" w:space="0" w:color="FFC000"/>
        <w:bottom w:val="single" w:sz="4" w:space="0" w:color="FFC000"/>
      </w:tblBorders>
      <w:tblCellMar>
        <w:top w:w="0" w:type="dxa"/>
        <w:left w:w="0" w:type="dxa"/>
        <w:bottom w:w="0" w:type="dxa"/>
        <w:right w:w="0" w:type="dxa"/>
      </w:tblCellMar>
    </w:tblPr>
  </w:style>
  <w:style w:type="table" w:styleId="ListTable6Colorful-Accent5">
    <w:name w:val="List Table 6 Colorful Accent 5"/>
    <w:uiPriority w:val="51"/>
    <w:rsid w:val="00B825F7"/>
    <w:rPr>
      <w:color w:val="2F5496"/>
      <w:sz w:val="22"/>
      <w:szCs w:val="22"/>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style>
  <w:style w:type="table" w:styleId="ListTable6Colorful-Accent6">
    <w:name w:val="List Table 6 Colorful Accent 6"/>
    <w:uiPriority w:val="51"/>
    <w:rsid w:val="00B825F7"/>
    <w:rPr>
      <w:color w:val="538135"/>
      <w:sz w:val="22"/>
      <w:szCs w:val="22"/>
    </w:rPr>
    <w:tblPr>
      <w:tblStyleRowBandSize w:val="1"/>
      <w:tblStyleColBandSize w:val="1"/>
      <w:tblBorders>
        <w:top w:val="single" w:sz="4" w:space="0" w:color="70AD47"/>
        <w:bottom w:val="single" w:sz="4" w:space="0" w:color="70AD47"/>
      </w:tblBorders>
      <w:tblCellMar>
        <w:top w:w="0" w:type="dxa"/>
        <w:left w:w="0" w:type="dxa"/>
        <w:bottom w:w="0" w:type="dxa"/>
        <w:right w:w="0" w:type="dxa"/>
      </w:tblCellMar>
    </w:tblPr>
  </w:style>
  <w:style w:type="table" w:styleId="ListTable7Colorful">
    <w:name w:val="List Table 7 Colorful"/>
    <w:uiPriority w:val="52"/>
    <w:rsid w:val="00B825F7"/>
    <w:rPr>
      <w:color w:val="000000"/>
      <w:sz w:val="22"/>
      <w:szCs w:val="22"/>
    </w:rPr>
    <w:tblPr>
      <w:tblStyleRowBandSize w:val="1"/>
      <w:tblStyleColBandSize w:val="1"/>
      <w:tblCellMar>
        <w:top w:w="0" w:type="dxa"/>
        <w:left w:w="0" w:type="dxa"/>
        <w:bottom w:w="0" w:type="dxa"/>
        <w:right w:w="0" w:type="dxa"/>
      </w:tblCellMar>
    </w:tblPr>
  </w:style>
  <w:style w:type="table" w:styleId="ListTable7Colorful-Accent1">
    <w:name w:val="List Table 7 Colorful Accent 1"/>
    <w:uiPriority w:val="52"/>
    <w:rsid w:val="00B825F7"/>
    <w:rPr>
      <w:color w:val="2E74B5"/>
      <w:sz w:val="22"/>
      <w:szCs w:val="22"/>
    </w:rPr>
    <w:tblPr>
      <w:tblStyleRowBandSize w:val="1"/>
      <w:tblStyleColBandSize w:val="1"/>
      <w:tblCellMar>
        <w:top w:w="0" w:type="dxa"/>
        <w:left w:w="0" w:type="dxa"/>
        <w:bottom w:w="0" w:type="dxa"/>
        <w:right w:w="0" w:type="dxa"/>
      </w:tblCellMar>
    </w:tblPr>
  </w:style>
  <w:style w:type="table" w:styleId="ListTable7Colorful-Accent2">
    <w:name w:val="List Table 7 Colorful Accent 2"/>
    <w:uiPriority w:val="52"/>
    <w:rsid w:val="00B825F7"/>
    <w:rPr>
      <w:color w:val="C45911"/>
      <w:sz w:val="22"/>
      <w:szCs w:val="22"/>
    </w:rPr>
    <w:tblPr>
      <w:tblStyleRowBandSize w:val="1"/>
      <w:tblStyleColBandSize w:val="1"/>
      <w:tblCellMar>
        <w:top w:w="0" w:type="dxa"/>
        <w:left w:w="0" w:type="dxa"/>
        <w:bottom w:w="0" w:type="dxa"/>
        <w:right w:w="0" w:type="dxa"/>
      </w:tblCellMar>
    </w:tblPr>
  </w:style>
  <w:style w:type="table" w:styleId="ListTable7Colorful-Accent3">
    <w:name w:val="List Table 7 Colorful Accent 3"/>
    <w:uiPriority w:val="52"/>
    <w:rsid w:val="00B825F7"/>
    <w:rPr>
      <w:color w:val="7B7B7B"/>
      <w:sz w:val="22"/>
      <w:szCs w:val="22"/>
    </w:rPr>
    <w:tblPr>
      <w:tblStyleRowBandSize w:val="1"/>
      <w:tblStyleColBandSize w:val="1"/>
      <w:tblCellMar>
        <w:top w:w="0" w:type="dxa"/>
        <w:left w:w="0" w:type="dxa"/>
        <w:bottom w:w="0" w:type="dxa"/>
        <w:right w:w="0" w:type="dxa"/>
      </w:tblCellMar>
    </w:tblPr>
  </w:style>
  <w:style w:type="table" w:styleId="ListTable7Colorful-Accent4">
    <w:name w:val="List Table 7 Colorful Accent 4"/>
    <w:uiPriority w:val="52"/>
    <w:rsid w:val="00B825F7"/>
    <w:rPr>
      <w:color w:val="BF8F00"/>
      <w:sz w:val="22"/>
      <w:szCs w:val="22"/>
    </w:rPr>
    <w:tblPr>
      <w:tblStyleRowBandSize w:val="1"/>
      <w:tblStyleColBandSize w:val="1"/>
      <w:tblCellMar>
        <w:top w:w="0" w:type="dxa"/>
        <w:left w:w="0" w:type="dxa"/>
        <w:bottom w:w="0" w:type="dxa"/>
        <w:right w:w="0" w:type="dxa"/>
      </w:tblCellMar>
    </w:tblPr>
  </w:style>
  <w:style w:type="table" w:styleId="ListTable7Colorful-Accent5">
    <w:name w:val="List Table 7 Colorful Accent 5"/>
    <w:uiPriority w:val="52"/>
    <w:rsid w:val="00B825F7"/>
    <w:rPr>
      <w:color w:val="2F5496"/>
      <w:sz w:val="22"/>
      <w:szCs w:val="22"/>
    </w:rPr>
    <w:tblPr>
      <w:tblStyleRowBandSize w:val="1"/>
      <w:tblStyleColBandSize w:val="1"/>
      <w:tblCellMar>
        <w:top w:w="0" w:type="dxa"/>
        <w:left w:w="0" w:type="dxa"/>
        <w:bottom w:w="0" w:type="dxa"/>
        <w:right w:w="0" w:type="dxa"/>
      </w:tblCellMar>
    </w:tblPr>
  </w:style>
  <w:style w:type="table" w:styleId="ListTable7Colorful-Accent6">
    <w:name w:val="List Table 7 Colorful Accent 6"/>
    <w:uiPriority w:val="52"/>
    <w:rsid w:val="00B825F7"/>
    <w:rPr>
      <w:color w:val="538135"/>
      <w:sz w:val="22"/>
      <w:szCs w:val="22"/>
    </w:rPr>
    <w:tblPr>
      <w:tblStyleRowBandSize w:val="1"/>
      <w:tblStyleColBandSize w:val="1"/>
      <w:tblCellMar>
        <w:top w:w="0" w:type="dxa"/>
        <w:left w:w="0" w:type="dxa"/>
        <w:bottom w:w="0" w:type="dxa"/>
        <w:right w:w="0" w:type="dxa"/>
      </w:tblCellMar>
    </w:tblPr>
  </w:style>
  <w:style w:type="paragraph" w:styleId="MacroText">
    <w:name w:val="macro"/>
    <w:link w:val="MacroTextChar"/>
    <w:uiPriority w:val="99"/>
    <w:semiHidden/>
    <w:unhideWhenUsed/>
    <w:rsid w:val="00B825F7"/>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cs="Arial"/>
    </w:rPr>
  </w:style>
  <w:style w:type="character" w:customStyle="1" w:styleId="MacroTextChar">
    <w:name w:val="Macro Text Char"/>
    <w:link w:val="MacroText"/>
    <w:uiPriority w:val="99"/>
    <w:semiHidden/>
    <w:rsid w:val="00B825F7"/>
    <w:rPr>
      <w:rFonts w:ascii="Arial" w:hAnsi="Arial" w:cs="Arial"/>
      <w:sz w:val="20"/>
      <w:szCs w:val="20"/>
    </w:rPr>
  </w:style>
  <w:style w:type="table" w:styleId="MediumGrid1">
    <w:name w:val="Medium Grid 1"/>
    <w:uiPriority w:val="67"/>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0" w:type="dxa"/>
        <w:bottom w:w="0" w:type="dxa"/>
        <w:right w:w="0" w:type="dxa"/>
      </w:tblCellMar>
    </w:tblPr>
    <w:tcPr>
      <w:shd w:val="clear" w:color="auto" w:fill="C0C0C0"/>
    </w:tcPr>
  </w:style>
  <w:style w:type="table" w:styleId="MediumGrid1-Accent1">
    <w:name w:val="Medium Grid 1 Accent 1"/>
    <w:uiPriority w:val="67"/>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0" w:type="dxa"/>
        <w:bottom w:w="0" w:type="dxa"/>
        <w:right w:w="0" w:type="dxa"/>
      </w:tblCellMar>
    </w:tblPr>
    <w:tcPr>
      <w:shd w:val="clear" w:color="auto" w:fill="D6E6F4"/>
    </w:tcPr>
  </w:style>
  <w:style w:type="table" w:styleId="MediumGrid1-Accent2">
    <w:name w:val="Medium Grid 1 Accent 2"/>
    <w:uiPriority w:val="67"/>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0" w:type="dxa"/>
        <w:bottom w:w="0" w:type="dxa"/>
        <w:right w:w="0" w:type="dxa"/>
      </w:tblCellMar>
    </w:tblPr>
    <w:tcPr>
      <w:shd w:val="clear" w:color="auto" w:fill="FADECB"/>
    </w:tcPr>
  </w:style>
  <w:style w:type="table" w:styleId="MediumGrid1-Accent3">
    <w:name w:val="Medium Grid 1 Accent 3"/>
    <w:uiPriority w:val="67"/>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0" w:type="dxa"/>
        <w:bottom w:w="0" w:type="dxa"/>
        <w:right w:w="0" w:type="dxa"/>
      </w:tblCellMar>
    </w:tblPr>
    <w:tcPr>
      <w:shd w:val="clear" w:color="auto" w:fill="E8E8E8"/>
    </w:tcPr>
  </w:style>
  <w:style w:type="table" w:styleId="MediumGrid1-Accent4">
    <w:name w:val="Medium Grid 1 Accent 4"/>
    <w:uiPriority w:val="67"/>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0" w:type="dxa"/>
        <w:bottom w:w="0" w:type="dxa"/>
        <w:right w:w="0" w:type="dxa"/>
      </w:tblCellMar>
    </w:tblPr>
    <w:tcPr>
      <w:shd w:val="clear" w:color="auto" w:fill="FFEFC0"/>
    </w:tcPr>
  </w:style>
  <w:style w:type="table" w:styleId="MediumGrid1-Accent5">
    <w:name w:val="Medium Grid 1 Accent 5"/>
    <w:uiPriority w:val="67"/>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0" w:type="dxa"/>
        <w:bottom w:w="0" w:type="dxa"/>
        <w:right w:w="0" w:type="dxa"/>
      </w:tblCellMar>
    </w:tblPr>
    <w:tcPr>
      <w:shd w:val="clear" w:color="auto" w:fill="D0DBF0"/>
    </w:tcPr>
  </w:style>
  <w:style w:type="table" w:styleId="MediumGrid1-Accent6">
    <w:name w:val="Medium Grid 1 Accent 6"/>
    <w:uiPriority w:val="67"/>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0" w:type="dxa"/>
        <w:bottom w:w="0" w:type="dxa"/>
        <w:right w:w="0" w:type="dxa"/>
      </w:tblCellMar>
    </w:tblPr>
    <w:tcPr>
      <w:shd w:val="clear" w:color="auto" w:fill="DBEBD0"/>
    </w:tcPr>
  </w:style>
  <w:style w:type="table" w:styleId="MediumGrid2">
    <w:name w:val="Medium Grid 2"/>
    <w:uiPriority w:val="68"/>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C0C0C0"/>
    </w:tcPr>
  </w:style>
  <w:style w:type="table" w:styleId="MediumGrid2-Accent1">
    <w:name w:val="Medium Grid 2 Accent 1"/>
    <w:uiPriority w:val="68"/>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tcPr>
      <w:shd w:val="clear" w:color="auto" w:fill="D6E6F4"/>
    </w:tcPr>
  </w:style>
  <w:style w:type="table" w:styleId="MediumGrid2-Accent2">
    <w:name w:val="Medium Grid 2 Accent 2"/>
    <w:uiPriority w:val="68"/>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tcPr>
      <w:shd w:val="clear" w:color="auto" w:fill="FADECB"/>
    </w:tcPr>
  </w:style>
  <w:style w:type="table" w:styleId="MediumGrid2-Accent3">
    <w:name w:val="Medium Grid 2 Accent 3"/>
    <w:uiPriority w:val="68"/>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tcPr>
      <w:shd w:val="clear" w:color="auto" w:fill="E8E8E8"/>
    </w:tcPr>
  </w:style>
  <w:style w:type="table" w:styleId="MediumGrid2-Accent4">
    <w:name w:val="Medium Grid 2 Accent 4"/>
    <w:uiPriority w:val="68"/>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tcPr>
      <w:shd w:val="clear" w:color="auto" w:fill="FFEFC0"/>
    </w:tcPr>
  </w:style>
  <w:style w:type="table" w:styleId="MediumGrid2-Accent5">
    <w:name w:val="Medium Grid 2 Accent 5"/>
    <w:uiPriority w:val="68"/>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tcPr>
      <w:shd w:val="clear" w:color="auto" w:fill="D0DBF0"/>
    </w:tcPr>
  </w:style>
  <w:style w:type="table" w:styleId="MediumGrid2-Accent6">
    <w:name w:val="Medium Grid 2 Accent 6"/>
    <w:uiPriority w:val="68"/>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tcPr>
      <w:shd w:val="clear" w:color="auto" w:fill="DBEBD0"/>
    </w:tcPr>
  </w:style>
  <w:style w:type="table" w:styleId="MediumGrid3">
    <w:name w:val="Medium Grid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C0C0C0"/>
    </w:tcPr>
  </w:style>
  <w:style w:type="table" w:styleId="MediumGrid3-Accent1">
    <w:name w:val="Medium Grid 3 Accent 1"/>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6E6F4"/>
    </w:tcPr>
  </w:style>
  <w:style w:type="table" w:styleId="MediumGrid3-Accent2">
    <w:name w:val="Medium Grid 3 Accent 2"/>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ADECB"/>
    </w:tcPr>
  </w:style>
  <w:style w:type="table" w:styleId="MediumGrid3-Accent3">
    <w:name w:val="Medium Grid 3 Accent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E8E8E8"/>
    </w:tcPr>
  </w:style>
  <w:style w:type="table" w:styleId="MediumGrid3-Accent4">
    <w:name w:val="Medium Grid 3 Accent 4"/>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FEFC0"/>
    </w:tcPr>
  </w:style>
  <w:style w:type="table" w:styleId="MediumGrid3-Accent5">
    <w:name w:val="Medium Grid 3 Accent 5"/>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0DBF0"/>
    </w:tcPr>
  </w:style>
  <w:style w:type="table" w:styleId="MediumGrid3-Accent6">
    <w:name w:val="Medium Grid 3 Accent 6"/>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BEBD0"/>
    </w:tcPr>
  </w:style>
  <w:style w:type="table" w:styleId="MediumList1">
    <w:name w:val="Medium List 1"/>
    <w:uiPriority w:val="65"/>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MediumList1-Accent1">
    <w:name w:val="Medium List 1 Accent 1"/>
    <w:uiPriority w:val="65"/>
    <w:semiHidden/>
    <w:unhideWhenUsed/>
    <w:rsid w:val="00B825F7"/>
    <w:rPr>
      <w:color w:val="000000"/>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MediumList1-Accent2">
    <w:name w:val="Medium List 1 Accent 2"/>
    <w:uiPriority w:val="65"/>
    <w:semiHidden/>
    <w:unhideWhenUsed/>
    <w:rsid w:val="00B825F7"/>
    <w:rPr>
      <w:color w:val="000000"/>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MediumList1-Accent3">
    <w:name w:val="Medium List 1 Accent 3"/>
    <w:uiPriority w:val="65"/>
    <w:semiHidden/>
    <w:unhideWhenUsed/>
    <w:rsid w:val="00B825F7"/>
    <w:rPr>
      <w:color w:val="000000"/>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MediumList1-Accent4">
    <w:name w:val="Medium List 1 Accent 4"/>
    <w:uiPriority w:val="65"/>
    <w:semiHidden/>
    <w:unhideWhenUsed/>
    <w:rsid w:val="00B825F7"/>
    <w:rPr>
      <w:color w:val="0000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MediumList1-Accent5">
    <w:name w:val="Medium List 1 Accent 5"/>
    <w:uiPriority w:val="65"/>
    <w:semiHidden/>
    <w:unhideWhenUsed/>
    <w:rsid w:val="00B825F7"/>
    <w:rPr>
      <w:color w:val="000000"/>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MediumList1-Accent6">
    <w:name w:val="Medium List 1 Accent 6"/>
    <w:uiPriority w:val="65"/>
    <w:semiHidden/>
    <w:unhideWhenUsed/>
    <w:rsid w:val="00B825F7"/>
    <w:rPr>
      <w:color w:val="000000"/>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table" w:styleId="MediumList2">
    <w:name w:val="Medium List 2"/>
    <w:uiPriority w:val="66"/>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MediumList2-Accent1">
    <w:name w:val="Medium List 2 Accent 1"/>
    <w:uiPriority w:val="66"/>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MediumList2-Accent2">
    <w:name w:val="Medium List 2 Accent 2"/>
    <w:uiPriority w:val="66"/>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MediumList2-Accent3">
    <w:name w:val="Medium List 2 Accent 3"/>
    <w:uiPriority w:val="66"/>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MediumList2-Accent4">
    <w:name w:val="Medium List 2 Accent 4"/>
    <w:uiPriority w:val="66"/>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MediumList2-Accent5">
    <w:name w:val="Medium List 2 Accent 5"/>
    <w:uiPriority w:val="66"/>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MediumList2-Accent6">
    <w:name w:val="Medium List 2 Accent 6"/>
    <w:uiPriority w:val="66"/>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MediumShading1">
    <w:name w:val="Medium Shading 1"/>
    <w:uiPriority w:val="63"/>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0" w:type="dxa"/>
        <w:bottom w:w="0" w:type="dxa"/>
        <w:right w:w="0" w:type="dxa"/>
      </w:tblCellMar>
    </w:tblPr>
  </w:style>
  <w:style w:type="table" w:styleId="MediumShading1-Accent1">
    <w:name w:val="Medium Shading 1 Accent 1"/>
    <w:uiPriority w:val="63"/>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0" w:type="dxa"/>
        <w:bottom w:w="0" w:type="dxa"/>
        <w:right w:w="0" w:type="dxa"/>
      </w:tblCellMar>
    </w:tblPr>
  </w:style>
  <w:style w:type="table" w:styleId="MediumShading1-Accent2">
    <w:name w:val="Medium Shading 1 Accent 2"/>
    <w:uiPriority w:val="63"/>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0" w:type="dxa"/>
        <w:bottom w:w="0" w:type="dxa"/>
        <w:right w:w="0" w:type="dxa"/>
      </w:tblCellMar>
    </w:tblPr>
  </w:style>
  <w:style w:type="table" w:styleId="MediumShading1-Accent3">
    <w:name w:val="Medium Shading 1 Accent 3"/>
    <w:uiPriority w:val="63"/>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0" w:type="dxa"/>
        <w:bottom w:w="0" w:type="dxa"/>
        <w:right w:w="0" w:type="dxa"/>
      </w:tblCellMar>
    </w:tblPr>
  </w:style>
  <w:style w:type="table" w:styleId="MediumShading1-Accent4">
    <w:name w:val="Medium Shading 1 Accent 4"/>
    <w:uiPriority w:val="63"/>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0" w:type="dxa"/>
        <w:bottom w:w="0" w:type="dxa"/>
        <w:right w:w="0" w:type="dxa"/>
      </w:tblCellMar>
    </w:tblPr>
  </w:style>
  <w:style w:type="table" w:styleId="MediumShading1-Accent5">
    <w:name w:val="Medium Shading 1 Accent 5"/>
    <w:uiPriority w:val="63"/>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0" w:type="dxa"/>
        <w:bottom w:w="0" w:type="dxa"/>
        <w:right w:w="0" w:type="dxa"/>
      </w:tblCellMar>
    </w:tblPr>
  </w:style>
  <w:style w:type="table" w:styleId="MediumShading1-Accent6">
    <w:name w:val="Medium Shading 1 Accent 6"/>
    <w:uiPriority w:val="63"/>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0" w:type="dxa"/>
        <w:bottom w:w="0" w:type="dxa"/>
        <w:right w:w="0" w:type="dxa"/>
      </w:tblCellMar>
    </w:tblPr>
  </w:style>
  <w:style w:type="table" w:styleId="MediumShading2">
    <w:name w:val="Medium Shading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1">
    <w:name w:val="Medium Shading 2 Accent 1"/>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2">
    <w:name w:val="Medium Shading 2 Accent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3">
    <w:name w:val="Medium Shading 2 Accent 3"/>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4">
    <w:name w:val="Medium Shading 2 Accent 4"/>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5">
    <w:name w:val="Medium Shading 2 Accent 5"/>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6">
    <w:name w:val="Medium Shading 2 Accent 6"/>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paragraph" w:styleId="MessageHeader">
    <w:name w:val="Message Header"/>
    <w:link w:val="MessageHeaderChar"/>
    <w:uiPriority w:val="99"/>
    <w:semiHidden/>
    <w:unhideWhenUsed/>
    <w:rsid w:val="00B825F7"/>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Arial"/>
      <w:sz w:val="24"/>
      <w:szCs w:val="24"/>
    </w:rPr>
  </w:style>
  <w:style w:type="character" w:customStyle="1" w:styleId="MessageHeaderChar">
    <w:name w:val="Message Header Char"/>
    <w:link w:val="MessageHeader"/>
    <w:uiPriority w:val="99"/>
    <w:semiHidden/>
    <w:rsid w:val="00B825F7"/>
    <w:rPr>
      <w:rFonts w:ascii="Arial" w:eastAsia="Times New Roman" w:hAnsi="Arial" w:cs="Arial"/>
      <w:sz w:val="24"/>
      <w:szCs w:val="24"/>
      <w:shd w:val="pct20" w:color="auto" w:fill="auto"/>
    </w:rPr>
  </w:style>
  <w:style w:type="paragraph" w:styleId="NoSpacing">
    <w:name w:val="No Spacing"/>
    <w:uiPriority w:val="1"/>
    <w:qFormat/>
    <w:rsid w:val="00451CC4"/>
    <w:rPr>
      <w:rFonts w:cs="Arial"/>
      <w:sz w:val="22"/>
      <w:szCs w:val="22"/>
    </w:rPr>
  </w:style>
  <w:style w:type="paragraph" w:styleId="NormalWeb">
    <w:name w:val="Normal (Web)"/>
    <w:uiPriority w:val="99"/>
    <w:semiHidden/>
    <w:unhideWhenUsed/>
    <w:rsid w:val="00B825F7"/>
    <w:rPr>
      <w:rFonts w:cs="Arial"/>
      <w:sz w:val="24"/>
      <w:szCs w:val="24"/>
    </w:rPr>
  </w:style>
  <w:style w:type="paragraph" w:styleId="NormalIndent">
    <w:name w:val="Normal Indent"/>
    <w:uiPriority w:val="99"/>
    <w:semiHidden/>
    <w:unhideWhenUsed/>
    <w:rsid w:val="00B825F7"/>
    <w:pPr>
      <w:ind w:left="720"/>
    </w:pPr>
    <w:rPr>
      <w:rFonts w:cs="Arial"/>
      <w:sz w:val="22"/>
      <w:szCs w:val="22"/>
    </w:rPr>
  </w:style>
  <w:style w:type="paragraph" w:styleId="NoteHeading">
    <w:name w:val="Note Heading"/>
    <w:next w:val="Normal"/>
    <w:link w:val="NoteHeadingChar"/>
    <w:uiPriority w:val="99"/>
    <w:semiHidden/>
    <w:unhideWhenUsed/>
    <w:rsid w:val="00B825F7"/>
    <w:rPr>
      <w:rFonts w:cs="Arial"/>
      <w:sz w:val="22"/>
      <w:szCs w:val="22"/>
    </w:rPr>
  </w:style>
  <w:style w:type="character" w:customStyle="1" w:styleId="NoteHeadingChar">
    <w:name w:val="Note Heading Char"/>
    <w:link w:val="NoteHeading"/>
    <w:uiPriority w:val="99"/>
    <w:semiHidden/>
    <w:rsid w:val="00B825F7"/>
    <w:rPr>
      <w:rFonts w:ascii="Arial" w:hAnsi="Arial" w:cs="Arial"/>
    </w:rPr>
  </w:style>
  <w:style w:type="character" w:styleId="PageNumber">
    <w:name w:val="page number"/>
    <w:uiPriority w:val="99"/>
    <w:semiHidden/>
    <w:unhideWhenUsed/>
    <w:rsid w:val="00B825F7"/>
  </w:style>
  <w:style w:type="character" w:styleId="PlaceholderText">
    <w:name w:val="Placeholder Text"/>
    <w:uiPriority w:val="99"/>
    <w:semiHidden/>
    <w:rsid w:val="00B825F7"/>
    <w:rPr>
      <w:color w:val="808080"/>
    </w:rPr>
  </w:style>
  <w:style w:type="table" w:styleId="PlainTable1">
    <w:name w:val="Plain Table 1"/>
    <w:uiPriority w:val="41"/>
    <w:rsid w:val="00B825F7"/>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PlainTable2">
    <w:name w:val="Plain Table 2"/>
    <w:uiPriority w:val="42"/>
    <w:rsid w:val="00B825F7"/>
    <w:rPr>
      <w:sz w:val="22"/>
      <w:szCs w:val="22"/>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styleId="PlainTable3">
    <w:name w:val="Plain Table 3"/>
    <w:uiPriority w:val="43"/>
    <w:rsid w:val="00B825F7"/>
    <w:rPr>
      <w:sz w:val="22"/>
      <w:szCs w:val="22"/>
    </w:rPr>
    <w:tblPr>
      <w:tblStyleRowBandSize w:val="1"/>
      <w:tblStyleColBandSize w:val="1"/>
      <w:tblCellMar>
        <w:top w:w="0" w:type="dxa"/>
        <w:left w:w="0" w:type="dxa"/>
        <w:bottom w:w="0" w:type="dxa"/>
        <w:right w:w="0" w:type="dxa"/>
      </w:tblCellMar>
    </w:tblPr>
  </w:style>
  <w:style w:type="table" w:styleId="PlainTable4">
    <w:name w:val="Plain Table 4"/>
    <w:uiPriority w:val="44"/>
    <w:rsid w:val="00B825F7"/>
    <w:rPr>
      <w:sz w:val="22"/>
      <w:szCs w:val="22"/>
    </w:rPr>
    <w:tblPr>
      <w:tblStyleRowBandSize w:val="1"/>
      <w:tblStyleColBandSize w:val="1"/>
      <w:tblCellMar>
        <w:top w:w="0" w:type="dxa"/>
        <w:left w:w="0" w:type="dxa"/>
        <w:bottom w:w="0" w:type="dxa"/>
        <w:right w:w="0" w:type="dxa"/>
      </w:tblCellMar>
    </w:tblPr>
  </w:style>
  <w:style w:type="table" w:styleId="PlainTable5">
    <w:name w:val="Plain Table 5"/>
    <w:uiPriority w:val="45"/>
    <w:rsid w:val="00B825F7"/>
    <w:rPr>
      <w:sz w:val="22"/>
      <w:szCs w:val="22"/>
    </w:rPr>
    <w:tblPr>
      <w:tblStyleRowBandSize w:val="1"/>
      <w:tblStyleColBandSize w:val="1"/>
      <w:tblCellMar>
        <w:top w:w="0" w:type="dxa"/>
        <w:left w:w="0" w:type="dxa"/>
        <w:bottom w:w="0" w:type="dxa"/>
        <w:right w:w="0" w:type="dxa"/>
      </w:tblCellMar>
    </w:tblPr>
  </w:style>
  <w:style w:type="paragraph" w:styleId="PlainText">
    <w:name w:val="Plain Text"/>
    <w:link w:val="PlainTextChar"/>
    <w:uiPriority w:val="99"/>
    <w:semiHidden/>
    <w:unhideWhenUsed/>
    <w:rsid w:val="00B825F7"/>
    <w:rPr>
      <w:rFonts w:cs="Arial"/>
    </w:rPr>
  </w:style>
  <w:style w:type="character" w:customStyle="1" w:styleId="PlainTextChar">
    <w:name w:val="Plain Text Char"/>
    <w:link w:val="PlainText"/>
    <w:uiPriority w:val="99"/>
    <w:semiHidden/>
    <w:rsid w:val="00B825F7"/>
    <w:rPr>
      <w:rFonts w:ascii="Arial" w:hAnsi="Arial" w:cs="Arial"/>
      <w:sz w:val="20"/>
      <w:szCs w:val="20"/>
    </w:rPr>
  </w:style>
  <w:style w:type="paragraph" w:styleId="Quote">
    <w:name w:val="Quote"/>
    <w:next w:val="Normal"/>
    <w:link w:val="QuoteChar"/>
    <w:uiPriority w:val="29"/>
    <w:qFormat/>
    <w:rsid w:val="00B825F7"/>
    <w:pPr>
      <w:spacing w:before="200"/>
      <w:ind w:left="864" w:right="864"/>
      <w:jc w:val="center"/>
    </w:pPr>
    <w:rPr>
      <w:rFonts w:cs="Arial"/>
      <w:i/>
      <w:iCs/>
      <w:color w:val="404040"/>
      <w:sz w:val="22"/>
      <w:szCs w:val="22"/>
    </w:rPr>
  </w:style>
  <w:style w:type="character" w:customStyle="1" w:styleId="QuoteChar">
    <w:name w:val="Quote Char"/>
    <w:link w:val="Quote"/>
    <w:uiPriority w:val="29"/>
    <w:rsid w:val="00B825F7"/>
    <w:rPr>
      <w:rFonts w:ascii="Arial" w:hAnsi="Arial" w:cs="Arial"/>
      <w:i/>
      <w:iCs/>
      <w:color w:val="404040"/>
    </w:rPr>
  </w:style>
  <w:style w:type="paragraph" w:styleId="Salutation">
    <w:name w:val="Salutation"/>
    <w:next w:val="Normal"/>
    <w:link w:val="SalutationChar"/>
    <w:uiPriority w:val="99"/>
    <w:semiHidden/>
    <w:unhideWhenUsed/>
    <w:rsid w:val="00B825F7"/>
    <w:rPr>
      <w:rFonts w:cs="Arial"/>
      <w:sz w:val="22"/>
      <w:szCs w:val="22"/>
    </w:rPr>
  </w:style>
  <w:style w:type="character" w:customStyle="1" w:styleId="SalutationChar">
    <w:name w:val="Salutation Char"/>
    <w:link w:val="Salutation"/>
    <w:uiPriority w:val="99"/>
    <w:semiHidden/>
    <w:rsid w:val="00B825F7"/>
    <w:rPr>
      <w:rFonts w:ascii="Arial" w:hAnsi="Arial" w:cs="Arial"/>
    </w:rPr>
  </w:style>
  <w:style w:type="paragraph" w:styleId="Signature">
    <w:name w:val="Signature"/>
    <w:link w:val="SignatureChar"/>
    <w:uiPriority w:val="99"/>
    <w:semiHidden/>
    <w:unhideWhenUsed/>
    <w:rsid w:val="00B825F7"/>
    <w:pPr>
      <w:ind w:left="4252"/>
    </w:pPr>
    <w:rPr>
      <w:rFonts w:cs="Arial"/>
      <w:sz w:val="22"/>
      <w:szCs w:val="22"/>
    </w:rPr>
  </w:style>
  <w:style w:type="character" w:customStyle="1" w:styleId="SignatureChar">
    <w:name w:val="Signature Char"/>
    <w:link w:val="Signature"/>
    <w:uiPriority w:val="99"/>
    <w:semiHidden/>
    <w:rsid w:val="00B825F7"/>
    <w:rPr>
      <w:rFonts w:ascii="Arial" w:hAnsi="Arial" w:cs="Arial"/>
    </w:rPr>
  </w:style>
  <w:style w:type="character" w:styleId="Strong">
    <w:name w:val="Strong"/>
    <w:uiPriority w:val="22"/>
    <w:qFormat/>
    <w:rsid w:val="00B825F7"/>
    <w:rPr>
      <w:b/>
      <w:bCs/>
    </w:rPr>
  </w:style>
  <w:style w:type="paragraph" w:styleId="Subtitle">
    <w:name w:val="Subtitle"/>
    <w:next w:val="Normal"/>
    <w:link w:val="SubtitleChar"/>
    <w:uiPriority w:val="11"/>
    <w:qFormat/>
    <w:rsid w:val="00B825F7"/>
    <w:pPr>
      <w:spacing w:after="60"/>
      <w:jc w:val="center"/>
      <w:outlineLvl w:val="1"/>
    </w:pPr>
    <w:rPr>
      <w:rFonts w:eastAsia="Times New Roman" w:cs="Arial"/>
      <w:sz w:val="24"/>
      <w:szCs w:val="24"/>
    </w:rPr>
  </w:style>
  <w:style w:type="character" w:customStyle="1" w:styleId="SubtitleChar">
    <w:name w:val="Subtitle Char"/>
    <w:link w:val="Subtitle"/>
    <w:uiPriority w:val="11"/>
    <w:rsid w:val="00B825F7"/>
    <w:rPr>
      <w:rFonts w:ascii="Arial" w:eastAsia="Times New Roman" w:hAnsi="Arial" w:cs="Arial"/>
      <w:sz w:val="24"/>
      <w:szCs w:val="24"/>
    </w:rPr>
  </w:style>
  <w:style w:type="character" w:styleId="SubtleEmphasis">
    <w:name w:val="Subtle Emphasis"/>
    <w:uiPriority w:val="19"/>
    <w:qFormat/>
    <w:rsid w:val="00B825F7"/>
    <w:rPr>
      <w:i/>
      <w:iCs/>
      <w:color w:val="404040"/>
    </w:rPr>
  </w:style>
  <w:style w:type="character" w:styleId="SubtleReference">
    <w:name w:val="Subtle Reference"/>
    <w:uiPriority w:val="31"/>
    <w:qFormat/>
    <w:rsid w:val="00B825F7"/>
    <w:rPr>
      <w:smallCaps/>
      <w:color w:val="5A5A5A"/>
    </w:rPr>
  </w:style>
  <w:style w:type="table" w:styleId="Table3Deffects1">
    <w:name w:val="Table 3D effects 1"/>
    <w:uiPriority w:val="99"/>
    <w:semiHidden/>
    <w:unhideWhenUsed/>
    <w:rsid w:val="00B825F7"/>
    <w:pPr>
      <w:spacing w:after="160" w:line="259" w:lineRule="auto"/>
    </w:pPr>
    <w:rPr>
      <w:sz w:val="22"/>
      <w:szCs w:val="22"/>
    </w:rPr>
    <w:tblPr>
      <w:tblCellMar>
        <w:top w:w="0" w:type="dxa"/>
        <w:left w:w="0" w:type="dxa"/>
        <w:bottom w:w="0" w:type="dxa"/>
        <w:right w:w="0" w:type="dxa"/>
      </w:tblCellMar>
    </w:tblPr>
    <w:tcPr>
      <w:shd w:val="solid" w:color="C0C0C0" w:fill="FFFFFF"/>
    </w:tcPr>
  </w:style>
  <w:style w:type="table" w:styleId="Table3Deffects2">
    <w:name w:val="Table 3D effects 2"/>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tcPr>
      <w:shd w:val="solid" w:color="C0C0C0" w:fill="FFFFFF"/>
    </w:tcPr>
  </w:style>
  <w:style w:type="table" w:styleId="Table3Deffects3">
    <w:name w:val="Table 3D effects 3"/>
    <w:uiPriority w:val="99"/>
    <w:semiHidden/>
    <w:unhideWhenUsed/>
    <w:rsid w:val="00B825F7"/>
    <w:pPr>
      <w:spacing w:after="160" w:line="259" w:lineRule="auto"/>
    </w:pPr>
    <w:rPr>
      <w:sz w:val="22"/>
      <w:szCs w:val="22"/>
    </w:rPr>
    <w:tblPr>
      <w:tblStyleRowBandSize w:val="1"/>
      <w:tblStyleColBandSize w:val="1"/>
      <w:tblCellMar>
        <w:top w:w="0" w:type="dxa"/>
        <w:left w:w="0" w:type="dxa"/>
        <w:bottom w:w="0" w:type="dxa"/>
        <w:right w:w="0" w:type="dxa"/>
      </w:tblCellMar>
    </w:tblPr>
  </w:style>
  <w:style w:type="table" w:styleId="TableClassic1">
    <w:name w:val="Table Classic 1"/>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uiPriority w:val="99"/>
    <w:semiHidden/>
    <w:unhideWhenUsed/>
    <w:rsid w:val="00B825F7"/>
    <w:pPr>
      <w:spacing w:after="160" w:line="259" w:lineRule="auto"/>
    </w:pPr>
    <w:rPr>
      <w:color w:val="000080"/>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uiPriority w:val="99"/>
    <w:semiHidden/>
    <w:unhideWhenUsed/>
    <w:rsid w:val="00B825F7"/>
    <w:pPr>
      <w:spacing w:after="160" w:line="259" w:lineRule="auto"/>
    </w:pPr>
    <w:rPr>
      <w:sz w:val="22"/>
      <w:szCs w:val="22"/>
    </w:r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uiPriority w:val="99"/>
    <w:semiHidden/>
    <w:unhideWhenUsed/>
    <w:rsid w:val="00B825F7"/>
    <w:pPr>
      <w:spacing w:after="160" w:line="259" w:lineRule="auto"/>
    </w:pPr>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uiPriority w:val="99"/>
    <w:semiHidden/>
    <w:unhideWhenUsed/>
    <w:rsid w:val="00B825F7"/>
    <w:pPr>
      <w:spacing w:after="160" w:line="259" w:lineRule="auto"/>
    </w:pPr>
    <w:rPr>
      <w:sz w:val="22"/>
      <w:szCs w:val="22"/>
    </w:r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uiPriority w:val="99"/>
    <w:semiHidden/>
    <w:unhideWhenUsed/>
    <w:rsid w:val="00B825F7"/>
    <w:pPr>
      <w:spacing w:after="160" w:line="259" w:lineRule="auto"/>
    </w:pPr>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uiPriority w:val="99"/>
    <w:semiHidden/>
    <w:unhideWhenUsed/>
    <w:rsid w:val="00B825F7"/>
    <w:pPr>
      <w:spacing w:after="160" w:line="259" w:lineRule="auto"/>
    </w:pPr>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uiPriority w:val="99"/>
    <w:semiHidden/>
    <w:unhideWhenUsed/>
    <w:rsid w:val="00B825F7"/>
    <w:pPr>
      <w:spacing w:after="160" w:line="259" w:lineRule="auto"/>
    </w:pPr>
    <w:rPr>
      <w:b/>
      <w:bCs/>
      <w:sz w:val="22"/>
      <w:szCs w:val="22"/>
    </w:rPr>
    <w:tblPr>
      <w:tblStyleColBandSize w:val="1"/>
      <w:tblCellMar>
        <w:top w:w="0" w:type="dxa"/>
        <w:left w:w="0" w:type="dxa"/>
        <w:bottom w:w="0" w:type="dxa"/>
        <w:right w:w="0" w:type="dxa"/>
      </w:tblCellMar>
    </w:tblPr>
  </w:style>
  <w:style w:type="table" w:styleId="TableColumns3">
    <w:name w:val="Table Columns 3"/>
    <w:uiPriority w:val="99"/>
    <w:semiHidden/>
    <w:unhideWhenUsed/>
    <w:rsid w:val="00B825F7"/>
    <w:pPr>
      <w:spacing w:after="160" w:line="259" w:lineRule="auto"/>
    </w:pPr>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uiPriority w:val="99"/>
    <w:semiHidden/>
    <w:unhideWhenUsed/>
    <w:rsid w:val="00B825F7"/>
    <w:pPr>
      <w:spacing w:after="160" w:line="259" w:lineRule="auto"/>
    </w:pPr>
    <w:rPr>
      <w:sz w:val="22"/>
      <w:szCs w:val="22"/>
    </w:rPr>
    <w:tblPr>
      <w:tblStyleColBandSize w:val="1"/>
      <w:tblCellMar>
        <w:top w:w="0" w:type="dxa"/>
        <w:left w:w="0" w:type="dxa"/>
        <w:bottom w:w="0" w:type="dxa"/>
        <w:right w:w="0" w:type="dxa"/>
      </w:tblCellMar>
    </w:tblPr>
  </w:style>
  <w:style w:type="table" w:styleId="TableColumns5">
    <w:name w:val="Table Columns 5"/>
    <w:uiPriority w:val="99"/>
    <w:semiHidden/>
    <w:unhideWhenUsed/>
    <w:rsid w:val="00B825F7"/>
    <w:pPr>
      <w:spacing w:after="160" w:line="259"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uiPriority w:val="99"/>
    <w:semiHidden/>
    <w:unhideWhenUsed/>
    <w:rsid w:val="00B825F7"/>
    <w:pPr>
      <w:spacing w:after="160" w:line="259" w:lineRule="auto"/>
    </w:pPr>
    <w:rPr>
      <w:sz w:val="22"/>
      <w:szCs w:val="22"/>
    </w:r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uiPriority w:val="99"/>
    <w:semiHidden/>
    <w:unhideWhenUsed/>
    <w:rsid w:val="00B825F7"/>
    <w:pPr>
      <w:spacing w:after="160" w:line="259"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
    <w:name w:val="Table Grid"/>
    <w:uiPriority w:val="39"/>
    <w:rsid w:val="00B825F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Grid1">
    <w:name w:val="Table Grid 1"/>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uiPriority w:val="99"/>
    <w:semiHidden/>
    <w:unhideWhenUsed/>
    <w:rsid w:val="00B825F7"/>
    <w:pPr>
      <w:spacing w:after="160" w:line="259" w:lineRule="auto"/>
    </w:pPr>
    <w:rPr>
      <w:sz w:val="22"/>
      <w:szCs w:val="22"/>
    </w:r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uiPriority w:val="99"/>
    <w:semiHidden/>
    <w:unhideWhenUsed/>
    <w:rsid w:val="00B825F7"/>
    <w:pPr>
      <w:spacing w:after="160" w:line="259"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uiPriority w:val="99"/>
    <w:semiHidden/>
    <w:unhideWhenUsed/>
    <w:rsid w:val="00B825F7"/>
    <w:pPr>
      <w:spacing w:after="160" w:line="259" w:lineRule="auto"/>
    </w:pPr>
    <w:rPr>
      <w:sz w:val="22"/>
      <w:szCs w:val="22"/>
    </w:r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uiPriority w:val="99"/>
    <w:semiHidden/>
    <w:unhideWhenUsed/>
    <w:rsid w:val="00B825F7"/>
    <w:pPr>
      <w:spacing w:after="160" w:line="259"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uiPriority w:val="99"/>
    <w:semiHidden/>
    <w:unhideWhenUsed/>
    <w:rsid w:val="00B825F7"/>
    <w:pPr>
      <w:spacing w:after="160" w:line="259"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GridLight">
    <w:name w:val="Grid Table Light"/>
    <w:uiPriority w:val="40"/>
    <w:rsid w:val="00B825F7"/>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TableList1">
    <w:name w:val="Table List 1"/>
    <w:uiPriority w:val="99"/>
    <w:semiHidden/>
    <w:unhideWhenUsed/>
    <w:rsid w:val="00B825F7"/>
    <w:pPr>
      <w:spacing w:after="160" w:line="259" w:lineRule="auto"/>
    </w:pPr>
    <w:rPr>
      <w:sz w:val="22"/>
      <w:szCs w:val="22"/>
    </w:r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uiPriority w:val="99"/>
    <w:semiHidden/>
    <w:unhideWhenUsed/>
    <w:rsid w:val="00B825F7"/>
    <w:pPr>
      <w:spacing w:after="160" w:line="259" w:lineRule="auto"/>
    </w:pPr>
    <w:rPr>
      <w:sz w:val="22"/>
      <w:szCs w:val="22"/>
    </w:r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uiPriority w:val="99"/>
    <w:semiHidden/>
    <w:unhideWhenUsed/>
    <w:rsid w:val="00B825F7"/>
    <w:pPr>
      <w:spacing w:after="160" w:line="259" w:lineRule="auto"/>
    </w:pPr>
    <w:rPr>
      <w:sz w:val="22"/>
      <w:szCs w:val="22"/>
    </w:r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uiPriority w:val="99"/>
    <w:semiHidden/>
    <w:unhideWhenUsed/>
    <w:rsid w:val="00B825F7"/>
    <w:pPr>
      <w:spacing w:after="160" w:line="259"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uiPriority w:val="99"/>
    <w:semiHidden/>
    <w:unhideWhenUsed/>
    <w:rsid w:val="00B825F7"/>
    <w:pPr>
      <w:ind w:left="220" w:hanging="220"/>
    </w:pPr>
    <w:rPr>
      <w:rFonts w:cs="Arial"/>
      <w:sz w:val="22"/>
      <w:szCs w:val="22"/>
    </w:rPr>
  </w:style>
  <w:style w:type="paragraph" w:styleId="TableofFigures">
    <w:name w:val="table of figures"/>
    <w:next w:val="Normal"/>
    <w:uiPriority w:val="99"/>
    <w:semiHidden/>
    <w:unhideWhenUsed/>
    <w:rsid w:val="00B825F7"/>
    <w:rPr>
      <w:rFonts w:cs="Arial"/>
      <w:sz w:val="22"/>
      <w:szCs w:val="22"/>
    </w:rPr>
  </w:style>
  <w:style w:type="table" w:styleId="TableProfessional">
    <w:name w:val="Table Professional"/>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uiPriority w:val="99"/>
    <w:semiHidden/>
    <w:unhideWhenUsed/>
    <w:rsid w:val="00B825F7"/>
    <w:pPr>
      <w:spacing w:after="160" w:line="259" w:lineRule="auto"/>
    </w:pPr>
    <w:rPr>
      <w:sz w:val="22"/>
      <w:szCs w:val="22"/>
    </w:r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uiPriority w:val="99"/>
    <w:semiHidden/>
    <w:unhideWhenUsed/>
    <w:rsid w:val="00B825F7"/>
    <w:pPr>
      <w:spacing w:after="160" w:line="259" w:lineRule="auto"/>
    </w:pPr>
    <w:rPr>
      <w:sz w:val="22"/>
      <w:szCs w:val="22"/>
    </w:rPr>
    <w:tblPr>
      <w:tblCellMar>
        <w:top w:w="0" w:type="dxa"/>
        <w:left w:w="0" w:type="dxa"/>
        <w:bottom w:w="0" w:type="dxa"/>
        <w:right w:w="0" w:type="dxa"/>
      </w:tblCellMar>
    </w:tblPr>
  </w:style>
  <w:style w:type="table" w:styleId="TableSimple3">
    <w:name w:val="Table Simple 3"/>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style>
  <w:style w:type="table" w:styleId="TableSubtle2">
    <w:name w:val="Table Subtle 2"/>
    <w:uiPriority w:val="99"/>
    <w:semiHidden/>
    <w:unhideWhenUsed/>
    <w:rsid w:val="00B825F7"/>
    <w:pPr>
      <w:spacing w:after="160" w:line="259" w:lineRule="auto"/>
    </w:pPr>
    <w:rPr>
      <w:sz w:val="22"/>
      <w:szCs w:val="22"/>
    </w:r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uiPriority w:val="99"/>
    <w:semiHidden/>
    <w:unhideWhenUsed/>
    <w:rsid w:val="00B825F7"/>
    <w:pPr>
      <w:spacing w:after="160" w:line="259"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uiPriority w:val="99"/>
    <w:semiHidden/>
    <w:unhideWhenUsed/>
    <w:rsid w:val="00B825F7"/>
    <w:pPr>
      <w:spacing w:after="160" w:line="259"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uiPriority w:val="99"/>
    <w:semiHidden/>
    <w:unhideWhenUsed/>
    <w:rsid w:val="00B825F7"/>
    <w:pPr>
      <w:spacing w:after="160" w:line="259"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uiPriority w:val="99"/>
    <w:semiHidden/>
    <w:unhideWhenUsed/>
    <w:rsid w:val="00B825F7"/>
    <w:pPr>
      <w:spacing w:after="160" w:line="259"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next w:val="Normal"/>
    <w:link w:val="TitleChar"/>
    <w:uiPriority w:val="10"/>
    <w:qFormat/>
    <w:rsid w:val="00B825F7"/>
    <w:pPr>
      <w:spacing w:before="240" w:after="60"/>
      <w:jc w:val="center"/>
      <w:outlineLvl w:val="0"/>
    </w:pPr>
    <w:rPr>
      <w:rFonts w:eastAsia="Times New Roman" w:cs="Arial"/>
      <w:b/>
      <w:bCs/>
      <w:kern w:val="28"/>
      <w:sz w:val="32"/>
      <w:szCs w:val="32"/>
    </w:rPr>
  </w:style>
  <w:style w:type="character" w:customStyle="1" w:styleId="TitleChar">
    <w:name w:val="Title Char"/>
    <w:link w:val="Title"/>
    <w:uiPriority w:val="10"/>
    <w:rsid w:val="00B825F7"/>
    <w:rPr>
      <w:rFonts w:ascii="Arial" w:eastAsia="Times New Roman" w:hAnsi="Arial" w:cs="Arial"/>
      <w:b/>
      <w:bCs/>
      <w:kern w:val="28"/>
      <w:sz w:val="32"/>
      <w:szCs w:val="32"/>
    </w:rPr>
  </w:style>
  <w:style w:type="paragraph" w:styleId="TOAHeading">
    <w:name w:val="toa heading"/>
    <w:next w:val="Normal"/>
    <w:uiPriority w:val="99"/>
    <w:semiHidden/>
    <w:unhideWhenUsed/>
    <w:rsid w:val="00B825F7"/>
    <w:pPr>
      <w:spacing w:before="120"/>
    </w:pPr>
    <w:rPr>
      <w:rFonts w:eastAsia="Times New Roman" w:cs="Arial"/>
      <w:b/>
      <w:bCs/>
      <w:sz w:val="24"/>
      <w:szCs w:val="24"/>
    </w:rPr>
  </w:style>
  <w:style w:type="paragraph" w:styleId="TOC1">
    <w:name w:val="toc 1"/>
    <w:next w:val="Normal"/>
    <w:autoRedefine/>
    <w:uiPriority w:val="39"/>
    <w:semiHidden/>
    <w:unhideWhenUsed/>
    <w:rsid w:val="00B825F7"/>
    <w:rPr>
      <w:rFonts w:cs="Arial"/>
      <w:sz w:val="22"/>
      <w:szCs w:val="22"/>
    </w:rPr>
  </w:style>
  <w:style w:type="paragraph" w:styleId="TOC2">
    <w:name w:val="toc 2"/>
    <w:next w:val="Normal"/>
    <w:autoRedefine/>
    <w:uiPriority w:val="39"/>
    <w:semiHidden/>
    <w:unhideWhenUsed/>
    <w:rsid w:val="00B825F7"/>
    <w:pPr>
      <w:ind w:left="220"/>
    </w:pPr>
    <w:rPr>
      <w:rFonts w:cs="Arial"/>
      <w:sz w:val="22"/>
      <w:szCs w:val="22"/>
    </w:rPr>
  </w:style>
  <w:style w:type="paragraph" w:styleId="TOC3">
    <w:name w:val="toc 3"/>
    <w:next w:val="Normal"/>
    <w:autoRedefine/>
    <w:uiPriority w:val="39"/>
    <w:semiHidden/>
    <w:unhideWhenUsed/>
    <w:rsid w:val="00B825F7"/>
    <w:pPr>
      <w:ind w:left="440"/>
    </w:pPr>
    <w:rPr>
      <w:rFonts w:cs="Arial"/>
      <w:sz w:val="22"/>
      <w:szCs w:val="22"/>
    </w:rPr>
  </w:style>
  <w:style w:type="paragraph" w:styleId="TOC4">
    <w:name w:val="toc 4"/>
    <w:next w:val="Normal"/>
    <w:autoRedefine/>
    <w:uiPriority w:val="39"/>
    <w:semiHidden/>
    <w:unhideWhenUsed/>
    <w:rsid w:val="00B825F7"/>
    <w:pPr>
      <w:ind w:left="660"/>
    </w:pPr>
    <w:rPr>
      <w:rFonts w:cs="Arial"/>
      <w:sz w:val="22"/>
      <w:szCs w:val="22"/>
    </w:rPr>
  </w:style>
  <w:style w:type="paragraph" w:styleId="TOC5">
    <w:name w:val="toc 5"/>
    <w:next w:val="Normal"/>
    <w:autoRedefine/>
    <w:uiPriority w:val="39"/>
    <w:semiHidden/>
    <w:unhideWhenUsed/>
    <w:rsid w:val="00B825F7"/>
    <w:pPr>
      <w:ind w:left="880"/>
    </w:pPr>
    <w:rPr>
      <w:rFonts w:cs="Arial"/>
      <w:sz w:val="22"/>
      <w:szCs w:val="22"/>
    </w:rPr>
  </w:style>
  <w:style w:type="paragraph" w:styleId="TOC6">
    <w:name w:val="toc 6"/>
    <w:next w:val="Normal"/>
    <w:autoRedefine/>
    <w:uiPriority w:val="39"/>
    <w:semiHidden/>
    <w:unhideWhenUsed/>
    <w:rsid w:val="00B825F7"/>
    <w:pPr>
      <w:ind w:left="1100"/>
    </w:pPr>
    <w:rPr>
      <w:rFonts w:cs="Arial"/>
      <w:sz w:val="22"/>
      <w:szCs w:val="22"/>
    </w:rPr>
  </w:style>
  <w:style w:type="paragraph" w:styleId="TOC7">
    <w:name w:val="toc 7"/>
    <w:next w:val="Normal"/>
    <w:autoRedefine/>
    <w:uiPriority w:val="39"/>
    <w:semiHidden/>
    <w:unhideWhenUsed/>
    <w:rsid w:val="00B825F7"/>
    <w:pPr>
      <w:ind w:left="1320"/>
    </w:pPr>
    <w:rPr>
      <w:rFonts w:cs="Arial"/>
      <w:sz w:val="22"/>
      <w:szCs w:val="22"/>
    </w:rPr>
  </w:style>
  <w:style w:type="paragraph" w:styleId="TOC8">
    <w:name w:val="toc 8"/>
    <w:next w:val="Normal"/>
    <w:autoRedefine/>
    <w:uiPriority w:val="39"/>
    <w:semiHidden/>
    <w:unhideWhenUsed/>
    <w:rsid w:val="00B825F7"/>
    <w:pPr>
      <w:ind w:left="1540"/>
    </w:pPr>
    <w:rPr>
      <w:rFonts w:cs="Arial"/>
      <w:sz w:val="22"/>
      <w:szCs w:val="22"/>
    </w:rPr>
  </w:style>
  <w:style w:type="paragraph" w:styleId="TOC9">
    <w:name w:val="toc 9"/>
    <w:next w:val="Normal"/>
    <w:autoRedefine/>
    <w:uiPriority w:val="39"/>
    <w:semiHidden/>
    <w:unhideWhenUsed/>
    <w:rsid w:val="00B825F7"/>
    <w:pPr>
      <w:ind w:left="1760"/>
    </w:pPr>
    <w:rPr>
      <w:rFonts w:cs="Arial"/>
      <w:sz w:val="22"/>
      <w:szCs w:val="22"/>
    </w:rPr>
  </w:style>
  <w:style w:type="paragraph" w:styleId="TOCHeading">
    <w:name w:val="TOC Heading"/>
    <w:next w:val="Normal"/>
    <w:uiPriority w:val="39"/>
    <w:semiHidden/>
    <w:unhideWhenUsed/>
    <w:qFormat/>
    <w:rsid w:val="00B825F7"/>
    <w:rPr>
      <w:rFonts w:eastAsia="Times New Roman" w:cs="Arial"/>
      <w:b/>
      <w:bCs/>
      <w:kern w:val="32"/>
      <w:sz w:val="32"/>
      <w:szCs w:val="32"/>
    </w:rPr>
  </w:style>
  <w:style w:type="paragraph" w:styleId="Revision">
    <w:name w:val="Revision"/>
    <w:hidden/>
    <w:uiPriority w:val="99"/>
    <w:semiHidden/>
    <w:rsid w:val="006F181E"/>
    <w:rPr>
      <w:rFonts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66C2A-6F0D-4EF4-B72A-296112C39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3407</Characters>
  <Application>Microsoft Office Word</Application>
  <DocSecurity>0</DocSecurity>
  <Lines>57</Lines>
  <Paragraphs>24</Paragraphs>
  <ScaleCrop>false</ScaleCrop>
  <HeadingPairs>
    <vt:vector size="2" baseType="variant">
      <vt:variant>
        <vt:lpstr>Title</vt:lpstr>
      </vt:variant>
      <vt:variant>
        <vt:i4>1</vt:i4>
      </vt:variant>
    </vt:vector>
  </HeadingPairs>
  <TitlesOfParts>
    <vt:vector size="1" baseType="lpstr">
      <vt:lpstr>Audit Report – Unmodified opinion</vt:lpstr>
    </vt:vector>
  </TitlesOfParts>
  <Company>Victorian Department of Justice</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Report – Unmodified opinion</dc:title>
  <dc:subject>Incorporated associations</dc:subject>
  <dc:creator>Consumer Affairs Victoria</dc:creator>
  <cp:keywords/>
  <dc:description/>
  <cp:lastModifiedBy>David M Darragh (DGS)</cp:lastModifiedBy>
  <cp:revision>2</cp:revision>
  <dcterms:created xsi:type="dcterms:W3CDTF">2026-04-15T01:48:00Z</dcterms:created>
  <dcterms:modified xsi:type="dcterms:W3CDTF">2026-04-15T01:48:00Z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CD/17/260799</vt:lpwstr>
  </property>
  <property fmtid="{D5CDD505-2E9C-101B-9397-08002B2CF9AE}" pid="3" name="TRIM_DateDue">
    <vt:lpwstr> </vt:lpwstr>
  </property>
  <property fmtid="{D5CDD505-2E9C-101B-9397-08002B2CF9AE}" pid="4" name="TRIM_Author">
    <vt:lpwstr>LATIMER, Kaylene</vt:lpwstr>
  </property>
  <property fmtid="{D5CDD505-2E9C-101B-9397-08002B2CF9AE}" pid="5" name="TRIM_Container">
    <vt:lpwstr>DG/17/29799</vt:lpwstr>
  </property>
  <property fmtid="{D5CDD505-2E9C-101B-9397-08002B2CF9AE}" pid="6" name="TRIM_Creator">
    <vt:lpwstr>LATIMER, Kaylene</vt:lpwstr>
  </property>
  <property fmtid="{D5CDD505-2E9C-101B-9397-08002B2CF9AE}" pid="7" name="TRIM_DateRegistered">
    <vt:lpwstr>18 May, 2017</vt:lpwstr>
  </property>
  <property fmtid="{D5CDD505-2E9C-101B-9397-08002B2CF9AE}" pid="8" name="TRIM_OwnerLocation">
    <vt:lpwstr>Information Services Division (CAV)</vt:lpwstr>
  </property>
  <property fmtid="{D5CDD505-2E9C-101B-9397-08002B2CF9AE}" pid="9" name="TRIM_ResponsibleOfficer">
    <vt:lpwstr> </vt:lpwstr>
  </property>
  <property fmtid="{D5CDD505-2E9C-101B-9397-08002B2CF9AE}" pid="10" name="TRIM_Title">
    <vt:lpwstr>Template - Master template - Incorporated associations - Sample Audit Report - Unmodified opinion</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2026-04-15T01:48:31Z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9e417333-3f37-407d-a5aa-79c84ca0820c</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